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7" w:type="dxa"/>
        <w:tblLayout w:type="fixed"/>
        <w:tblCellMar>
          <w:left w:w="10" w:type="dxa"/>
          <w:right w:w="10" w:type="dxa"/>
        </w:tblCellMar>
        <w:tblLook w:val="04A0" w:firstRow="1" w:lastRow="0" w:firstColumn="1" w:lastColumn="0" w:noHBand="0" w:noVBand="1"/>
      </w:tblPr>
      <w:tblGrid>
        <w:gridCol w:w="4485"/>
        <w:gridCol w:w="5432"/>
      </w:tblGrid>
      <w:tr w:rsidR="00627E00" w:rsidRPr="00627E00" w:rsidTr="00627E00">
        <w:trPr>
          <w:trHeight w:val="556"/>
        </w:trPr>
        <w:tc>
          <w:tcPr>
            <w:tcW w:w="991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Муниципальное бюджетное дошкольное образовательное учреждение</w:t>
            </w: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города Керчи   Республики Крым</w:t>
            </w: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«Детский сад комбинированного вида № 51 «Журавушка»</w:t>
            </w: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8"/>
                <w:szCs w:val="28"/>
                <w:lang w:eastAsia="en-US"/>
              </w:rPr>
            </w:pPr>
          </w:p>
        </w:tc>
      </w:tr>
      <w:tr w:rsidR="00627E00" w:rsidRPr="00627E00" w:rsidTr="00627E00">
        <w:trPr>
          <w:trHeight w:val="1968"/>
        </w:trPr>
        <w:tc>
          <w:tcPr>
            <w:tcW w:w="4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Принято:</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Педагогическим советом</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Протокол №_____</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от «______» ____________201__г.</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p>
        </w:tc>
        <w:tc>
          <w:tcPr>
            <w:tcW w:w="5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Утверждено:</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Заведующий МБДОУ г. Керчи РК</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«Детский сад комбинированного вида</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№51 «Журавушка»</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__</w:t>
            </w:r>
            <w:r>
              <w:rPr>
                <w:rFonts w:ascii="Times New Roman" w:eastAsia="SimSun" w:hAnsi="Times New Roman" w:cs="Times New Roman"/>
                <w:color w:val="auto"/>
                <w:kern w:val="3"/>
                <w:sz w:val="28"/>
                <w:szCs w:val="28"/>
                <w:lang w:eastAsia="en-US"/>
              </w:rPr>
              <w:t>____________________Т.Н.Лунькова</w:t>
            </w:r>
            <w:r w:rsidRPr="00627E00">
              <w:rPr>
                <w:rFonts w:ascii="Times New Roman" w:eastAsia="SimSun" w:hAnsi="Times New Roman" w:cs="Times New Roman"/>
                <w:color w:val="auto"/>
                <w:kern w:val="3"/>
                <w:sz w:val="28"/>
                <w:szCs w:val="28"/>
                <w:lang w:eastAsia="en-US"/>
              </w:rPr>
              <w:t xml:space="preserve"> «_______» _________________201___г.</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p>
        </w:tc>
      </w:tr>
      <w:tr w:rsidR="00627E00" w:rsidRPr="00627E00" w:rsidTr="00627E00">
        <w:trPr>
          <w:trHeight w:val="6063"/>
        </w:trPr>
        <w:tc>
          <w:tcPr>
            <w:tcW w:w="991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b/>
                <w:color w:val="auto"/>
                <w:kern w:val="3"/>
                <w:sz w:val="32"/>
                <w:szCs w:val="32"/>
                <w:lang w:eastAsia="en-US"/>
              </w:rPr>
            </w:pPr>
            <w:r w:rsidRPr="00627E00">
              <w:rPr>
                <w:rFonts w:ascii="Times New Roman" w:eastAsia="SimSun" w:hAnsi="Times New Roman" w:cs="Times New Roman"/>
                <w:b/>
                <w:color w:val="auto"/>
                <w:kern w:val="3"/>
                <w:sz w:val="32"/>
                <w:szCs w:val="32"/>
                <w:lang w:eastAsia="en-US"/>
              </w:rPr>
              <w:t>РАБОЧАЯ ПРОГРАММА</w:t>
            </w:r>
          </w:p>
          <w:p w:rsidR="00627E00" w:rsidRPr="00627E00" w:rsidRDefault="00317251" w:rsidP="00317251">
            <w:pPr>
              <w:widowControl/>
              <w:suppressAutoHyphens/>
              <w:autoSpaceDN w:val="0"/>
              <w:jc w:val="center"/>
              <w:textAlignment w:val="baseline"/>
              <w:rPr>
                <w:rFonts w:ascii="Times New Roman" w:eastAsia="SimSun" w:hAnsi="Times New Roman" w:cs="Times New Roman"/>
                <w:color w:val="auto"/>
                <w:kern w:val="3"/>
                <w:sz w:val="28"/>
                <w:szCs w:val="28"/>
                <w:lang w:eastAsia="en-US"/>
              </w:rPr>
            </w:pPr>
            <w:r>
              <w:rPr>
                <w:rFonts w:ascii="Times New Roman" w:eastAsia="SimSun" w:hAnsi="Times New Roman" w:cs="Times New Roman"/>
                <w:color w:val="auto"/>
                <w:kern w:val="3"/>
                <w:sz w:val="28"/>
                <w:szCs w:val="28"/>
                <w:lang w:eastAsia="en-US"/>
              </w:rPr>
              <w:t>Специализированной разновозрастной группы компенсирующей направленности для детей с умственной отсталостью</w:t>
            </w:r>
          </w:p>
          <w:p w:rsidR="00627E00" w:rsidRPr="00627E00" w:rsidRDefault="00580297" w:rsidP="00627E00">
            <w:pPr>
              <w:widowControl/>
              <w:suppressAutoHyphens/>
              <w:autoSpaceDN w:val="0"/>
              <w:jc w:val="center"/>
              <w:textAlignment w:val="baseline"/>
              <w:rPr>
                <w:rFonts w:ascii="Times New Roman" w:eastAsia="SimSun" w:hAnsi="Times New Roman" w:cs="Times New Roman"/>
                <w:color w:val="auto"/>
                <w:kern w:val="3"/>
                <w:sz w:val="28"/>
                <w:szCs w:val="28"/>
                <w:lang w:eastAsia="en-US"/>
              </w:rPr>
            </w:pPr>
            <w:r>
              <w:rPr>
                <w:rFonts w:ascii="Times New Roman" w:eastAsia="SimSun" w:hAnsi="Times New Roman" w:cs="Times New Roman"/>
                <w:color w:val="auto"/>
                <w:kern w:val="3"/>
                <w:sz w:val="28"/>
                <w:szCs w:val="28"/>
                <w:lang w:eastAsia="en-US"/>
              </w:rPr>
              <w:t>срок реализации 1</w:t>
            </w:r>
            <w:r w:rsidR="00627E00" w:rsidRPr="00627E00">
              <w:rPr>
                <w:rFonts w:ascii="Times New Roman" w:eastAsia="SimSun" w:hAnsi="Times New Roman" w:cs="Times New Roman"/>
                <w:color w:val="auto"/>
                <w:kern w:val="3"/>
                <w:sz w:val="28"/>
                <w:szCs w:val="28"/>
                <w:lang w:eastAsia="en-US"/>
              </w:rPr>
              <w:t xml:space="preserve"> год</w:t>
            </w:r>
          </w:p>
        </w:tc>
      </w:tr>
      <w:tr w:rsidR="00627E00" w:rsidRPr="00627E00" w:rsidTr="00627E00">
        <w:trPr>
          <w:trHeight w:val="2166"/>
        </w:trPr>
        <w:tc>
          <w:tcPr>
            <w:tcW w:w="44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2"/>
                <w:szCs w:val="22"/>
                <w:lang w:eastAsia="en-US"/>
              </w:rPr>
            </w:pPr>
          </w:p>
        </w:tc>
        <w:tc>
          <w:tcPr>
            <w:tcW w:w="5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p>
          <w:p w:rsid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Составители/Разработчики программы</w:t>
            </w:r>
          </w:p>
          <w:p w:rsidR="00317251" w:rsidRPr="00627E00" w:rsidRDefault="00317251" w:rsidP="00317251">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Рябушко Алла Владимировна</w:t>
            </w:r>
          </w:p>
          <w:p w:rsidR="00317251" w:rsidRPr="00627E00" w:rsidRDefault="00317251" w:rsidP="00317251">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Должность - воспитатель</w:t>
            </w:r>
          </w:p>
          <w:p w:rsidR="00317251" w:rsidRPr="00627E00" w:rsidRDefault="00317251" w:rsidP="00317251">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 xml:space="preserve">Квалификация -1 категория </w:t>
            </w:r>
          </w:p>
          <w:p w:rsidR="00317251" w:rsidRPr="00317251" w:rsidRDefault="00275502"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Pr>
                <w:rFonts w:ascii="Times New Roman" w:eastAsia="SimSun" w:hAnsi="Times New Roman" w:cs="Times New Roman"/>
                <w:color w:val="auto"/>
                <w:kern w:val="3"/>
                <w:sz w:val="28"/>
                <w:szCs w:val="28"/>
                <w:lang w:eastAsia="en-US"/>
              </w:rPr>
              <w:t>Педагогический стаж- 29</w:t>
            </w:r>
            <w:r w:rsidR="00317251" w:rsidRPr="00627E00">
              <w:rPr>
                <w:rFonts w:ascii="Times New Roman" w:eastAsia="SimSun" w:hAnsi="Times New Roman" w:cs="Times New Roman"/>
                <w:color w:val="auto"/>
                <w:kern w:val="3"/>
                <w:sz w:val="28"/>
                <w:szCs w:val="28"/>
                <w:lang w:eastAsia="en-US"/>
              </w:rPr>
              <w:t xml:space="preserve"> лет</w:t>
            </w:r>
          </w:p>
          <w:p w:rsidR="00627E00" w:rsidRPr="00627E00" w:rsidRDefault="00317251"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Pr>
                <w:rFonts w:ascii="Times New Roman" w:eastAsia="SimSun" w:hAnsi="Times New Roman" w:cs="Times New Roman"/>
                <w:color w:val="auto"/>
                <w:kern w:val="3"/>
                <w:sz w:val="28"/>
                <w:szCs w:val="28"/>
                <w:lang w:eastAsia="en-US"/>
              </w:rPr>
              <w:t>Васильева Наталья Тимофеевна</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Должность - воспитатель</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Квалификация – нет</w:t>
            </w: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 xml:space="preserve">Педагогический стаж- </w:t>
            </w:r>
            <w:r w:rsidR="00275502">
              <w:rPr>
                <w:rFonts w:ascii="Times New Roman" w:eastAsia="SimSun" w:hAnsi="Times New Roman" w:cs="Times New Roman"/>
                <w:color w:val="auto"/>
                <w:kern w:val="3"/>
                <w:sz w:val="28"/>
                <w:szCs w:val="28"/>
                <w:lang w:eastAsia="en-US"/>
              </w:rPr>
              <w:t>29</w:t>
            </w:r>
            <w:r w:rsidR="00682DE4">
              <w:rPr>
                <w:rFonts w:ascii="Times New Roman" w:eastAsia="SimSun" w:hAnsi="Times New Roman" w:cs="Times New Roman"/>
                <w:color w:val="auto"/>
                <w:kern w:val="3"/>
                <w:sz w:val="28"/>
                <w:szCs w:val="28"/>
                <w:lang w:eastAsia="en-US"/>
              </w:rPr>
              <w:t xml:space="preserve"> лет</w:t>
            </w:r>
          </w:p>
        </w:tc>
      </w:tr>
      <w:tr w:rsidR="00627E00" w:rsidRPr="00627E00" w:rsidTr="00627E00">
        <w:trPr>
          <w:trHeight w:val="1271"/>
        </w:trPr>
        <w:tc>
          <w:tcPr>
            <w:tcW w:w="991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2"/>
                <w:szCs w:val="22"/>
                <w:lang w:eastAsia="en-US"/>
              </w:rPr>
            </w:pPr>
          </w:p>
          <w:p w:rsidR="00627E00" w:rsidRPr="00627E00" w:rsidRDefault="00627E00" w:rsidP="00627E00">
            <w:pPr>
              <w:widowControl/>
              <w:suppressAutoHyphens/>
              <w:autoSpaceDN w:val="0"/>
              <w:jc w:val="center"/>
              <w:textAlignment w:val="baseline"/>
              <w:rPr>
                <w:rFonts w:ascii="Times New Roman" w:eastAsia="SimSun" w:hAnsi="Times New Roman" w:cs="Times New Roman"/>
                <w:color w:val="auto"/>
                <w:kern w:val="3"/>
                <w:sz w:val="28"/>
                <w:szCs w:val="28"/>
                <w:lang w:eastAsia="en-US"/>
              </w:rPr>
            </w:pPr>
            <w:r w:rsidRPr="00627E00">
              <w:rPr>
                <w:rFonts w:ascii="Times New Roman" w:eastAsia="SimSun" w:hAnsi="Times New Roman" w:cs="Times New Roman"/>
                <w:color w:val="auto"/>
                <w:kern w:val="3"/>
                <w:sz w:val="28"/>
                <w:szCs w:val="28"/>
                <w:lang w:eastAsia="en-US"/>
              </w:rPr>
              <w:t>20</w:t>
            </w:r>
            <w:r w:rsidR="00275502">
              <w:rPr>
                <w:rFonts w:ascii="Times New Roman" w:eastAsia="SimSun" w:hAnsi="Times New Roman" w:cs="Times New Roman"/>
                <w:color w:val="auto"/>
                <w:kern w:val="3"/>
                <w:sz w:val="28"/>
                <w:szCs w:val="28"/>
                <w:lang w:eastAsia="en-US"/>
              </w:rPr>
              <w:t>19</w:t>
            </w:r>
            <w:r w:rsidRPr="00627E00">
              <w:rPr>
                <w:rFonts w:ascii="Times New Roman" w:eastAsia="SimSun" w:hAnsi="Times New Roman" w:cs="Times New Roman"/>
                <w:color w:val="auto"/>
                <w:kern w:val="3"/>
                <w:sz w:val="28"/>
                <w:szCs w:val="28"/>
                <w:lang w:eastAsia="en-US"/>
              </w:rPr>
              <w:t xml:space="preserve"> г.</w:t>
            </w:r>
          </w:p>
        </w:tc>
      </w:tr>
    </w:tbl>
    <w:p w:rsidR="00E82C90" w:rsidRDefault="00E82C90" w:rsidP="006C6769">
      <w:pPr>
        <w:rPr>
          <w:rFonts w:ascii="Times New Roman" w:eastAsia="Times New Roman" w:hAnsi="Times New Roman" w:cs="Times New Roman"/>
          <w:b/>
          <w:sz w:val="28"/>
        </w:rPr>
      </w:pPr>
    </w:p>
    <w:p w:rsidR="00E82C90" w:rsidRDefault="00E82C90" w:rsidP="00982028">
      <w:pPr>
        <w:jc w:val="center"/>
        <w:rPr>
          <w:rFonts w:ascii="Times New Roman" w:eastAsia="Times New Roman" w:hAnsi="Times New Roman" w:cs="Times New Roman"/>
          <w:b/>
          <w:sz w:val="28"/>
        </w:rPr>
      </w:pPr>
    </w:p>
    <w:p w:rsidR="00FE1B4D" w:rsidRDefault="00FE1B4D" w:rsidP="00982028">
      <w:pPr>
        <w:jc w:val="center"/>
        <w:rPr>
          <w:rFonts w:ascii="Times New Roman" w:eastAsia="Times New Roman" w:hAnsi="Times New Roman" w:cs="Times New Roman"/>
          <w:b/>
          <w:sz w:val="28"/>
        </w:rPr>
      </w:pPr>
    </w:p>
    <w:p w:rsidR="00FE1B4D" w:rsidRDefault="00FE1B4D" w:rsidP="00982028">
      <w:pPr>
        <w:jc w:val="center"/>
        <w:rPr>
          <w:rFonts w:ascii="Times New Roman" w:eastAsia="Times New Roman" w:hAnsi="Times New Roman" w:cs="Times New Roman"/>
          <w:b/>
          <w:sz w:val="28"/>
        </w:rPr>
      </w:pPr>
    </w:p>
    <w:p w:rsidR="00FE1B4D" w:rsidRDefault="00FE1B4D" w:rsidP="00982028">
      <w:pPr>
        <w:jc w:val="center"/>
        <w:rPr>
          <w:rFonts w:ascii="Times New Roman" w:eastAsia="Times New Roman" w:hAnsi="Times New Roman" w:cs="Times New Roman"/>
          <w:b/>
          <w:sz w:val="28"/>
        </w:rPr>
      </w:pPr>
    </w:p>
    <w:p w:rsidR="00FE1B4D" w:rsidRDefault="00FE1B4D" w:rsidP="00982028">
      <w:pPr>
        <w:jc w:val="center"/>
        <w:rPr>
          <w:rFonts w:ascii="Times New Roman" w:eastAsia="Times New Roman" w:hAnsi="Times New Roman" w:cs="Times New Roman"/>
          <w:b/>
          <w:sz w:val="28"/>
        </w:rPr>
      </w:pPr>
    </w:p>
    <w:p w:rsidR="00755C82" w:rsidRDefault="00F47918" w:rsidP="00755C82">
      <w:pPr>
        <w:pStyle w:val="aff5"/>
        <w:spacing w:before="0" w:line="240" w:lineRule="auto"/>
        <w:jc w:val="center"/>
        <w:rPr>
          <w:rFonts w:ascii="Times New Roman" w:hAnsi="Times New Roman"/>
          <w:color w:val="auto"/>
          <w:sz w:val="24"/>
          <w:szCs w:val="24"/>
        </w:rPr>
      </w:pPr>
      <w:r w:rsidRPr="00755C82">
        <w:rPr>
          <w:rFonts w:ascii="Times New Roman" w:hAnsi="Times New Roman"/>
          <w:color w:val="auto"/>
          <w:sz w:val="24"/>
          <w:szCs w:val="24"/>
        </w:rPr>
        <w:lastRenderedPageBreak/>
        <w:t>ОГЛАВЛЕНИЕ</w:t>
      </w:r>
    </w:p>
    <w:p w:rsidR="00F47918" w:rsidRPr="00F47918" w:rsidRDefault="00F47918" w:rsidP="00F47918">
      <w:pPr>
        <w:rPr>
          <w:rFonts w:ascii="Times New Roman" w:hAnsi="Times New Roman" w:cs="Times New Roman"/>
          <w:b/>
          <w:lang w:eastAsia="en-US"/>
        </w:rPr>
      </w:pPr>
      <w:r w:rsidRPr="00F47918">
        <w:rPr>
          <w:rFonts w:ascii="Times New Roman" w:hAnsi="Times New Roman" w:cs="Times New Roman"/>
          <w:b/>
          <w:lang w:eastAsia="en-US"/>
        </w:rPr>
        <w:t>ВВЕДЕНИЕ</w:t>
      </w:r>
    </w:p>
    <w:p w:rsidR="00755C82" w:rsidRPr="00455699" w:rsidRDefault="00755C82" w:rsidP="00D03566">
      <w:pPr>
        <w:pStyle w:val="1d"/>
        <w:rPr>
          <w:noProof/>
          <w:lang w:eastAsia="ru-RU"/>
        </w:rPr>
      </w:pPr>
      <w:r w:rsidRPr="00455699">
        <w:fldChar w:fldCharType="begin"/>
      </w:r>
      <w:r w:rsidRPr="00455699">
        <w:instrText xml:space="preserve"> TOC \o "1-3" \h \z \u </w:instrText>
      </w:r>
      <w:r w:rsidRPr="00455699">
        <w:fldChar w:fldCharType="separate"/>
      </w:r>
      <w:hyperlink w:anchor="_Toc504204901" w:history="1">
        <w:r w:rsidRPr="00455699">
          <w:rPr>
            <w:rStyle w:val="a4"/>
            <w:rFonts w:ascii="Times New Roman" w:hAnsi="Times New Roman" w:cs="Times New Roman"/>
            <w:b/>
            <w:noProof/>
            <w:sz w:val="24"/>
            <w:szCs w:val="24"/>
          </w:rPr>
          <w:t>Пояснительная записка</w:t>
        </w:r>
        <w:r w:rsidRPr="00455699">
          <w:rPr>
            <w:rStyle w:val="a4"/>
            <w:rFonts w:ascii="Times New Roman" w:hAnsi="Times New Roman" w:cs="Times New Roman"/>
            <w:noProof/>
            <w:sz w:val="24"/>
            <w:szCs w:val="24"/>
          </w:rPr>
          <w:t>……………</w:t>
        </w:r>
        <w:r w:rsidR="00455699">
          <w:rPr>
            <w:rStyle w:val="a4"/>
            <w:rFonts w:ascii="Times New Roman" w:hAnsi="Times New Roman" w:cs="Times New Roman"/>
            <w:noProof/>
            <w:sz w:val="24"/>
            <w:szCs w:val="24"/>
          </w:rPr>
          <w:t>…………………………………………………………………</w:t>
        </w:r>
        <w:r w:rsidR="00714B9E">
          <w:rPr>
            <w:rStyle w:val="a4"/>
            <w:rFonts w:ascii="Times New Roman" w:hAnsi="Times New Roman" w:cs="Times New Roman"/>
            <w:noProof/>
            <w:sz w:val="24"/>
            <w:szCs w:val="24"/>
          </w:rPr>
          <w:t>..</w:t>
        </w:r>
      </w:hyperlink>
      <w:r w:rsidR="00F47918">
        <w:rPr>
          <w:noProof/>
        </w:rPr>
        <w:t>........3</w:t>
      </w:r>
    </w:p>
    <w:p w:rsidR="00755C82" w:rsidRPr="00455699" w:rsidRDefault="00C2757E" w:rsidP="00D03566">
      <w:pPr>
        <w:pStyle w:val="1d"/>
        <w:rPr>
          <w:noProof/>
          <w:lang w:eastAsia="ru-RU"/>
        </w:rPr>
      </w:pPr>
      <w:r>
        <w:t xml:space="preserve">   </w:t>
      </w:r>
      <w:hyperlink w:anchor="_Toc504204902" w:history="1">
        <w:r w:rsidR="00755C82" w:rsidRPr="00455699">
          <w:rPr>
            <w:rStyle w:val="a4"/>
            <w:rFonts w:ascii="Times New Roman" w:hAnsi="Times New Roman" w:cs="Times New Roman"/>
            <w:b/>
            <w:noProof/>
            <w:sz w:val="24"/>
            <w:szCs w:val="24"/>
          </w:rPr>
          <w:t>1. ЦЕЛЕВОЙ РАЗДЕЛ</w:t>
        </w:r>
      </w:hyperlink>
    </w:p>
    <w:p w:rsidR="00755C82" w:rsidRPr="00455699" w:rsidRDefault="005A2BA3" w:rsidP="00455699">
      <w:pPr>
        <w:pStyle w:val="2f0"/>
        <w:rPr>
          <w:rFonts w:ascii="Times New Roman" w:hAnsi="Times New Roman" w:cs="Times New Roman"/>
          <w:noProof/>
          <w:lang w:eastAsia="ru-RU"/>
        </w:rPr>
      </w:pPr>
      <w:hyperlink w:anchor="_Toc504204903" w:history="1">
        <w:r w:rsidR="00755C82" w:rsidRPr="00455699">
          <w:rPr>
            <w:rStyle w:val="a4"/>
            <w:rFonts w:ascii="Times New Roman" w:hAnsi="Times New Roman" w:cs="Times New Roman"/>
            <w:noProof/>
            <w:sz w:val="24"/>
            <w:szCs w:val="24"/>
          </w:rPr>
          <w:t>1.1. Номатвно-правовые документы</w:t>
        </w:r>
        <w:r w:rsidR="00455699">
          <w:rPr>
            <w:rStyle w:val="a4"/>
            <w:rFonts w:ascii="Times New Roman" w:hAnsi="Times New Roman" w:cs="Times New Roman"/>
            <w:noProof/>
            <w:sz w:val="24"/>
            <w:szCs w:val="24"/>
          </w:rPr>
          <w:t>……………………………………………………………………</w:t>
        </w:r>
      </w:hyperlink>
      <w:r w:rsidR="00F47918">
        <w:rPr>
          <w:rFonts w:ascii="Times New Roman" w:hAnsi="Times New Roman" w:cs="Times New Roman"/>
          <w:noProof/>
        </w:rPr>
        <w:t>……3</w:t>
      </w:r>
    </w:p>
    <w:p w:rsidR="00755C82" w:rsidRPr="00455699" w:rsidRDefault="005A2BA3" w:rsidP="00D03566">
      <w:pPr>
        <w:pStyle w:val="39"/>
        <w:rPr>
          <w:rFonts w:eastAsiaTheme="minorEastAsia"/>
          <w:lang w:eastAsia="ru-RU"/>
        </w:rPr>
      </w:pPr>
      <w:hyperlink w:anchor="_Toc504204904" w:history="1">
        <w:r w:rsidR="00755C82" w:rsidRPr="00455699">
          <w:rPr>
            <w:rStyle w:val="a4"/>
            <w:rFonts w:ascii="Times New Roman" w:hAnsi="Times New Roman"/>
            <w:sz w:val="24"/>
            <w:szCs w:val="24"/>
          </w:rPr>
          <w:t>1.2. Цели и задачи реализации Программы</w:t>
        </w:r>
        <w:r w:rsidR="00455699">
          <w:rPr>
            <w:rStyle w:val="a4"/>
            <w:rFonts w:ascii="Times New Roman" w:hAnsi="Times New Roman"/>
            <w:sz w:val="24"/>
            <w:szCs w:val="24"/>
          </w:rPr>
          <w:t>…………………………………………………………</w:t>
        </w:r>
        <w:r w:rsidR="00714B9E">
          <w:rPr>
            <w:rStyle w:val="a4"/>
            <w:rFonts w:ascii="Times New Roman" w:hAnsi="Times New Roman"/>
            <w:sz w:val="24"/>
            <w:szCs w:val="24"/>
          </w:rPr>
          <w:t>….</w:t>
        </w:r>
      </w:hyperlink>
      <w:r w:rsidR="00F47918">
        <w:t>.......4</w:t>
      </w:r>
    </w:p>
    <w:p w:rsidR="00755C82" w:rsidRPr="00455699" w:rsidRDefault="005A2BA3" w:rsidP="00D03566">
      <w:pPr>
        <w:pStyle w:val="39"/>
        <w:rPr>
          <w:rFonts w:eastAsiaTheme="minorEastAsia"/>
          <w:lang w:eastAsia="ru-RU"/>
        </w:rPr>
      </w:pPr>
      <w:hyperlink w:anchor="_Toc504204905" w:history="1">
        <w:r w:rsidR="00755C82" w:rsidRPr="00455699">
          <w:rPr>
            <w:rStyle w:val="a4"/>
            <w:rFonts w:ascii="Times New Roman" w:hAnsi="Times New Roman"/>
            <w:sz w:val="24"/>
            <w:szCs w:val="24"/>
          </w:rPr>
          <w:t>1.3. П</w:t>
        </w:r>
        <w:r w:rsidR="00714B9E">
          <w:rPr>
            <w:rStyle w:val="a4"/>
            <w:rFonts w:ascii="Times New Roman" w:hAnsi="Times New Roman"/>
            <w:sz w:val="24"/>
            <w:szCs w:val="24"/>
          </w:rPr>
          <w:t>ринципы и подходы к реализации</w:t>
        </w:r>
        <w:r w:rsidR="00755C82" w:rsidRPr="00455699">
          <w:rPr>
            <w:rStyle w:val="a4"/>
            <w:rFonts w:ascii="Times New Roman" w:hAnsi="Times New Roman"/>
            <w:sz w:val="24"/>
            <w:szCs w:val="24"/>
          </w:rPr>
          <w:t xml:space="preserve"> Программы……………………………………………</w:t>
        </w:r>
        <w:r w:rsidR="00714B9E">
          <w:rPr>
            <w:rStyle w:val="a4"/>
            <w:rFonts w:ascii="Times New Roman" w:hAnsi="Times New Roman"/>
            <w:sz w:val="24"/>
            <w:szCs w:val="24"/>
          </w:rPr>
          <w:t>…….</w:t>
        </w:r>
      </w:hyperlink>
      <w:r w:rsidR="00F47918">
        <w:t>.......4</w:t>
      </w:r>
    </w:p>
    <w:p w:rsidR="00755C82" w:rsidRPr="00455699" w:rsidRDefault="005A2BA3" w:rsidP="00455699">
      <w:pPr>
        <w:pStyle w:val="2f0"/>
        <w:rPr>
          <w:rFonts w:ascii="Times New Roman" w:hAnsi="Times New Roman" w:cs="Times New Roman"/>
          <w:noProof/>
          <w:lang w:eastAsia="ru-RU"/>
        </w:rPr>
      </w:pPr>
      <w:hyperlink w:anchor="_Toc504204906" w:history="1">
        <w:r w:rsidR="00714B9E">
          <w:rPr>
            <w:rStyle w:val="a4"/>
            <w:rFonts w:ascii="Times New Roman" w:hAnsi="Times New Roman" w:cs="Times New Roman"/>
            <w:noProof/>
            <w:sz w:val="24"/>
            <w:szCs w:val="24"/>
          </w:rPr>
          <w:t>1.4  Возрастные и индивидуальные особенности детей……………………………………………….</w:t>
        </w:r>
      </w:hyperlink>
      <w:r w:rsidR="00F47918">
        <w:rPr>
          <w:rFonts w:ascii="Times New Roman" w:hAnsi="Times New Roman" w:cs="Times New Roman"/>
          <w:noProof/>
        </w:rPr>
        <w:t>.......5</w:t>
      </w:r>
    </w:p>
    <w:p w:rsidR="00755C82" w:rsidRPr="00455699" w:rsidRDefault="005A2BA3" w:rsidP="00455699">
      <w:pPr>
        <w:pStyle w:val="2f0"/>
        <w:rPr>
          <w:rFonts w:ascii="Times New Roman" w:hAnsi="Times New Roman" w:cs="Times New Roman"/>
          <w:noProof/>
          <w:lang w:eastAsia="ru-RU"/>
        </w:rPr>
      </w:pPr>
      <w:hyperlink w:anchor="_Toc504204907" w:history="1">
        <w:r w:rsidR="00755C82" w:rsidRPr="00455699">
          <w:rPr>
            <w:rStyle w:val="a4"/>
            <w:rFonts w:ascii="Times New Roman" w:hAnsi="Times New Roman" w:cs="Times New Roman"/>
            <w:noProof/>
            <w:sz w:val="24"/>
            <w:szCs w:val="24"/>
          </w:rPr>
          <w:t>1.3. Планируемые результаты освоения Программы</w:t>
        </w:r>
        <w:r w:rsidR="00455699">
          <w:rPr>
            <w:rStyle w:val="a4"/>
            <w:rFonts w:ascii="Times New Roman" w:hAnsi="Times New Roman" w:cs="Times New Roman"/>
            <w:noProof/>
            <w:sz w:val="24"/>
            <w:szCs w:val="24"/>
          </w:rPr>
          <w:t>…………………………………………………</w:t>
        </w:r>
      </w:hyperlink>
      <w:r w:rsidR="00F47918">
        <w:rPr>
          <w:rFonts w:ascii="Times New Roman" w:hAnsi="Times New Roman" w:cs="Times New Roman"/>
          <w:noProof/>
        </w:rPr>
        <w:t>…….6</w:t>
      </w:r>
    </w:p>
    <w:p w:rsidR="00755C82" w:rsidRPr="00455699" w:rsidRDefault="00C2757E" w:rsidP="00D03566">
      <w:pPr>
        <w:pStyle w:val="1d"/>
        <w:rPr>
          <w:noProof/>
          <w:lang w:eastAsia="ru-RU"/>
        </w:rPr>
      </w:pPr>
      <w:r>
        <w:t xml:space="preserve">   </w:t>
      </w:r>
      <w:hyperlink w:anchor="_Toc504204913" w:history="1">
        <w:r w:rsidR="00755C82" w:rsidRPr="00455699">
          <w:rPr>
            <w:rStyle w:val="a4"/>
            <w:rFonts w:ascii="Times New Roman" w:hAnsi="Times New Roman" w:cs="Times New Roman"/>
            <w:b/>
            <w:noProof/>
            <w:sz w:val="24"/>
            <w:szCs w:val="24"/>
          </w:rPr>
          <w:t>2. СОДЕРЖАТЕЛЬНЫЙ РАЗДЕЛ</w:t>
        </w:r>
      </w:hyperlink>
    </w:p>
    <w:p w:rsidR="00755C82" w:rsidRPr="00455699" w:rsidRDefault="005A2BA3" w:rsidP="00455699">
      <w:pPr>
        <w:pStyle w:val="2f0"/>
        <w:rPr>
          <w:rFonts w:ascii="Times New Roman" w:hAnsi="Times New Roman" w:cs="Times New Roman"/>
          <w:noProof/>
          <w:lang w:eastAsia="ru-RU"/>
        </w:rPr>
      </w:pPr>
      <w:hyperlink w:anchor="_Toc504204914" w:history="1">
        <w:r w:rsidR="00F54012" w:rsidRPr="00455699">
          <w:rPr>
            <w:rStyle w:val="a4"/>
            <w:rFonts w:ascii="Times New Roman" w:hAnsi="Times New Roman" w:cs="Times New Roman"/>
            <w:noProof/>
            <w:sz w:val="24"/>
            <w:szCs w:val="24"/>
          </w:rPr>
          <w:t>2.1. Факторы, определяющие особенности построения образовательного процесса</w:t>
        </w:r>
        <w:r w:rsidR="00755C82" w:rsidRPr="00455699">
          <w:rPr>
            <w:rStyle w:val="a4"/>
            <w:rFonts w:ascii="Times New Roman" w:hAnsi="Times New Roman" w:cs="Times New Roman"/>
            <w:noProof/>
            <w:sz w:val="24"/>
            <w:szCs w:val="24"/>
          </w:rPr>
          <w:t>…</w:t>
        </w:r>
        <w:r w:rsidR="00455699">
          <w:rPr>
            <w:rStyle w:val="a4"/>
            <w:rFonts w:ascii="Times New Roman" w:hAnsi="Times New Roman" w:cs="Times New Roman"/>
            <w:noProof/>
            <w:sz w:val="24"/>
            <w:szCs w:val="24"/>
          </w:rPr>
          <w:t>……………</w:t>
        </w:r>
      </w:hyperlink>
      <w:r w:rsidR="00F47918">
        <w:rPr>
          <w:rFonts w:ascii="Times New Roman" w:hAnsi="Times New Roman" w:cs="Times New Roman"/>
          <w:noProof/>
        </w:rPr>
        <w:t>…….8</w:t>
      </w:r>
    </w:p>
    <w:p w:rsidR="00755C82" w:rsidRPr="00455699" w:rsidRDefault="005A2BA3" w:rsidP="00455699">
      <w:pPr>
        <w:pStyle w:val="2f0"/>
        <w:rPr>
          <w:rFonts w:ascii="Times New Roman" w:hAnsi="Times New Roman" w:cs="Times New Roman"/>
          <w:noProof/>
          <w:lang w:eastAsia="ru-RU"/>
        </w:rPr>
      </w:pPr>
      <w:hyperlink w:anchor="_Toc504204915" w:history="1">
        <w:r w:rsidR="00714B9E">
          <w:rPr>
            <w:rStyle w:val="a4"/>
            <w:rFonts w:ascii="Times New Roman" w:hAnsi="Times New Roman" w:cs="Times New Roman"/>
            <w:noProof/>
            <w:sz w:val="24"/>
            <w:szCs w:val="24"/>
          </w:rPr>
          <w:t xml:space="preserve">2.2. </w:t>
        </w:r>
        <w:r w:rsidR="00F47918" w:rsidRPr="00F47918">
          <w:rPr>
            <w:rStyle w:val="a4"/>
            <w:rFonts w:ascii="Times New Roman" w:hAnsi="Times New Roman" w:cs="Times New Roman"/>
            <w:noProof/>
            <w:sz w:val="24"/>
            <w:szCs w:val="24"/>
          </w:rPr>
          <w:t xml:space="preserve">Образовательная деятельность с учетом апробированной программы </w:t>
        </w:r>
        <w:r w:rsidR="00714B9E">
          <w:rPr>
            <w:rStyle w:val="a4"/>
            <w:rFonts w:ascii="Times New Roman" w:hAnsi="Times New Roman" w:cs="Times New Roman"/>
            <w:noProof/>
            <w:sz w:val="24"/>
            <w:szCs w:val="24"/>
          </w:rPr>
          <w:t>……………………………</w:t>
        </w:r>
        <w:r w:rsidR="00F47918">
          <w:rPr>
            <w:rStyle w:val="a4"/>
            <w:rFonts w:ascii="Times New Roman" w:hAnsi="Times New Roman" w:cs="Times New Roman"/>
            <w:noProof/>
            <w:sz w:val="24"/>
            <w:szCs w:val="24"/>
          </w:rPr>
          <w:t>..</w:t>
        </w:r>
        <w:r w:rsidR="008A4C89">
          <w:rPr>
            <w:rStyle w:val="a4"/>
            <w:rFonts w:ascii="Times New Roman" w:hAnsi="Times New Roman" w:cs="Times New Roman"/>
            <w:noProof/>
            <w:sz w:val="24"/>
            <w:szCs w:val="24"/>
          </w:rPr>
          <w:t>9</w:t>
        </w:r>
      </w:hyperlink>
    </w:p>
    <w:p w:rsidR="00755C82" w:rsidRPr="008A4C89" w:rsidRDefault="005A2BA3" w:rsidP="00D03566">
      <w:pPr>
        <w:pStyle w:val="39"/>
        <w:rPr>
          <w:rFonts w:eastAsiaTheme="minorEastAsia"/>
          <w:lang w:eastAsia="ru-RU"/>
        </w:rPr>
      </w:pPr>
      <w:hyperlink w:anchor="_Toc504204916" w:history="1"/>
      <w:hyperlink w:anchor="_Toc504204917" w:history="1">
        <w:r w:rsidR="00714B9E">
          <w:rPr>
            <w:rStyle w:val="a4"/>
            <w:rFonts w:ascii="Times New Roman" w:hAnsi="Times New Roman"/>
            <w:sz w:val="24"/>
            <w:szCs w:val="24"/>
          </w:rPr>
          <w:t>2.3.</w:t>
        </w:r>
        <w:r w:rsidR="002221E1" w:rsidRPr="00455699">
          <w:rPr>
            <w:rStyle w:val="a4"/>
            <w:rFonts w:ascii="Times New Roman" w:hAnsi="Times New Roman"/>
            <w:sz w:val="24"/>
            <w:szCs w:val="24"/>
          </w:rPr>
          <w:t xml:space="preserve"> </w:t>
        </w:r>
        <w:r w:rsidR="008A4C89">
          <w:rPr>
            <w:rStyle w:val="a4"/>
            <w:rFonts w:ascii="Times New Roman" w:hAnsi="Times New Roman"/>
            <w:sz w:val="24"/>
            <w:szCs w:val="24"/>
          </w:rPr>
          <w:t>Распределение НОД</w:t>
        </w:r>
        <w:r w:rsidR="00455699">
          <w:rPr>
            <w:rStyle w:val="a4"/>
            <w:rFonts w:ascii="Times New Roman" w:hAnsi="Times New Roman"/>
            <w:sz w:val="24"/>
            <w:szCs w:val="24"/>
          </w:rPr>
          <w:t>………………………</w:t>
        </w:r>
        <w:r w:rsidR="00714B9E">
          <w:rPr>
            <w:rStyle w:val="a4"/>
            <w:rFonts w:ascii="Times New Roman" w:hAnsi="Times New Roman"/>
            <w:sz w:val="24"/>
            <w:szCs w:val="24"/>
          </w:rPr>
          <w:t>…</w:t>
        </w:r>
      </w:hyperlink>
      <w:r w:rsidR="008A4C89">
        <w:t>……………………………………………………………………………………………10</w:t>
      </w:r>
    </w:p>
    <w:p w:rsidR="00755C82" w:rsidRPr="00455699" w:rsidRDefault="005A2BA3" w:rsidP="00455699">
      <w:pPr>
        <w:pStyle w:val="2f0"/>
        <w:rPr>
          <w:rFonts w:ascii="Times New Roman" w:hAnsi="Times New Roman" w:cs="Times New Roman"/>
          <w:noProof/>
          <w:lang w:eastAsia="ru-RU"/>
        </w:rPr>
      </w:pPr>
      <w:hyperlink w:anchor="_Toc504204924" w:history="1">
        <w:r w:rsidR="008A4C89">
          <w:rPr>
            <w:rStyle w:val="a4"/>
            <w:rFonts w:ascii="Times New Roman" w:hAnsi="Times New Roman" w:cs="Times New Roman"/>
            <w:noProof/>
            <w:sz w:val="24"/>
            <w:szCs w:val="24"/>
          </w:rPr>
          <w:t>2.4.</w:t>
        </w:r>
        <w:r w:rsidR="00714B9E">
          <w:rPr>
            <w:rStyle w:val="a4"/>
            <w:rFonts w:ascii="Times New Roman" w:hAnsi="Times New Roman" w:cs="Times New Roman"/>
            <w:noProof/>
            <w:sz w:val="24"/>
            <w:szCs w:val="24"/>
          </w:rPr>
          <w:t xml:space="preserve"> </w:t>
        </w:r>
        <w:r w:rsidR="008A4C89">
          <w:rPr>
            <w:rStyle w:val="a4"/>
            <w:rFonts w:ascii="Times New Roman" w:hAnsi="Times New Roman" w:cs="Times New Roman"/>
            <w:noProof/>
            <w:sz w:val="24"/>
            <w:szCs w:val="24"/>
          </w:rPr>
          <w:t>Планирование</w:t>
        </w:r>
        <w:r w:rsidR="008A4C89" w:rsidRPr="008A4C89">
          <w:rPr>
            <w:rStyle w:val="a4"/>
            <w:rFonts w:ascii="Times New Roman" w:hAnsi="Times New Roman" w:cs="Times New Roman"/>
            <w:noProof/>
            <w:sz w:val="24"/>
            <w:szCs w:val="24"/>
          </w:rPr>
          <w:t xml:space="preserve"> обр</w:t>
        </w:r>
        <w:r w:rsidR="008A4C89">
          <w:rPr>
            <w:rStyle w:val="a4"/>
            <w:rFonts w:ascii="Times New Roman" w:hAnsi="Times New Roman" w:cs="Times New Roman"/>
            <w:noProof/>
            <w:sz w:val="24"/>
            <w:szCs w:val="24"/>
          </w:rPr>
          <w:t xml:space="preserve">азовательной деятелности по </w:t>
        </w:r>
        <w:r w:rsidR="008A4C89" w:rsidRPr="008A4C89">
          <w:rPr>
            <w:rStyle w:val="a4"/>
            <w:rFonts w:ascii="Times New Roman" w:hAnsi="Times New Roman" w:cs="Times New Roman"/>
            <w:noProof/>
            <w:sz w:val="24"/>
            <w:szCs w:val="24"/>
          </w:rPr>
          <w:t xml:space="preserve"> областям развития</w:t>
        </w:r>
        <w:r w:rsidR="008A4C89">
          <w:rPr>
            <w:rStyle w:val="a4"/>
            <w:rFonts w:ascii="Times New Roman" w:hAnsi="Times New Roman" w:cs="Times New Roman"/>
            <w:noProof/>
            <w:sz w:val="24"/>
            <w:szCs w:val="24"/>
          </w:rPr>
          <w:t>…………………………</w:t>
        </w:r>
        <w:r w:rsidR="00714B9E">
          <w:rPr>
            <w:rStyle w:val="a4"/>
            <w:rFonts w:ascii="Times New Roman" w:hAnsi="Times New Roman" w:cs="Times New Roman"/>
            <w:noProof/>
            <w:sz w:val="24"/>
            <w:szCs w:val="24"/>
          </w:rPr>
          <w:t>.</w:t>
        </w:r>
      </w:hyperlink>
      <w:r w:rsidR="008A4C89">
        <w:rPr>
          <w:rFonts w:ascii="Times New Roman" w:hAnsi="Times New Roman" w:cs="Times New Roman"/>
          <w:noProof/>
        </w:rPr>
        <w:t>........11</w:t>
      </w:r>
    </w:p>
    <w:p w:rsidR="00755C82" w:rsidRPr="00455699" w:rsidRDefault="005A2BA3" w:rsidP="008B738E">
      <w:pPr>
        <w:pStyle w:val="2f0"/>
        <w:tabs>
          <w:tab w:val="clear" w:pos="10195"/>
          <w:tab w:val="right" w:leader="dot" w:pos="10489"/>
        </w:tabs>
        <w:rPr>
          <w:rFonts w:ascii="Times New Roman" w:hAnsi="Times New Roman" w:cs="Times New Roman"/>
          <w:noProof/>
          <w:lang w:eastAsia="ru-RU"/>
        </w:rPr>
      </w:pPr>
      <w:hyperlink w:anchor="_Toc504204925" w:history="1">
        <w:r w:rsidR="008A4C89">
          <w:rPr>
            <w:rStyle w:val="a4"/>
            <w:rFonts w:ascii="Times New Roman" w:hAnsi="Times New Roman" w:cs="Times New Roman"/>
            <w:noProof/>
            <w:sz w:val="24"/>
            <w:szCs w:val="24"/>
          </w:rPr>
          <w:t>2.4.1</w:t>
        </w:r>
        <w:r w:rsidR="00714B9E">
          <w:rPr>
            <w:rStyle w:val="a4"/>
            <w:rFonts w:ascii="Times New Roman" w:hAnsi="Times New Roman" w:cs="Times New Roman"/>
            <w:noProof/>
            <w:sz w:val="24"/>
            <w:szCs w:val="24"/>
          </w:rPr>
          <w:t xml:space="preserve"> </w:t>
        </w:r>
        <w:r w:rsidR="004F66F3">
          <w:rPr>
            <w:rStyle w:val="a4"/>
            <w:rFonts w:ascii="Times New Roman" w:hAnsi="Times New Roman" w:cs="Times New Roman"/>
            <w:noProof/>
            <w:sz w:val="24"/>
            <w:szCs w:val="24"/>
          </w:rPr>
          <w:t>Содержание коррекционно-развивающей работы по обучению СРИ………………………..</w:t>
        </w:r>
        <w:r w:rsidR="008A4C89">
          <w:rPr>
            <w:rStyle w:val="a4"/>
            <w:rFonts w:ascii="Times New Roman" w:hAnsi="Times New Roman" w:cs="Times New Roman"/>
            <w:noProof/>
            <w:sz w:val="24"/>
            <w:szCs w:val="24"/>
          </w:rPr>
          <w:t>...</w:t>
        </w:r>
        <w:r w:rsidR="004F66F3">
          <w:rPr>
            <w:rStyle w:val="a4"/>
            <w:rFonts w:ascii="Times New Roman" w:hAnsi="Times New Roman" w:cs="Times New Roman"/>
            <w:noProof/>
            <w:sz w:val="24"/>
            <w:szCs w:val="24"/>
          </w:rPr>
          <w:t>.</w:t>
        </w:r>
      </w:hyperlink>
      <w:r w:rsidR="008A4C89">
        <w:rPr>
          <w:rFonts w:ascii="Times New Roman" w:hAnsi="Times New Roman" w:cs="Times New Roman"/>
          <w:noProof/>
        </w:rPr>
        <w:t>....12</w:t>
      </w:r>
    </w:p>
    <w:p w:rsidR="00755C82" w:rsidRPr="00455699" w:rsidRDefault="005A2BA3" w:rsidP="00455699">
      <w:pPr>
        <w:pStyle w:val="2f0"/>
        <w:rPr>
          <w:rFonts w:ascii="Times New Roman" w:hAnsi="Times New Roman" w:cs="Times New Roman"/>
          <w:noProof/>
        </w:rPr>
      </w:pPr>
      <w:hyperlink w:anchor="_Toc504204926" w:history="1">
        <w:r w:rsidR="008A4C89">
          <w:rPr>
            <w:rStyle w:val="a4"/>
            <w:rFonts w:ascii="Times New Roman" w:hAnsi="Times New Roman" w:cs="Times New Roman"/>
            <w:noProof/>
            <w:sz w:val="24"/>
            <w:szCs w:val="24"/>
          </w:rPr>
          <w:t>2.4.2</w:t>
        </w:r>
        <w:r w:rsidR="002221E1" w:rsidRPr="00455699">
          <w:rPr>
            <w:rStyle w:val="a4"/>
            <w:rFonts w:ascii="Times New Roman" w:hAnsi="Times New Roman" w:cs="Times New Roman"/>
            <w:noProof/>
            <w:sz w:val="24"/>
            <w:szCs w:val="24"/>
          </w:rPr>
          <w:t xml:space="preserve"> </w:t>
        </w:r>
        <w:r w:rsidR="004F66F3">
          <w:rPr>
            <w:rStyle w:val="a4"/>
            <w:rFonts w:ascii="Times New Roman" w:hAnsi="Times New Roman" w:cs="Times New Roman"/>
            <w:noProof/>
            <w:sz w:val="24"/>
            <w:szCs w:val="24"/>
          </w:rPr>
          <w:t>Содержание  работы образовательная область « Познавательное развитие» ФЭМП……….</w:t>
        </w:r>
      </w:hyperlink>
      <w:r w:rsidR="008A4C89">
        <w:rPr>
          <w:rFonts w:ascii="Times New Roman" w:hAnsi="Times New Roman" w:cs="Times New Roman"/>
          <w:noProof/>
        </w:rPr>
        <w:t>........18</w:t>
      </w:r>
    </w:p>
    <w:p w:rsidR="002221E1" w:rsidRPr="004F66F3" w:rsidRDefault="008A4C89" w:rsidP="004F66F3">
      <w:pPr>
        <w:rPr>
          <w:rFonts w:ascii="Times New Roman" w:hAnsi="Times New Roman" w:cs="Times New Roman"/>
          <w:lang w:eastAsia="en-US"/>
        </w:rPr>
      </w:pPr>
      <w:r>
        <w:rPr>
          <w:rFonts w:ascii="Times New Roman" w:hAnsi="Times New Roman" w:cs="Times New Roman"/>
          <w:lang w:eastAsia="en-US"/>
        </w:rPr>
        <w:t>2.4.3</w:t>
      </w:r>
      <w:r w:rsidR="004F66F3">
        <w:rPr>
          <w:rFonts w:ascii="Times New Roman" w:hAnsi="Times New Roman" w:cs="Times New Roman"/>
          <w:lang w:eastAsia="en-US"/>
        </w:rPr>
        <w:t xml:space="preserve"> </w:t>
      </w:r>
      <w:r w:rsidR="004F66F3" w:rsidRPr="004F66F3">
        <w:rPr>
          <w:rFonts w:ascii="Times New Roman" w:hAnsi="Times New Roman" w:cs="Times New Roman"/>
          <w:lang w:eastAsia="en-US"/>
        </w:rPr>
        <w:t>Содержание работы образовательная область</w:t>
      </w:r>
      <w:r w:rsidR="004F66F3">
        <w:rPr>
          <w:rFonts w:ascii="Times New Roman" w:hAnsi="Times New Roman" w:cs="Times New Roman"/>
          <w:lang w:eastAsia="en-US"/>
        </w:rPr>
        <w:t xml:space="preserve"> "Речевое развитие"……………………………</w:t>
      </w:r>
      <w:r>
        <w:rPr>
          <w:rFonts w:ascii="Times New Roman" w:hAnsi="Times New Roman" w:cs="Times New Roman"/>
          <w:lang w:eastAsia="en-US"/>
        </w:rPr>
        <w:t>…..19</w:t>
      </w:r>
    </w:p>
    <w:p w:rsidR="002221E1" w:rsidRPr="00455699" w:rsidRDefault="008A4C89" w:rsidP="002221E1">
      <w:pPr>
        <w:rPr>
          <w:rFonts w:ascii="Times New Roman" w:hAnsi="Times New Roman" w:cs="Times New Roman"/>
          <w:lang w:eastAsia="en-US"/>
        </w:rPr>
      </w:pPr>
      <w:r>
        <w:rPr>
          <w:rFonts w:ascii="Times New Roman" w:hAnsi="Times New Roman" w:cs="Times New Roman"/>
          <w:lang w:eastAsia="en-US"/>
        </w:rPr>
        <w:t>2.4</w:t>
      </w:r>
      <w:r w:rsidR="004F66F3" w:rsidRPr="00455699">
        <w:rPr>
          <w:rFonts w:ascii="Times New Roman" w:hAnsi="Times New Roman" w:cs="Times New Roman"/>
          <w:lang w:eastAsia="en-US"/>
        </w:rPr>
        <w:t>.</w:t>
      </w:r>
      <w:r>
        <w:rPr>
          <w:rFonts w:ascii="Times New Roman" w:hAnsi="Times New Roman" w:cs="Times New Roman"/>
          <w:lang w:eastAsia="en-US"/>
        </w:rPr>
        <w:t>4</w:t>
      </w:r>
      <w:r w:rsidR="004F66F3">
        <w:rPr>
          <w:rFonts w:ascii="Times New Roman" w:hAnsi="Times New Roman" w:cs="Times New Roman"/>
          <w:lang w:eastAsia="en-US"/>
        </w:rPr>
        <w:t xml:space="preserve"> Содержание</w:t>
      </w:r>
      <w:r w:rsidR="004F66F3" w:rsidRPr="004F66F3">
        <w:rPr>
          <w:rFonts w:ascii="Times New Roman" w:hAnsi="Times New Roman" w:cs="Times New Roman"/>
          <w:lang w:eastAsia="en-US"/>
        </w:rPr>
        <w:t xml:space="preserve"> работы образовательная область</w:t>
      </w:r>
      <w:r w:rsidR="00455699" w:rsidRPr="004F66F3">
        <w:rPr>
          <w:rFonts w:ascii="Times New Roman" w:hAnsi="Times New Roman" w:cs="Times New Roman"/>
          <w:lang w:eastAsia="en-US"/>
        </w:rPr>
        <w:t xml:space="preserve"> </w:t>
      </w:r>
      <w:r w:rsidR="004F66F3">
        <w:rPr>
          <w:rFonts w:ascii="Times New Roman" w:hAnsi="Times New Roman" w:cs="Times New Roman"/>
          <w:lang w:eastAsia="en-US"/>
        </w:rPr>
        <w:t>"Физическое развитие"………………………</w:t>
      </w:r>
      <w:r>
        <w:rPr>
          <w:rFonts w:ascii="Times New Roman" w:hAnsi="Times New Roman" w:cs="Times New Roman"/>
          <w:lang w:eastAsia="en-US"/>
        </w:rPr>
        <w:t>…...33</w:t>
      </w:r>
    </w:p>
    <w:p w:rsidR="00455699" w:rsidRPr="00455699" w:rsidRDefault="008A4C89" w:rsidP="002221E1">
      <w:pPr>
        <w:rPr>
          <w:rFonts w:ascii="Times New Roman" w:hAnsi="Times New Roman" w:cs="Times New Roman"/>
          <w:lang w:eastAsia="en-US"/>
        </w:rPr>
      </w:pPr>
      <w:r>
        <w:rPr>
          <w:rFonts w:ascii="Times New Roman" w:hAnsi="Times New Roman" w:cs="Times New Roman"/>
          <w:lang w:eastAsia="en-US"/>
        </w:rPr>
        <w:t>2.4.5</w:t>
      </w:r>
      <w:r w:rsidR="004F66F3">
        <w:rPr>
          <w:rFonts w:ascii="Times New Roman" w:hAnsi="Times New Roman" w:cs="Times New Roman"/>
          <w:lang w:eastAsia="en-US"/>
        </w:rPr>
        <w:t xml:space="preserve"> Содержание работы образовательная область "Художественно-эстетическое развитие"</w:t>
      </w:r>
      <w:r w:rsidR="0053549A">
        <w:rPr>
          <w:rFonts w:ascii="Times New Roman" w:hAnsi="Times New Roman" w:cs="Times New Roman"/>
          <w:lang w:eastAsia="en-US"/>
        </w:rPr>
        <w:t>…</w:t>
      </w:r>
      <w:r w:rsidR="00B13CCC">
        <w:rPr>
          <w:rFonts w:ascii="Times New Roman" w:hAnsi="Times New Roman" w:cs="Times New Roman"/>
          <w:lang w:eastAsia="en-US"/>
        </w:rPr>
        <w:t>…….45</w:t>
      </w:r>
      <w:r w:rsidR="004F66F3">
        <w:rPr>
          <w:rFonts w:ascii="Times New Roman" w:hAnsi="Times New Roman" w:cs="Times New Roman"/>
          <w:lang w:eastAsia="en-US"/>
        </w:rPr>
        <w:t xml:space="preserve"> </w:t>
      </w:r>
    </w:p>
    <w:p w:rsidR="00455699" w:rsidRPr="00455699" w:rsidRDefault="008A4C89" w:rsidP="002221E1">
      <w:pPr>
        <w:rPr>
          <w:rFonts w:ascii="Times New Roman" w:hAnsi="Times New Roman" w:cs="Times New Roman"/>
          <w:lang w:eastAsia="en-US"/>
        </w:rPr>
      </w:pPr>
      <w:r>
        <w:rPr>
          <w:rFonts w:ascii="Times New Roman" w:hAnsi="Times New Roman" w:cs="Times New Roman"/>
          <w:lang w:eastAsia="en-US"/>
        </w:rPr>
        <w:t>2.4.6</w:t>
      </w:r>
      <w:r w:rsidR="0053549A">
        <w:rPr>
          <w:rFonts w:ascii="Times New Roman" w:hAnsi="Times New Roman" w:cs="Times New Roman"/>
          <w:lang w:eastAsia="en-US"/>
        </w:rPr>
        <w:t xml:space="preserve"> Содержание работы образовательная область "Социально-коммуникативное развитие"……</w:t>
      </w:r>
      <w:r w:rsidR="00B13CCC">
        <w:rPr>
          <w:rFonts w:ascii="Times New Roman" w:hAnsi="Times New Roman" w:cs="Times New Roman"/>
          <w:lang w:eastAsia="en-US"/>
        </w:rPr>
        <w:t>….55</w:t>
      </w:r>
    </w:p>
    <w:p w:rsidR="00455699" w:rsidRPr="00455699" w:rsidRDefault="008A4C89" w:rsidP="0053549A">
      <w:pPr>
        <w:ind w:left="708" w:hanging="708"/>
        <w:rPr>
          <w:rFonts w:ascii="Times New Roman" w:hAnsi="Times New Roman" w:cs="Times New Roman"/>
          <w:lang w:eastAsia="en-US"/>
        </w:rPr>
      </w:pPr>
      <w:r>
        <w:rPr>
          <w:rFonts w:ascii="Times New Roman" w:hAnsi="Times New Roman" w:cs="Times New Roman"/>
          <w:lang w:eastAsia="en-US"/>
        </w:rPr>
        <w:t>2.4.7</w:t>
      </w:r>
      <w:r w:rsidR="0053549A">
        <w:rPr>
          <w:rFonts w:ascii="Times New Roman" w:hAnsi="Times New Roman" w:cs="Times New Roman"/>
          <w:lang w:eastAsia="en-US"/>
        </w:rPr>
        <w:t xml:space="preserve"> Организация образовательной деятельности по региональной программе "Крымский веночек</w:t>
      </w:r>
      <w:r w:rsidR="00B13CCC">
        <w:rPr>
          <w:rFonts w:ascii="Times New Roman" w:hAnsi="Times New Roman" w:cs="Times New Roman"/>
          <w:lang w:eastAsia="en-US"/>
        </w:rPr>
        <w:t>"60</w:t>
      </w:r>
    </w:p>
    <w:p w:rsidR="00455699" w:rsidRPr="00455699" w:rsidRDefault="008A4C89" w:rsidP="002221E1">
      <w:pPr>
        <w:rPr>
          <w:rFonts w:ascii="Times New Roman" w:hAnsi="Times New Roman" w:cs="Times New Roman"/>
          <w:lang w:eastAsia="en-US"/>
        </w:rPr>
      </w:pPr>
      <w:r>
        <w:rPr>
          <w:rFonts w:ascii="Times New Roman" w:hAnsi="Times New Roman" w:cs="Times New Roman"/>
          <w:lang w:eastAsia="en-US"/>
        </w:rPr>
        <w:t>2.4.8</w:t>
      </w:r>
      <w:r w:rsidR="0053549A">
        <w:rPr>
          <w:rFonts w:ascii="Times New Roman" w:hAnsi="Times New Roman" w:cs="Times New Roman"/>
          <w:lang w:eastAsia="en-US"/>
        </w:rPr>
        <w:t xml:space="preserve"> Взаимодействие с семьями воспитанников…………………………………………………………</w:t>
      </w:r>
      <w:r w:rsidR="00B13CCC">
        <w:rPr>
          <w:rFonts w:ascii="Times New Roman" w:hAnsi="Times New Roman" w:cs="Times New Roman"/>
          <w:lang w:eastAsia="en-US"/>
        </w:rPr>
        <w:t>62</w:t>
      </w:r>
    </w:p>
    <w:p w:rsidR="00755C82" w:rsidRPr="00455699" w:rsidRDefault="00C2757E" w:rsidP="00D03566">
      <w:pPr>
        <w:pStyle w:val="1d"/>
        <w:rPr>
          <w:noProof/>
          <w:lang w:eastAsia="ru-RU"/>
        </w:rPr>
      </w:pPr>
      <w:r>
        <w:t xml:space="preserve">   </w:t>
      </w:r>
      <w:hyperlink w:anchor="_Toc504204929" w:history="1">
        <w:r w:rsidR="00455699">
          <w:rPr>
            <w:rStyle w:val="a4"/>
            <w:rFonts w:ascii="Times New Roman" w:hAnsi="Times New Roman" w:cs="Times New Roman"/>
            <w:b/>
            <w:noProof/>
            <w:sz w:val="24"/>
            <w:szCs w:val="24"/>
          </w:rPr>
          <w:t xml:space="preserve">3. ОРГАНИЗАЦИОННЫЙ </w:t>
        </w:r>
        <w:r w:rsidR="00755C82" w:rsidRPr="00455699">
          <w:rPr>
            <w:rStyle w:val="a4"/>
            <w:rFonts w:ascii="Times New Roman" w:hAnsi="Times New Roman" w:cs="Times New Roman"/>
            <w:b/>
            <w:noProof/>
            <w:sz w:val="24"/>
            <w:szCs w:val="24"/>
          </w:rPr>
          <w:t>РАЗДЕЛ</w:t>
        </w:r>
      </w:hyperlink>
    </w:p>
    <w:p w:rsidR="00755C82" w:rsidRPr="00455699" w:rsidRDefault="005A2BA3" w:rsidP="00455699">
      <w:pPr>
        <w:pStyle w:val="2f0"/>
        <w:rPr>
          <w:rFonts w:ascii="Times New Roman" w:hAnsi="Times New Roman" w:cs="Times New Roman"/>
          <w:noProof/>
          <w:lang w:eastAsia="ru-RU"/>
        </w:rPr>
      </w:pPr>
      <w:hyperlink w:anchor="_Toc504204930" w:history="1">
        <w:r w:rsidR="00465601">
          <w:rPr>
            <w:rStyle w:val="a4"/>
            <w:rFonts w:ascii="Times New Roman" w:hAnsi="Times New Roman" w:cs="Times New Roman"/>
            <w:noProof/>
            <w:sz w:val="24"/>
            <w:szCs w:val="24"/>
          </w:rPr>
          <w:t>3.1.</w:t>
        </w:r>
        <w:r w:rsidR="00755C82" w:rsidRPr="00455699">
          <w:rPr>
            <w:rStyle w:val="a4"/>
            <w:rFonts w:ascii="Times New Roman" w:hAnsi="Times New Roman" w:cs="Times New Roman"/>
            <w:noProof/>
            <w:sz w:val="24"/>
            <w:szCs w:val="24"/>
          </w:rPr>
          <w:t xml:space="preserve"> Психолого-педагогические условия, обеспечивающие развитие ребенка……………………..</w:t>
        </w:r>
        <w:r w:rsidR="00755C82" w:rsidRPr="00455699">
          <w:rPr>
            <w:rFonts w:ascii="Times New Roman" w:hAnsi="Times New Roman" w:cs="Times New Roman"/>
            <w:noProof/>
            <w:webHidden/>
          </w:rPr>
          <w:tab/>
        </w:r>
      </w:hyperlink>
      <w:r w:rsidR="00DA39BD">
        <w:rPr>
          <w:rFonts w:ascii="Times New Roman" w:hAnsi="Times New Roman" w:cs="Times New Roman"/>
          <w:noProof/>
        </w:rPr>
        <w:t>……65</w:t>
      </w:r>
    </w:p>
    <w:p w:rsidR="00755C82" w:rsidRPr="00455699" w:rsidRDefault="005A2BA3" w:rsidP="00455699">
      <w:pPr>
        <w:pStyle w:val="2f0"/>
        <w:rPr>
          <w:rFonts w:ascii="Times New Roman" w:hAnsi="Times New Roman" w:cs="Times New Roman"/>
          <w:noProof/>
          <w:lang w:eastAsia="ru-RU"/>
        </w:rPr>
      </w:pPr>
      <w:hyperlink w:anchor="_Toc504204931" w:history="1">
        <w:r w:rsidR="00465601">
          <w:rPr>
            <w:rStyle w:val="a4"/>
            <w:rFonts w:ascii="Times New Roman" w:hAnsi="Times New Roman" w:cs="Times New Roman"/>
            <w:noProof/>
            <w:sz w:val="24"/>
            <w:szCs w:val="24"/>
          </w:rPr>
          <w:t>3.2.</w:t>
        </w:r>
        <w:r w:rsidR="00755C82" w:rsidRPr="00455699">
          <w:rPr>
            <w:rStyle w:val="a4"/>
            <w:rFonts w:ascii="Times New Roman" w:hAnsi="Times New Roman" w:cs="Times New Roman"/>
            <w:noProof/>
            <w:sz w:val="24"/>
            <w:szCs w:val="24"/>
          </w:rPr>
          <w:t xml:space="preserve"> Организация развивающей предметно-пространственной среды………………………………</w:t>
        </w:r>
        <w:r w:rsidR="00755C82" w:rsidRPr="00455699">
          <w:rPr>
            <w:rFonts w:ascii="Times New Roman" w:hAnsi="Times New Roman" w:cs="Times New Roman"/>
            <w:noProof/>
            <w:webHidden/>
          </w:rPr>
          <w:tab/>
        </w:r>
      </w:hyperlink>
      <w:r w:rsidR="00DA39BD">
        <w:rPr>
          <w:rFonts w:ascii="Times New Roman" w:hAnsi="Times New Roman" w:cs="Times New Roman"/>
          <w:noProof/>
        </w:rPr>
        <w:t>…...67</w:t>
      </w:r>
    </w:p>
    <w:p w:rsidR="00755C82" w:rsidRPr="00455699" w:rsidRDefault="005A2BA3" w:rsidP="00455699">
      <w:pPr>
        <w:pStyle w:val="2f0"/>
        <w:rPr>
          <w:rFonts w:ascii="Times New Roman" w:hAnsi="Times New Roman" w:cs="Times New Roman"/>
          <w:noProof/>
          <w:lang w:eastAsia="ru-RU"/>
        </w:rPr>
      </w:pPr>
      <w:hyperlink w:anchor="_Toc504204932" w:history="1">
        <w:r w:rsidR="00465601">
          <w:rPr>
            <w:rStyle w:val="a4"/>
            <w:rFonts w:ascii="Times New Roman" w:hAnsi="Times New Roman" w:cs="Times New Roman"/>
            <w:noProof/>
            <w:sz w:val="24"/>
            <w:szCs w:val="24"/>
          </w:rPr>
          <w:t>3.3.</w:t>
        </w:r>
        <w:r w:rsidR="0053549A">
          <w:rPr>
            <w:rStyle w:val="a4"/>
            <w:rFonts w:ascii="Times New Roman" w:hAnsi="Times New Roman" w:cs="Times New Roman"/>
            <w:noProof/>
            <w:sz w:val="24"/>
            <w:szCs w:val="24"/>
          </w:rPr>
          <w:t xml:space="preserve"> Расписания НОД</w:t>
        </w:r>
        <w:r w:rsidR="008A4C89">
          <w:rPr>
            <w:rStyle w:val="a4"/>
            <w:rFonts w:ascii="Times New Roman" w:hAnsi="Times New Roman" w:cs="Times New Roman"/>
            <w:noProof/>
            <w:sz w:val="24"/>
            <w:szCs w:val="24"/>
          </w:rPr>
          <w:t>………………………………………</w:t>
        </w:r>
        <w:r w:rsidR="008B738E">
          <w:rPr>
            <w:rStyle w:val="a4"/>
            <w:rFonts w:ascii="Times New Roman" w:hAnsi="Times New Roman" w:cs="Times New Roman"/>
            <w:noProof/>
            <w:sz w:val="24"/>
            <w:szCs w:val="24"/>
          </w:rPr>
          <w:t>………………………….……</w:t>
        </w:r>
        <w:r w:rsidR="00755C82" w:rsidRPr="00455699">
          <w:rPr>
            <w:rStyle w:val="a4"/>
            <w:rFonts w:ascii="Times New Roman" w:hAnsi="Times New Roman" w:cs="Times New Roman"/>
            <w:noProof/>
            <w:sz w:val="24"/>
            <w:szCs w:val="24"/>
          </w:rPr>
          <w:t>………………</w:t>
        </w:r>
        <w:r w:rsidR="00755C82" w:rsidRPr="00455699">
          <w:rPr>
            <w:rFonts w:ascii="Times New Roman" w:hAnsi="Times New Roman" w:cs="Times New Roman"/>
            <w:noProof/>
            <w:webHidden/>
          </w:rPr>
          <w:tab/>
        </w:r>
      </w:hyperlink>
      <w:r w:rsidR="008B738E">
        <w:rPr>
          <w:rFonts w:ascii="Times New Roman" w:hAnsi="Times New Roman" w:cs="Times New Roman"/>
          <w:noProof/>
        </w:rPr>
        <w:t>..</w:t>
      </w:r>
      <w:r w:rsidR="00DA39BD">
        <w:rPr>
          <w:rFonts w:ascii="Times New Roman" w:hAnsi="Times New Roman" w:cs="Times New Roman"/>
          <w:noProof/>
        </w:rPr>
        <w:t>67</w:t>
      </w:r>
    </w:p>
    <w:p w:rsidR="00755C82" w:rsidRPr="00455699" w:rsidRDefault="005A2BA3" w:rsidP="0053549A">
      <w:pPr>
        <w:pStyle w:val="2f0"/>
        <w:rPr>
          <w:rFonts w:ascii="Times New Roman" w:hAnsi="Times New Roman" w:cs="Times New Roman"/>
          <w:noProof/>
        </w:rPr>
      </w:pPr>
      <w:hyperlink w:anchor="_Toc504204933" w:history="1">
        <w:r w:rsidR="00465601">
          <w:rPr>
            <w:rStyle w:val="a4"/>
            <w:rFonts w:ascii="Times New Roman" w:hAnsi="Times New Roman" w:cs="Times New Roman"/>
            <w:noProof/>
            <w:sz w:val="24"/>
            <w:szCs w:val="24"/>
          </w:rPr>
          <w:t>3.4.</w:t>
        </w:r>
        <w:r w:rsidR="0053549A">
          <w:rPr>
            <w:rStyle w:val="a4"/>
            <w:rFonts w:ascii="Times New Roman" w:hAnsi="Times New Roman" w:cs="Times New Roman"/>
            <w:noProof/>
            <w:sz w:val="24"/>
            <w:szCs w:val="24"/>
          </w:rPr>
          <w:t xml:space="preserve"> Режим дня</w:t>
        </w:r>
        <w:r w:rsidR="008B738E">
          <w:rPr>
            <w:rStyle w:val="a4"/>
            <w:rFonts w:ascii="Times New Roman" w:hAnsi="Times New Roman" w:cs="Times New Roman"/>
            <w:noProof/>
            <w:sz w:val="24"/>
            <w:szCs w:val="24"/>
          </w:rPr>
          <w:t>……………………………………………….</w:t>
        </w:r>
        <w:r w:rsidR="00755C82" w:rsidRPr="00455699">
          <w:rPr>
            <w:rStyle w:val="a4"/>
            <w:rFonts w:ascii="Times New Roman" w:hAnsi="Times New Roman" w:cs="Times New Roman"/>
            <w:noProof/>
            <w:sz w:val="24"/>
            <w:szCs w:val="24"/>
          </w:rPr>
          <w:t>……………………………………………</w:t>
        </w:r>
        <w:r w:rsidR="00755C82" w:rsidRPr="00455699">
          <w:rPr>
            <w:rFonts w:ascii="Times New Roman" w:hAnsi="Times New Roman" w:cs="Times New Roman"/>
            <w:noProof/>
            <w:webHidden/>
          </w:rPr>
          <w:tab/>
        </w:r>
      </w:hyperlink>
      <w:r w:rsidR="00DA39BD">
        <w:rPr>
          <w:rFonts w:ascii="Times New Roman" w:hAnsi="Times New Roman" w:cs="Times New Roman"/>
          <w:noProof/>
        </w:rPr>
        <w:t>….69</w:t>
      </w:r>
    </w:p>
    <w:p w:rsidR="00455699" w:rsidRPr="00470ED8" w:rsidRDefault="00455699" w:rsidP="00455699">
      <w:pPr>
        <w:rPr>
          <w:rFonts w:ascii="Times New Roman" w:hAnsi="Times New Roman" w:cs="Times New Roman"/>
          <w:b/>
        </w:rPr>
      </w:pPr>
      <w:r w:rsidRPr="00470ED8">
        <w:rPr>
          <w:rFonts w:ascii="Times New Roman" w:hAnsi="Times New Roman" w:cs="Times New Roman"/>
          <w:b/>
        </w:rPr>
        <w:t>4.</w:t>
      </w:r>
      <w:r w:rsidR="0053549A" w:rsidRPr="00470ED8">
        <w:rPr>
          <w:rFonts w:ascii="Times New Roman" w:hAnsi="Times New Roman" w:cs="Times New Roman"/>
          <w:b/>
        </w:rPr>
        <w:t xml:space="preserve"> </w:t>
      </w:r>
      <w:r w:rsidRPr="00470ED8">
        <w:rPr>
          <w:rFonts w:ascii="Times New Roman" w:hAnsi="Times New Roman" w:cs="Times New Roman"/>
          <w:b/>
        </w:rPr>
        <w:t>Список литературы</w:t>
      </w:r>
      <w:r w:rsidR="008B738E">
        <w:rPr>
          <w:rFonts w:ascii="Times New Roman" w:hAnsi="Times New Roman" w:cs="Times New Roman"/>
          <w:b/>
        </w:rPr>
        <w:t>…………</w:t>
      </w:r>
      <w:r w:rsidR="00DA39BD">
        <w:rPr>
          <w:rFonts w:ascii="Times New Roman" w:hAnsi="Times New Roman" w:cs="Times New Roman"/>
          <w:b/>
        </w:rPr>
        <w:t>…………………………………………………………………………..71</w:t>
      </w:r>
    </w:p>
    <w:p w:rsidR="00455699" w:rsidRPr="00470ED8" w:rsidRDefault="00455699" w:rsidP="00455699">
      <w:pPr>
        <w:rPr>
          <w:rFonts w:ascii="Times New Roman" w:hAnsi="Times New Roman" w:cs="Times New Roman"/>
          <w:b/>
        </w:rPr>
      </w:pPr>
      <w:r w:rsidRPr="00470ED8">
        <w:rPr>
          <w:rFonts w:ascii="Times New Roman" w:hAnsi="Times New Roman" w:cs="Times New Roman"/>
          <w:b/>
        </w:rPr>
        <w:t>5.</w:t>
      </w:r>
      <w:r w:rsidR="00C2757E" w:rsidRPr="00470ED8">
        <w:rPr>
          <w:rFonts w:ascii="Times New Roman" w:hAnsi="Times New Roman" w:cs="Times New Roman"/>
          <w:b/>
        </w:rPr>
        <w:t xml:space="preserve"> </w:t>
      </w:r>
      <w:r w:rsidRPr="00470ED8">
        <w:rPr>
          <w:rFonts w:ascii="Times New Roman" w:hAnsi="Times New Roman" w:cs="Times New Roman"/>
          <w:b/>
        </w:rPr>
        <w:t>Приложения</w:t>
      </w:r>
    </w:p>
    <w:p w:rsidR="00455699" w:rsidRPr="00455699" w:rsidRDefault="00455699" w:rsidP="00455699">
      <w:pPr>
        <w:rPr>
          <w:rFonts w:ascii="Times New Roman" w:hAnsi="Times New Roman" w:cs="Times New Roman"/>
        </w:rPr>
      </w:pPr>
      <w:r w:rsidRPr="00455699">
        <w:rPr>
          <w:rFonts w:ascii="Times New Roman" w:hAnsi="Times New Roman" w:cs="Times New Roman"/>
        </w:rPr>
        <w:t>5.</w:t>
      </w:r>
      <w:r w:rsidR="00465601">
        <w:rPr>
          <w:rFonts w:ascii="Times New Roman" w:hAnsi="Times New Roman" w:cs="Times New Roman"/>
        </w:rPr>
        <w:t>1.</w:t>
      </w:r>
      <w:r w:rsidR="00C2757E">
        <w:rPr>
          <w:rFonts w:ascii="Times New Roman" w:hAnsi="Times New Roman" w:cs="Times New Roman"/>
        </w:rPr>
        <w:t xml:space="preserve"> Картотека № 1 </w:t>
      </w:r>
      <w:r w:rsidR="00470ED8">
        <w:rPr>
          <w:rFonts w:ascii="Times New Roman" w:hAnsi="Times New Roman" w:cs="Times New Roman"/>
        </w:rPr>
        <w:t>"</w:t>
      </w:r>
      <w:r w:rsidR="00C2757E">
        <w:rPr>
          <w:rFonts w:ascii="Times New Roman" w:hAnsi="Times New Roman" w:cs="Times New Roman"/>
        </w:rPr>
        <w:t>Комплексы утренней гимнастики</w:t>
      </w:r>
      <w:r w:rsidR="00470ED8">
        <w:rPr>
          <w:rFonts w:ascii="Times New Roman" w:hAnsi="Times New Roman" w:cs="Times New Roman"/>
        </w:rPr>
        <w:t>"</w:t>
      </w:r>
      <w:r w:rsidR="00DA39BD">
        <w:rPr>
          <w:rFonts w:ascii="Times New Roman" w:hAnsi="Times New Roman" w:cs="Times New Roman"/>
        </w:rPr>
        <w:t>…………………………………………………72</w:t>
      </w:r>
    </w:p>
    <w:p w:rsidR="00455699" w:rsidRPr="00455699" w:rsidRDefault="00465601" w:rsidP="00455699">
      <w:pPr>
        <w:rPr>
          <w:rFonts w:ascii="Times New Roman" w:hAnsi="Times New Roman" w:cs="Times New Roman"/>
        </w:rPr>
      </w:pPr>
      <w:r>
        <w:rPr>
          <w:rFonts w:ascii="Times New Roman" w:hAnsi="Times New Roman" w:cs="Times New Roman"/>
        </w:rPr>
        <w:t>5.2. Картотека</w:t>
      </w:r>
      <w:r w:rsidR="00C2757E">
        <w:rPr>
          <w:rFonts w:ascii="Times New Roman" w:hAnsi="Times New Roman" w:cs="Times New Roman"/>
        </w:rPr>
        <w:t xml:space="preserve"> № 2 </w:t>
      </w:r>
      <w:r w:rsidR="00470ED8">
        <w:rPr>
          <w:rFonts w:ascii="Times New Roman" w:hAnsi="Times New Roman" w:cs="Times New Roman"/>
        </w:rPr>
        <w:t>"</w:t>
      </w:r>
      <w:r w:rsidR="00C2757E">
        <w:rPr>
          <w:rFonts w:ascii="Times New Roman" w:hAnsi="Times New Roman" w:cs="Times New Roman"/>
        </w:rPr>
        <w:t>Физкомплексы</w:t>
      </w:r>
      <w:r w:rsidR="00470ED8">
        <w:rPr>
          <w:rFonts w:ascii="Times New Roman" w:hAnsi="Times New Roman" w:cs="Times New Roman"/>
        </w:rPr>
        <w:t>"</w:t>
      </w:r>
      <w:r w:rsidR="00DA39BD">
        <w:rPr>
          <w:rFonts w:ascii="Times New Roman" w:hAnsi="Times New Roman" w:cs="Times New Roman"/>
        </w:rPr>
        <w:t>………………………………………………………………………79</w:t>
      </w:r>
    </w:p>
    <w:p w:rsidR="00455699" w:rsidRPr="00455699" w:rsidRDefault="00455699" w:rsidP="00455699">
      <w:pPr>
        <w:rPr>
          <w:rFonts w:ascii="Times New Roman" w:hAnsi="Times New Roman" w:cs="Times New Roman"/>
        </w:rPr>
      </w:pPr>
      <w:r w:rsidRPr="00455699">
        <w:rPr>
          <w:rFonts w:ascii="Times New Roman" w:hAnsi="Times New Roman" w:cs="Times New Roman"/>
        </w:rPr>
        <w:t>5.</w:t>
      </w:r>
      <w:r w:rsidR="00465601" w:rsidRPr="00455699">
        <w:rPr>
          <w:rFonts w:ascii="Times New Roman" w:hAnsi="Times New Roman" w:cs="Times New Roman"/>
        </w:rPr>
        <w:t>3</w:t>
      </w:r>
      <w:r w:rsidR="00465601">
        <w:rPr>
          <w:rFonts w:ascii="Times New Roman" w:hAnsi="Times New Roman" w:cs="Times New Roman"/>
        </w:rPr>
        <w:t>. Картотека</w:t>
      </w:r>
      <w:r w:rsidR="00C2757E">
        <w:rPr>
          <w:rFonts w:ascii="Times New Roman" w:hAnsi="Times New Roman" w:cs="Times New Roman"/>
        </w:rPr>
        <w:t xml:space="preserve"> № 3 </w:t>
      </w:r>
      <w:r w:rsidR="00470ED8">
        <w:rPr>
          <w:rFonts w:ascii="Times New Roman" w:hAnsi="Times New Roman" w:cs="Times New Roman"/>
        </w:rPr>
        <w:t>"</w:t>
      </w:r>
      <w:r w:rsidR="008B738E">
        <w:rPr>
          <w:rFonts w:ascii="Times New Roman" w:hAnsi="Times New Roman" w:cs="Times New Roman"/>
        </w:rPr>
        <w:t>Побудки</w:t>
      </w:r>
      <w:r w:rsidR="00470ED8">
        <w:rPr>
          <w:rFonts w:ascii="Times New Roman" w:hAnsi="Times New Roman" w:cs="Times New Roman"/>
        </w:rPr>
        <w:t>"</w:t>
      </w:r>
      <w:r w:rsidR="008B738E">
        <w:rPr>
          <w:rFonts w:ascii="Times New Roman" w:hAnsi="Times New Roman" w:cs="Times New Roman"/>
        </w:rPr>
        <w:t>.........................................................................................</w:t>
      </w:r>
      <w:r w:rsidR="00DA39BD">
        <w:rPr>
          <w:rFonts w:ascii="Times New Roman" w:hAnsi="Times New Roman" w:cs="Times New Roman"/>
        </w:rPr>
        <w:t>..............................82</w:t>
      </w:r>
    </w:p>
    <w:p w:rsidR="00455699" w:rsidRPr="00455699" w:rsidRDefault="00455699" w:rsidP="00455699">
      <w:pPr>
        <w:rPr>
          <w:rFonts w:ascii="Times New Roman" w:hAnsi="Times New Roman" w:cs="Times New Roman"/>
        </w:rPr>
      </w:pPr>
      <w:r w:rsidRPr="00455699">
        <w:rPr>
          <w:rFonts w:ascii="Times New Roman" w:hAnsi="Times New Roman" w:cs="Times New Roman"/>
        </w:rPr>
        <w:t>5.</w:t>
      </w:r>
      <w:r w:rsidR="00465601" w:rsidRPr="00455699">
        <w:rPr>
          <w:rFonts w:ascii="Times New Roman" w:hAnsi="Times New Roman" w:cs="Times New Roman"/>
        </w:rPr>
        <w:t>4</w:t>
      </w:r>
      <w:r w:rsidR="00465601">
        <w:rPr>
          <w:rFonts w:ascii="Times New Roman" w:hAnsi="Times New Roman" w:cs="Times New Roman"/>
        </w:rPr>
        <w:t>. Картотека</w:t>
      </w:r>
      <w:r w:rsidR="00C2757E">
        <w:rPr>
          <w:rFonts w:ascii="Times New Roman" w:hAnsi="Times New Roman" w:cs="Times New Roman"/>
        </w:rPr>
        <w:t xml:space="preserve"> № 4 </w:t>
      </w:r>
      <w:r w:rsidR="00470ED8">
        <w:rPr>
          <w:rFonts w:ascii="Times New Roman" w:hAnsi="Times New Roman" w:cs="Times New Roman"/>
        </w:rPr>
        <w:t>"</w:t>
      </w:r>
      <w:r w:rsidR="00C2757E">
        <w:rPr>
          <w:rFonts w:ascii="Times New Roman" w:hAnsi="Times New Roman" w:cs="Times New Roman"/>
        </w:rPr>
        <w:t>Подвижные игры</w:t>
      </w:r>
      <w:r w:rsidR="00470ED8">
        <w:rPr>
          <w:rFonts w:ascii="Times New Roman" w:hAnsi="Times New Roman" w:cs="Times New Roman"/>
        </w:rPr>
        <w:t>"</w:t>
      </w:r>
      <w:r w:rsidR="00DA39BD">
        <w:rPr>
          <w:rFonts w:ascii="Times New Roman" w:hAnsi="Times New Roman" w:cs="Times New Roman"/>
        </w:rPr>
        <w:t>……………………………………………………………………88</w:t>
      </w:r>
    </w:p>
    <w:p w:rsidR="00455699" w:rsidRPr="00455699" w:rsidRDefault="00455699" w:rsidP="00455699">
      <w:pPr>
        <w:rPr>
          <w:rFonts w:ascii="Times New Roman" w:hAnsi="Times New Roman" w:cs="Times New Roman"/>
        </w:rPr>
      </w:pPr>
      <w:r w:rsidRPr="00455699">
        <w:rPr>
          <w:rFonts w:ascii="Times New Roman" w:hAnsi="Times New Roman" w:cs="Times New Roman"/>
        </w:rPr>
        <w:t>5.</w:t>
      </w:r>
      <w:r w:rsidR="00465601" w:rsidRPr="00455699">
        <w:rPr>
          <w:rFonts w:ascii="Times New Roman" w:hAnsi="Times New Roman" w:cs="Times New Roman"/>
        </w:rPr>
        <w:t>5</w:t>
      </w:r>
      <w:r w:rsidR="00465601">
        <w:rPr>
          <w:rFonts w:ascii="Times New Roman" w:hAnsi="Times New Roman" w:cs="Times New Roman"/>
        </w:rPr>
        <w:t>. Картотека</w:t>
      </w:r>
      <w:r w:rsidR="00C2757E">
        <w:rPr>
          <w:rFonts w:ascii="Times New Roman" w:hAnsi="Times New Roman" w:cs="Times New Roman"/>
        </w:rPr>
        <w:t xml:space="preserve"> № 5 </w:t>
      </w:r>
      <w:r w:rsidR="00470ED8">
        <w:rPr>
          <w:rFonts w:ascii="Times New Roman" w:hAnsi="Times New Roman" w:cs="Times New Roman"/>
        </w:rPr>
        <w:t>"</w:t>
      </w:r>
      <w:r w:rsidR="00C2757E">
        <w:rPr>
          <w:rFonts w:ascii="Times New Roman" w:hAnsi="Times New Roman" w:cs="Times New Roman"/>
        </w:rPr>
        <w:t>Дидактические игры и упражнения</w:t>
      </w:r>
      <w:r w:rsidR="00470ED8">
        <w:rPr>
          <w:rFonts w:ascii="Times New Roman" w:hAnsi="Times New Roman" w:cs="Times New Roman"/>
        </w:rPr>
        <w:t>"</w:t>
      </w:r>
      <w:r w:rsidR="00DA39BD">
        <w:rPr>
          <w:rFonts w:ascii="Times New Roman" w:hAnsi="Times New Roman" w:cs="Times New Roman"/>
        </w:rPr>
        <w:t>………………………………………………106</w:t>
      </w:r>
    </w:p>
    <w:p w:rsidR="00455699" w:rsidRPr="00455699" w:rsidRDefault="00455699" w:rsidP="00455699">
      <w:pPr>
        <w:rPr>
          <w:rFonts w:ascii="Times New Roman" w:hAnsi="Times New Roman" w:cs="Times New Roman"/>
        </w:rPr>
      </w:pPr>
      <w:r w:rsidRPr="00455699">
        <w:rPr>
          <w:rFonts w:ascii="Times New Roman" w:hAnsi="Times New Roman" w:cs="Times New Roman"/>
        </w:rPr>
        <w:t>5.</w:t>
      </w:r>
      <w:r w:rsidR="00465601" w:rsidRPr="00455699">
        <w:rPr>
          <w:rFonts w:ascii="Times New Roman" w:hAnsi="Times New Roman" w:cs="Times New Roman"/>
        </w:rPr>
        <w:t>6</w:t>
      </w:r>
      <w:r w:rsidR="00465601">
        <w:rPr>
          <w:rFonts w:ascii="Times New Roman" w:hAnsi="Times New Roman" w:cs="Times New Roman"/>
        </w:rPr>
        <w:t>. Картотека</w:t>
      </w:r>
      <w:r w:rsidR="00C2757E">
        <w:rPr>
          <w:rFonts w:ascii="Times New Roman" w:hAnsi="Times New Roman" w:cs="Times New Roman"/>
        </w:rPr>
        <w:t xml:space="preserve"> № 6 </w:t>
      </w:r>
      <w:r w:rsidR="00470ED8">
        <w:rPr>
          <w:rFonts w:ascii="Times New Roman" w:hAnsi="Times New Roman" w:cs="Times New Roman"/>
        </w:rPr>
        <w:t>"</w:t>
      </w:r>
      <w:r w:rsidR="00C2757E">
        <w:rPr>
          <w:rFonts w:ascii="Times New Roman" w:hAnsi="Times New Roman" w:cs="Times New Roman"/>
        </w:rPr>
        <w:t>Театрализованные игры</w:t>
      </w:r>
      <w:r w:rsidR="00470ED8">
        <w:rPr>
          <w:rFonts w:ascii="Times New Roman" w:hAnsi="Times New Roman" w:cs="Times New Roman"/>
        </w:rPr>
        <w:t>"</w:t>
      </w:r>
      <w:r w:rsidR="00DA39BD">
        <w:rPr>
          <w:rFonts w:ascii="Times New Roman" w:hAnsi="Times New Roman" w:cs="Times New Roman"/>
        </w:rPr>
        <w:t>…………………………………………………………...112</w:t>
      </w:r>
    </w:p>
    <w:p w:rsidR="00455699" w:rsidRPr="00455699" w:rsidRDefault="00455699" w:rsidP="00455699">
      <w:pPr>
        <w:rPr>
          <w:rFonts w:ascii="Times New Roman" w:hAnsi="Times New Roman" w:cs="Times New Roman"/>
        </w:rPr>
      </w:pPr>
      <w:r w:rsidRPr="00455699">
        <w:rPr>
          <w:rFonts w:ascii="Times New Roman" w:hAnsi="Times New Roman" w:cs="Times New Roman"/>
        </w:rPr>
        <w:t>5.</w:t>
      </w:r>
      <w:r w:rsidR="00465601" w:rsidRPr="00455699">
        <w:rPr>
          <w:rFonts w:ascii="Times New Roman" w:hAnsi="Times New Roman" w:cs="Times New Roman"/>
        </w:rPr>
        <w:t>7</w:t>
      </w:r>
      <w:r w:rsidR="00465601">
        <w:rPr>
          <w:rFonts w:ascii="Times New Roman" w:hAnsi="Times New Roman" w:cs="Times New Roman"/>
        </w:rPr>
        <w:t>.</w:t>
      </w:r>
      <w:r w:rsidR="00470ED8">
        <w:rPr>
          <w:rFonts w:ascii="Times New Roman" w:hAnsi="Times New Roman" w:cs="Times New Roman"/>
        </w:rPr>
        <w:t xml:space="preserve"> </w:t>
      </w:r>
      <w:r w:rsidR="00C2757E">
        <w:rPr>
          <w:rFonts w:ascii="Times New Roman" w:hAnsi="Times New Roman" w:cs="Times New Roman"/>
        </w:rPr>
        <w:t xml:space="preserve">Картотека № 7 </w:t>
      </w:r>
      <w:r w:rsidR="00470ED8">
        <w:rPr>
          <w:rFonts w:ascii="Times New Roman" w:hAnsi="Times New Roman" w:cs="Times New Roman"/>
        </w:rPr>
        <w:t>"</w:t>
      </w:r>
      <w:r w:rsidR="00C2757E">
        <w:rPr>
          <w:rFonts w:ascii="Times New Roman" w:hAnsi="Times New Roman" w:cs="Times New Roman"/>
        </w:rPr>
        <w:t xml:space="preserve">Игры и </w:t>
      </w:r>
      <w:r w:rsidR="00470ED8">
        <w:rPr>
          <w:rFonts w:ascii="Times New Roman" w:hAnsi="Times New Roman" w:cs="Times New Roman"/>
        </w:rPr>
        <w:t>упражнения с</w:t>
      </w:r>
      <w:r w:rsidR="00C2757E">
        <w:rPr>
          <w:rFonts w:ascii="Times New Roman" w:hAnsi="Times New Roman" w:cs="Times New Roman"/>
        </w:rPr>
        <w:t xml:space="preserve"> использованием песка</w:t>
      </w:r>
      <w:r w:rsidR="00470ED8">
        <w:rPr>
          <w:rFonts w:ascii="Times New Roman" w:hAnsi="Times New Roman" w:cs="Times New Roman"/>
        </w:rPr>
        <w:t>"</w:t>
      </w:r>
      <w:r w:rsidR="00B13CCC">
        <w:rPr>
          <w:rFonts w:ascii="Times New Roman" w:hAnsi="Times New Roman" w:cs="Times New Roman"/>
        </w:rPr>
        <w:t>………………</w:t>
      </w:r>
      <w:r w:rsidR="00DA39BD">
        <w:rPr>
          <w:rFonts w:ascii="Times New Roman" w:hAnsi="Times New Roman" w:cs="Times New Roman"/>
        </w:rPr>
        <w:t>……………………113</w:t>
      </w:r>
    </w:p>
    <w:p w:rsidR="00D03566" w:rsidRDefault="00455699" w:rsidP="00455699">
      <w:pPr>
        <w:rPr>
          <w:rFonts w:ascii="Times New Roman" w:hAnsi="Times New Roman" w:cs="Times New Roman"/>
        </w:rPr>
      </w:pPr>
      <w:r w:rsidRPr="00455699">
        <w:rPr>
          <w:rFonts w:ascii="Times New Roman" w:hAnsi="Times New Roman" w:cs="Times New Roman"/>
        </w:rPr>
        <w:t>5.8</w:t>
      </w:r>
      <w:r w:rsidR="00465601">
        <w:rPr>
          <w:rFonts w:ascii="Times New Roman" w:hAnsi="Times New Roman" w:cs="Times New Roman"/>
        </w:rPr>
        <w:t>.</w:t>
      </w:r>
      <w:r w:rsidR="00755C82" w:rsidRPr="00455699">
        <w:rPr>
          <w:rFonts w:ascii="Times New Roman" w:hAnsi="Times New Roman" w:cs="Times New Roman"/>
        </w:rPr>
        <w:t xml:space="preserve"> </w:t>
      </w:r>
      <w:r w:rsidR="00465601">
        <w:rPr>
          <w:rFonts w:ascii="Times New Roman" w:hAnsi="Times New Roman" w:cs="Times New Roman"/>
        </w:rPr>
        <w:t>Картотека № 8 "Игры с песком и водой"</w:t>
      </w:r>
      <w:r w:rsidR="00DA39BD">
        <w:rPr>
          <w:rFonts w:ascii="Times New Roman" w:hAnsi="Times New Roman" w:cs="Times New Roman"/>
        </w:rPr>
        <w:t>……………………………………………………………115</w:t>
      </w:r>
    </w:p>
    <w:p w:rsidR="00455699" w:rsidRPr="00455699" w:rsidRDefault="00D03566" w:rsidP="00455699">
      <w:pPr>
        <w:rPr>
          <w:rFonts w:ascii="Times New Roman" w:hAnsi="Times New Roman" w:cs="Times New Roman"/>
        </w:rPr>
      </w:pPr>
      <w:r>
        <w:rPr>
          <w:rFonts w:ascii="Times New Roman" w:hAnsi="Times New Roman" w:cs="Times New Roman"/>
        </w:rPr>
        <w:t>5.9. Картотека № 9 "Пальчиковые игры"</w:t>
      </w:r>
      <w:r w:rsidR="00DA39BD">
        <w:rPr>
          <w:rFonts w:ascii="Times New Roman" w:hAnsi="Times New Roman" w:cs="Times New Roman"/>
        </w:rPr>
        <w:t>………………………………………………………………...119</w:t>
      </w:r>
      <w:r w:rsidR="00755C82" w:rsidRPr="00455699">
        <w:rPr>
          <w:rFonts w:ascii="Times New Roman" w:hAnsi="Times New Roman" w:cs="Times New Roman"/>
        </w:rPr>
        <w:t xml:space="preserve">   </w:t>
      </w:r>
    </w:p>
    <w:p w:rsidR="00755C82" w:rsidRPr="00455699" w:rsidRDefault="00755C82" w:rsidP="00455699">
      <w:pPr>
        <w:rPr>
          <w:rFonts w:ascii="Times New Roman" w:hAnsi="Times New Roman" w:cs="Times New Roman"/>
          <w:noProof/>
        </w:rPr>
      </w:pPr>
    </w:p>
    <w:p w:rsidR="00FE1B4D" w:rsidRPr="00455699" w:rsidRDefault="00755C82" w:rsidP="00755C82">
      <w:pPr>
        <w:pStyle w:val="aff5"/>
        <w:spacing w:before="0" w:line="240" w:lineRule="auto"/>
        <w:rPr>
          <w:rFonts w:ascii="Times New Roman" w:hAnsi="Times New Roman"/>
          <w:sz w:val="24"/>
          <w:szCs w:val="24"/>
        </w:rPr>
      </w:pPr>
      <w:r w:rsidRPr="00455699">
        <w:rPr>
          <w:rFonts w:ascii="Times New Roman" w:hAnsi="Times New Roman"/>
          <w:sz w:val="24"/>
          <w:szCs w:val="24"/>
        </w:rPr>
        <w:fldChar w:fldCharType="end"/>
      </w:r>
    </w:p>
    <w:p w:rsidR="00FE1B4D" w:rsidRPr="00455699" w:rsidRDefault="00FE1B4D" w:rsidP="00982028">
      <w:pPr>
        <w:jc w:val="center"/>
        <w:rPr>
          <w:rFonts w:ascii="Times New Roman" w:eastAsia="Times New Roman" w:hAnsi="Times New Roman" w:cs="Times New Roman"/>
          <w:b/>
        </w:rPr>
      </w:pPr>
    </w:p>
    <w:p w:rsidR="00FE1B4D" w:rsidRPr="00755C82" w:rsidRDefault="00FE1B4D" w:rsidP="00982028">
      <w:pPr>
        <w:jc w:val="center"/>
        <w:rPr>
          <w:rFonts w:ascii="Times New Roman" w:eastAsia="Times New Roman" w:hAnsi="Times New Roman" w:cs="Times New Roman"/>
          <w:b/>
        </w:rPr>
      </w:pPr>
    </w:p>
    <w:p w:rsidR="00FE1B4D" w:rsidRPr="00755C82" w:rsidRDefault="00FE1B4D" w:rsidP="00982028">
      <w:pPr>
        <w:jc w:val="center"/>
        <w:rPr>
          <w:rFonts w:ascii="Times New Roman" w:eastAsia="Times New Roman" w:hAnsi="Times New Roman" w:cs="Times New Roman"/>
          <w:b/>
        </w:rPr>
      </w:pPr>
    </w:p>
    <w:p w:rsidR="00FE1B4D" w:rsidRPr="00755C82" w:rsidRDefault="00FE1B4D" w:rsidP="00982028">
      <w:pPr>
        <w:jc w:val="center"/>
        <w:rPr>
          <w:rFonts w:ascii="Times New Roman" w:eastAsia="Times New Roman" w:hAnsi="Times New Roman" w:cs="Times New Roman"/>
          <w:b/>
        </w:rPr>
      </w:pPr>
    </w:p>
    <w:p w:rsidR="00682DE4" w:rsidRDefault="00682DE4"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D03566" w:rsidRDefault="00D03566" w:rsidP="00CB4F24">
      <w:pPr>
        <w:pStyle w:val="23"/>
        <w:shd w:val="clear" w:color="auto" w:fill="auto"/>
        <w:spacing w:line="322" w:lineRule="exact"/>
        <w:rPr>
          <w:sz w:val="28"/>
          <w:szCs w:val="28"/>
        </w:rPr>
      </w:pPr>
    </w:p>
    <w:p w:rsidR="002718D1" w:rsidRPr="007D7539" w:rsidRDefault="0006538F" w:rsidP="00094453">
      <w:pPr>
        <w:pStyle w:val="23"/>
        <w:shd w:val="clear" w:color="auto" w:fill="auto"/>
        <w:spacing w:line="322" w:lineRule="exact"/>
        <w:jc w:val="center"/>
        <w:rPr>
          <w:sz w:val="24"/>
          <w:szCs w:val="24"/>
        </w:rPr>
      </w:pPr>
      <w:r w:rsidRPr="007D7539">
        <w:rPr>
          <w:sz w:val="24"/>
          <w:szCs w:val="24"/>
        </w:rPr>
        <w:t>Пояснительная записка</w:t>
      </w:r>
    </w:p>
    <w:p w:rsidR="009B3AB0" w:rsidRPr="007D7539" w:rsidRDefault="009B3AB0" w:rsidP="009B3AB0">
      <w:pPr>
        <w:pStyle w:val="7"/>
        <w:shd w:val="clear" w:color="auto" w:fill="auto"/>
        <w:spacing w:line="322" w:lineRule="exact"/>
        <w:ind w:left="20" w:right="20" w:firstLine="580"/>
        <w:jc w:val="both"/>
        <w:rPr>
          <w:sz w:val="24"/>
          <w:szCs w:val="24"/>
        </w:rPr>
      </w:pPr>
      <w:r w:rsidRPr="007D7539">
        <w:rPr>
          <w:sz w:val="24"/>
          <w:szCs w:val="24"/>
        </w:rPr>
        <w:t>Данная рабочая программа включает в себя систему и содержание образовательной деятельности на теку</w:t>
      </w:r>
      <w:r w:rsidRPr="007D7539">
        <w:rPr>
          <w:rStyle w:val="11"/>
          <w:sz w:val="24"/>
          <w:szCs w:val="24"/>
          <w:u w:val="none"/>
        </w:rPr>
        <w:t>щи</w:t>
      </w:r>
      <w:r w:rsidRPr="007D7539">
        <w:rPr>
          <w:sz w:val="24"/>
          <w:szCs w:val="24"/>
        </w:rPr>
        <w:t>й учебный год. Срок реализации программы</w:t>
      </w:r>
    </w:p>
    <w:p w:rsidR="009B3AB0" w:rsidRPr="007D7539" w:rsidRDefault="00D76711" w:rsidP="00A27FFE">
      <w:pPr>
        <w:pStyle w:val="7"/>
        <w:numPr>
          <w:ilvl w:val="0"/>
          <w:numId w:val="1"/>
        </w:numPr>
        <w:shd w:val="clear" w:color="auto" w:fill="auto"/>
        <w:tabs>
          <w:tab w:val="left" w:pos="207"/>
        </w:tabs>
        <w:spacing w:line="322" w:lineRule="exact"/>
        <w:ind w:left="20"/>
        <w:rPr>
          <w:sz w:val="24"/>
          <w:szCs w:val="24"/>
        </w:rPr>
      </w:pPr>
      <w:r w:rsidRPr="007D7539">
        <w:rPr>
          <w:sz w:val="24"/>
          <w:szCs w:val="24"/>
        </w:rPr>
        <w:t>1 учебный год (с сентября 2018 г. по май (июнь) 2019</w:t>
      </w:r>
      <w:r w:rsidR="009B3AB0" w:rsidRPr="007D7539">
        <w:rPr>
          <w:sz w:val="24"/>
          <w:szCs w:val="24"/>
        </w:rPr>
        <w:t xml:space="preserve"> г.).</w:t>
      </w:r>
    </w:p>
    <w:p w:rsidR="009B3AB0" w:rsidRPr="007D7539" w:rsidRDefault="009B3AB0" w:rsidP="009B3AB0">
      <w:pPr>
        <w:pStyle w:val="7"/>
        <w:shd w:val="clear" w:color="auto" w:fill="auto"/>
        <w:spacing w:line="322" w:lineRule="exact"/>
        <w:ind w:left="20" w:right="20" w:firstLine="580"/>
        <w:jc w:val="both"/>
        <w:rPr>
          <w:sz w:val="24"/>
          <w:szCs w:val="24"/>
        </w:rPr>
      </w:pPr>
      <w:r w:rsidRPr="007D7539">
        <w:rPr>
          <w:sz w:val="24"/>
          <w:szCs w:val="24"/>
        </w:rPr>
        <w:t xml:space="preserve">Программа составлена на основе Основной образовательной программы </w:t>
      </w:r>
      <w:r w:rsidR="00911EBC" w:rsidRPr="007D7539">
        <w:rPr>
          <w:sz w:val="24"/>
          <w:szCs w:val="24"/>
        </w:rPr>
        <w:t>МБДОУ города</w:t>
      </w:r>
      <w:r w:rsidRPr="007D7539">
        <w:rPr>
          <w:sz w:val="24"/>
          <w:szCs w:val="24"/>
        </w:rPr>
        <w:t xml:space="preserve"> Керчи Республики Крым «Детский сад комбинированного вида № 51 «Журавушка» (утверждена на Педагогическом совете№1 от 29.08.2015) и имеет соответствующие разделы, где раскрывается особенности работы с детьми по реализации воспитательно-образовательных и коррекционных задач образования.</w:t>
      </w:r>
    </w:p>
    <w:p w:rsidR="00E82C90" w:rsidRPr="007D7539" w:rsidRDefault="00E82C90" w:rsidP="00E82C90">
      <w:pPr>
        <w:shd w:val="clear" w:color="auto" w:fill="FFFFFF"/>
        <w:tabs>
          <w:tab w:val="left" w:pos="886"/>
        </w:tabs>
        <w:jc w:val="both"/>
        <w:rPr>
          <w:rFonts w:ascii="Times New Roman" w:eastAsia="Calibri" w:hAnsi="Times New Roman"/>
        </w:rPr>
      </w:pPr>
      <w:r w:rsidRPr="007D7539">
        <w:rPr>
          <w:rFonts w:ascii="Times New Roman" w:eastAsia="Calibri" w:hAnsi="Times New Roman" w:cs="Times New Roman"/>
          <w:color w:val="00000A"/>
        </w:rPr>
        <w:t>Коррекционно-образовательный процесс в специализированной разновозрастной группе для детей с умственной отсталостью компенсирующей направленности  выстроен  с учётом:</w:t>
      </w:r>
    </w:p>
    <w:p w:rsidR="00E82C90" w:rsidRPr="007D7539" w:rsidRDefault="00E82C90" w:rsidP="00E82C90">
      <w:pPr>
        <w:shd w:val="clear" w:color="auto" w:fill="FFFFFF"/>
        <w:tabs>
          <w:tab w:val="left" w:pos="886"/>
        </w:tabs>
        <w:jc w:val="both"/>
        <w:rPr>
          <w:rFonts w:ascii="Times New Roman" w:eastAsia="Calibri" w:hAnsi="Times New Roman"/>
        </w:rPr>
      </w:pPr>
      <w:r w:rsidRPr="007D7539">
        <w:rPr>
          <w:rFonts w:ascii="Times New Roman" w:eastAsia="Calibri" w:hAnsi="Times New Roman"/>
        </w:rPr>
        <w:t xml:space="preserve"> </w:t>
      </w:r>
      <w:r w:rsidRPr="007D7539">
        <w:rPr>
          <w:rFonts w:ascii="Times New Roman" w:eastAsia="Calibri" w:hAnsi="Times New Roman"/>
        </w:rPr>
        <w:tab/>
        <w:t xml:space="preserve"> Программы «ОТ РОЖДЕНИЯ ДО ШКОЛЫ» Основная общеобразовательная программа дошкольного образования / Под ред. Н. Е. Вераксы, Т. С. Комаровой, М. А. Васильевой. - М.: МОЗАИКА-СИНТЕЗ,2010. - 304 с. </w:t>
      </w:r>
    </w:p>
    <w:p w:rsidR="00E82C90" w:rsidRPr="007D7539" w:rsidRDefault="00E82C90" w:rsidP="00E82C90">
      <w:pPr>
        <w:shd w:val="clear" w:color="auto" w:fill="FFFFFF"/>
        <w:tabs>
          <w:tab w:val="left" w:pos="886"/>
        </w:tabs>
        <w:jc w:val="both"/>
        <w:rPr>
          <w:rFonts w:eastAsia="Calibri"/>
        </w:rPr>
      </w:pPr>
      <w:r w:rsidRPr="007D7539">
        <w:rPr>
          <w:rFonts w:ascii="Times New Roman" w:eastAsia="Calibri" w:hAnsi="Times New Roman"/>
        </w:rPr>
        <w:tab/>
        <w:t>«Программой дошкольных образовательных учреждений компенсирующего вида для детей с нарушением интеллекта «Коррекционно-развивающее обучение и воспитание» (Е.И. Екжановой, Е.А. Стребелевой);</w:t>
      </w:r>
      <w:r w:rsidRPr="007D7539">
        <w:rPr>
          <w:rFonts w:eastAsia="Calibri"/>
        </w:rPr>
        <w:t>»</w:t>
      </w:r>
    </w:p>
    <w:p w:rsidR="00E82C90" w:rsidRPr="007D7539" w:rsidRDefault="00E82C90" w:rsidP="00E82C90">
      <w:pPr>
        <w:shd w:val="clear" w:color="auto" w:fill="FFFFFF"/>
        <w:tabs>
          <w:tab w:val="left" w:pos="886"/>
        </w:tabs>
        <w:jc w:val="both"/>
        <w:rPr>
          <w:rFonts w:ascii="Times New Roman" w:eastAsia="Calibri" w:hAnsi="Times New Roman"/>
        </w:rPr>
      </w:pPr>
      <w:r w:rsidRPr="007D7539">
        <w:rPr>
          <w:rFonts w:eastAsia="Calibri"/>
        </w:rPr>
        <w:tab/>
      </w:r>
      <w:r w:rsidRPr="007D7539">
        <w:rPr>
          <w:rFonts w:ascii="Times New Roman" w:eastAsia="Calibri" w:hAnsi="Times New Roman"/>
        </w:rPr>
        <w:t>«Программы воспитания и обучения дошкольников с интеллектуальной недостаточностью» под редакцией  Баряевой Л. Б., Гаврилушкиной О. П., Зариным А. П., Соколовой Н. Д.— СПб.: Издатель¬ство «СОЮЗ»,  — (Коррекционная педа¬гогика), 2003;</w:t>
      </w:r>
    </w:p>
    <w:p w:rsidR="009B3AB0" w:rsidRPr="007D7539" w:rsidRDefault="00E82C90" w:rsidP="005921F2">
      <w:pPr>
        <w:pStyle w:val="7"/>
        <w:ind w:left="20" w:right="20"/>
        <w:jc w:val="both"/>
        <w:rPr>
          <w:sz w:val="24"/>
          <w:szCs w:val="24"/>
        </w:rPr>
      </w:pPr>
      <w:r w:rsidRPr="007D7539">
        <w:rPr>
          <w:sz w:val="24"/>
          <w:szCs w:val="24"/>
        </w:rPr>
        <w:t xml:space="preserve">          Рабочая</w:t>
      </w:r>
      <w:r w:rsidR="009B3AB0" w:rsidRPr="007D7539">
        <w:rPr>
          <w:sz w:val="24"/>
          <w:szCs w:val="24"/>
        </w:rPr>
        <w:t xml:space="preserve"> </w:t>
      </w:r>
      <w:r w:rsidRPr="007D7539">
        <w:rPr>
          <w:sz w:val="24"/>
          <w:szCs w:val="24"/>
        </w:rPr>
        <w:t>программа</w:t>
      </w:r>
      <w:r w:rsidR="005921F2" w:rsidRPr="007D7539">
        <w:rPr>
          <w:sz w:val="24"/>
          <w:szCs w:val="24"/>
        </w:rPr>
        <w:t xml:space="preserve"> включает совокупность образовательных областей «Физическое развитие», «Познавательное развитие», «Художественно-эстетическое», «Речевое развитие», «Социально-коммуникативное развитие»,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r w:rsidR="009B3AB0" w:rsidRPr="007D7539">
        <w:rPr>
          <w:sz w:val="24"/>
          <w:szCs w:val="24"/>
        </w:rPr>
        <w:t>Рабочий вариант программы рассчитан на 36 недель.</w:t>
      </w:r>
    </w:p>
    <w:p w:rsidR="00E82C90" w:rsidRPr="007D7539" w:rsidRDefault="00E82C90" w:rsidP="00E82C90">
      <w:pPr>
        <w:pStyle w:val="af7"/>
        <w:tabs>
          <w:tab w:val="left" w:pos="0"/>
        </w:tabs>
        <w:ind w:left="170" w:right="85" w:firstLine="567"/>
        <w:jc w:val="both"/>
        <w:rPr>
          <w:rFonts w:ascii="Times New Roman" w:hAnsi="Times New Roman"/>
          <w:sz w:val="24"/>
          <w:szCs w:val="24"/>
        </w:rPr>
      </w:pPr>
      <w:r w:rsidRPr="007D7539">
        <w:rPr>
          <w:rFonts w:ascii="Times New Roman" w:hAnsi="Times New Roman"/>
          <w:color w:val="00000A"/>
          <w:sz w:val="24"/>
          <w:szCs w:val="24"/>
        </w:rPr>
        <w:t>Рабочий вариант программы рассчитан на 36 недель.</w:t>
      </w:r>
    </w:p>
    <w:p w:rsidR="009B3AB0" w:rsidRPr="007D7539" w:rsidRDefault="00E82C90" w:rsidP="00E82C90">
      <w:pPr>
        <w:pStyle w:val="7"/>
        <w:shd w:val="clear" w:color="auto" w:fill="auto"/>
        <w:spacing w:line="322" w:lineRule="exact"/>
        <w:ind w:left="20" w:right="20" w:firstLine="580"/>
        <w:jc w:val="both"/>
        <w:rPr>
          <w:sz w:val="24"/>
          <w:szCs w:val="24"/>
        </w:rPr>
      </w:pPr>
      <w:r w:rsidRPr="007D7539">
        <w:rPr>
          <w:sz w:val="24"/>
          <w:szCs w:val="24"/>
        </w:rPr>
        <w:t xml:space="preserve">  </w:t>
      </w:r>
      <w:r w:rsidR="009B3AB0" w:rsidRPr="007D7539">
        <w:rPr>
          <w:sz w:val="24"/>
          <w:szCs w:val="24"/>
        </w:rPr>
        <w:t>В этом варианте программы определены виды интеграции образовательных областей и целевые ориентиры развития ребенка.</w:t>
      </w:r>
    </w:p>
    <w:p w:rsidR="009B3AB0" w:rsidRPr="007D7539" w:rsidRDefault="009B3AB0" w:rsidP="009B3AB0">
      <w:pPr>
        <w:pStyle w:val="7"/>
        <w:shd w:val="clear" w:color="auto" w:fill="auto"/>
        <w:spacing w:line="322" w:lineRule="exact"/>
        <w:ind w:left="20" w:right="20" w:firstLine="580"/>
        <w:jc w:val="both"/>
        <w:rPr>
          <w:sz w:val="24"/>
          <w:szCs w:val="24"/>
        </w:rPr>
      </w:pPr>
      <w:r w:rsidRPr="007D7539">
        <w:rPr>
          <w:sz w:val="24"/>
          <w:szCs w:val="24"/>
        </w:rPr>
        <w:t>Проект программы является «открытым» и может включать в себя целесообразные дополнения и изменения.</w:t>
      </w:r>
    </w:p>
    <w:p w:rsidR="00094453" w:rsidRPr="007D7539" w:rsidRDefault="00094453" w:rsidP="007D7539">
      <w:pPr>
        <w:pStyle w:val="7"/>
        <w:shd w:val="clear" w:color="auto" w:fill="auto"/>
        <w:spacing w:line="322" w:lineRule="exact"/>
        <w:ind w:right="20"/>
        <w:jc w:val="both"/>
        <w:rPr>
          <w:sz w:val="24"/>
          <w:szCs w:val="24"/>
        </w:rPr>
      </w:pPr>
    </w:p>
    <w:p w:rsidR="002718D1" w:rsidRPr="007D7539" w:rsidRDefault="0006538F" w:rsidP="007D7539">
      <w:pPr>
        <w:pStyle w:val="23"/>
        <w:numPr>
          <w:ilvl w:val="0"/>
          <w:numId w:val="2"/>
        </w:numPr>
        <w:shd w:val="clear" w:color="auto" w:fill="auto"/>
        <w:tabs>
          <w:tab w:val="left" w:pos="259"/>
        </w:tabs>
        <w:spacing w:line="322" w:lineRule="exact"/>
        <w:ind w:right="80"/>
        <w:rPr>
          <w:sz w:val="24"/>
          <w:szCs w:val="24"/>
        </w:rPr>
      </w:pPr>
      <w:r w:rsidRPr="007D7539">
        <w:rPr>
          <w:sz w:val="24"/>
          <w:szCs w:val="24"/>
        </w:rPr>
        <w:t>Целевой раздел.</w:t>
      </w:r>
    </w:p>
    <w:p w:rsidR="002718D1" w:rsidRPr="007D7539" w:rsidRDefault="0006538F" w:rsidP="00682DE4">
      <w:pPr>
        <w:pStyle w:val="23"/>
        <w:numPr>
          <w:ilvl w:val="1"/>
          <w:numId w:val="2"/>
        </w:numPr>
        <w:shd w:val="clear" w:color="auto" w:fill="auto"/>
        <w:tabs>
          <w:tab w:val="left" w:pos="403"/>
        </w:tabs>
        <w:spacing w:line="322" w:lineRule="exact"/>
        <w:ind w:right="80"/>
        <w:jc w:val="center"/>
        <w:rPr>
          <w:sz w:val="24"/>
          <w:szCs w:val="24"/>
        </w:rPr>
      </w:pPr>
      <w:r w:rsidRPr="007D7539">
        <w:rPr>
          <w:sz w:val="24"/>
          <w:szCs w:val="24"/>
        </w:rPr>
        <w:t>Нормативно-правовые документы, регламентирующие деятельность</w:t>
      </w:r>
      <w:r w:rsidR="00682DE4" w:rsidRPr="007D7539">
        <w:rPr>
          <w:sz w:val="24"/>
          <w:szCs w:val="24"/>
        </w:rPr>
        <w:t xml:space="preserve"> </w:t>
      </w:r>
      <w:r w:rsidR="00D74844" w:rsidRPr="007D7539">
        <w:rPr>
          <w:sz w:val="24"/>
          <w:szCs w:val="24"/>
        </w:rPr>
        <w:t>М</w:t>
      </w:r>
      <w:r w:rsidRPr="007D7539">
        <w:rPr>
          <w:sz w:val="24"/>
          <w:szCs w:val="24"/>
        </w:rPr>
        <w:t>БДОУ.</w:t>
      </w:r>
    </w:p>
    <w:p w:rsidR="00B73DD6" w:rsidRPr="007D7539" w:rsidRDefault="005C781D" w:rsidP="00682DE4">
      <w:pPr>
        <w:pStyle w:val="7"/>
        <w:shd w:val="clear" w:color="auto" w:fill="auto"/>
        <w:spacing w:line="322" w:lineRule="exact"/>
        <w:ind w:left="20" w:right="20" w:firstLine="700"/>
        <w:jc w:val="both"/>
        <w:rPr>
          <w:sz w:val="24"/>
          <w:szCs w:val="24"/>
        </w:rPr>
      </w:pPr>
      <w:r w:rsidRPr="007D7539">
        <w:rPr>
          <w:sz w:val="24"/>
          <w:szCs w:val="24"/>
        </w:rPr>
        <w:t xml:space="preserve">Дошкольное образование в </w:t>
      </w:r>
      <w:r w:rsidR="00D74844" w:rsidRPr="007D7539">
        <w:rPr>
          <w:sz w:val="24"/>
          <w:szCs w:val="24"/>
        </w:rPr>
        <w:t>ДОУ № 51</w:t>
      </w:r>
      <w:r w:rsidR="0006538F" w:rsidRPr="007D7539">
        <w:rPr>
          <w:sz w:val="24"/>
          <w:szCs w:val="24"/>
        </w:rPr>
        <w:t xml:space="preserve"> осуществляется в соответствии с настоящей основной общеобразовательной программой, разработанной в соответствии:</w:t>
      </w:r>
    </w:p>
    <w:p w:rsidR="002718D1" w:rsidRPr="007D7539" w:rsidRDefault="0006538F" w:rsidP="00682DE4">
      <w:pPr>
        <w:pStyle w:val="7"/>
        <w:shd w:val="clear" w:color="auto" w:fill="auto"/>
        <w:spacing w:line="322" w:lineRule="exact"/>
        <w:ind w:left="20" w:right="20" w:firstLine="700"/>
        <w:jc w:val="both"/>
        <w:rPr>
          <w:sz w:val="24"/>
          <w:szCs w:val="24"/>
        </w:rPr>
      </w:pPr>
      <w:r w:rsidRPr="007D7539">
        <w:rPr>
          <w:rStyle w:val="11"/>
          <w:sz w:val="24"/>
          <w:szCs w:val="24"/>
        </w:rPr>
        <w:t>с международно-правовыми актами</w:t>
      </w:r>
    </w:p>
    <w:p w:rsidR="002718D1" w:rsidRPr="007D7539" w:rsidRDefault="0006538F" w:rsidP="00682DE4">
      <w:pPr>
        <w:pStyle w:val="7"/>
        <w:numPr>
          <w:ilvl w:val="0"/>
          <w:numId w:val="3"/>
        </w:numPr>
        <w:shd w:val="clear" w:color="auto" w:fill="auto"/>
        <w:spacing w:line="322" w:lineRule="exact"/>
        <w:jc w:val="both"/>
        <w:rPr>
          <w:sz w:val="24"/>
          <w:szCs w:val="24"/>
        </w:rPr>
      </w:pPr>
      <w:r w:rsidRPr="007D7539">
        <w:rPr>
          <w:sz w:val="24"/>
          <w:szCs w:val="24"/>
        </w:rPr>
        <w:t>Конституцией РФ от 12.12.1993 г. (с изменениями и дополнениями);</w:t>
      </w:r>
    </w:p>
    <w:p w:rsidR="002718D1" w:rsidRPr="007D7539" w:rsidRDefault="0006538F" w:rsidP="00682DE4">
      <w:pPr>
        <w:pStyle w:val="7"/>
        <w:numPr>
          <w:ilvl w:val="0"/>
          <w:numId w:val="3"/>
        </w:numPr>
        <w:shd w:val="clear" w:color="auto" w:fill="auto"/>
        <w:spacing w:line="322" w:lineRule="exact"/>
        <w:ind w:right="20"/>
        <w:jc w:val="both"/>
        <w:rPr>
          <w:sz w:val="24"/>
          <w:szCs w:val="24"/>
        </w:rPr>
      </w:pPr>
      <w:r w:rsidRPr="007D7539">
        <w:rPr>
          <w:sz w:val="24"/>
          <w:szCs w:val="24"/>
        </w:rPr>
        <w:t xml:space="preserve">Конвенцией о правах ребёнка (одобрена Генеральной Ассамблеей ООН 20.11.1989 г., вступила в силу для СССР 15.09.1990 г.); </w:t>
      </w:r>
    </w:p>
    <w:p w:rsidR="002718D1" w:rsidRPr="007D7539" w:rsidRDefault="0006538F" w:rsidP="00682DE4">
      <w:pPr>
        <w:pStyle w:val="7"/>
        <w:numPr>
          <w:ilvl w:val="0"/>
          <w:numId w:val="3"/>
        </w:numPr>
        <w:shd w:val="clear" w:color="auto" w:fill="auto"/>
        <w:tabs>
          <w:tab w:val="left" w:pos="8294"/>
        </w:tabs>
        <w:spacing w:line="322" w:lineRule="exact"/>
        <w:ind w:right="20"/>
        <w:jc w:val="both"/>
        <w:rPr>
          <w:sz w:val="24"/>
          <w:szCs w:val="24"/>
        </w:rPr>
      </w:pPr>
      <w:r w:rsidRPr="007D7539">
        <w:rPr>
          <w:sz w:val="24"/>
          <w:szCs w:val="24"/>
        </w:rPr>
        <w:t>Законом РФ от 29.12.2012 г. № 273 - Ф3 «Об образовании в Российской Федерации»;</w:t>
      </w:r>
    </w:p>
    <w:p w:rsidR="002718D1" w:rsidRPr="007D7539" w:rsidRDefault="0006538F" w:rsidP="00682DE4">
      <w:pPr>
        <w:pStyle w:val="7"/>
        <w:shd w:val="clear" w:color="auto" w:fill="auto"/>
        <w:spacing w:line="322" w:lineRule="exact"/>
        <w:ind w:left="20"/>
        <w:jc w:val="both"/>
        <w:rPr>
          <w:sz w:val="24"/>
          <w:szCs w:val="24"/>
        </w:rPr>
      </w:pPr>
      <w:r w:rsidRPr="007D7539">
        <w:rPr>
          <w:rStyle w:val="11"/>
          <w:sz w:val="24"/>
          <w:szCs w:val="24"/>
        </w:rPr>
        <w:t>с документами Правительства РФ</w:t>
      </w:r>
    </w:p>
    <w:p w:rsidR="002718D1" w:rsidRPr="007D7539" w:rsidRDefault="0006538F" w:rsidP="00682DE4">
      <w:pPr>
        <w:pStyle w:val="7"/>
        <w:numPr>
          <w:ilvl w:val="0"/>
          <w:numId w:val="4"/>
        </w:numPr>
        <w:shd w:val="clear" w:color="auto" w:fill="auto"/>
        <w:spacing w:line="322" w:lineRule="exact"/>
        <w:ind w:right="20"/>
        <w:jc w:val="both"/>
        <w:rPr>
          <w:sz w:val="24"/>
          <w:szCs w:val="24"/>
        </w:rPr>
      </w:pPr>
      <w:r w:rsidRPr="007D7539">
        <w:rPr>
          <w:sz w:val="24"/>
          <w:szCs w:val="24"/>
        </w:rPr>
        <w:t>Положение «О лицензировании образовательной деятельности», утвержденным постановлением Правительства Российской Федерации от</w:t>
      </w:r>
      <w:r w:rsidR="00826745" w:rsidRPr="007D7539">
        <w:rPr>
          <w:sz w:val="24"/>
          <w:szCs w:val="24"/>
        </w:rPr>
        <w:t xml:space="preserve"> 21 июня 2016года № 035</w:t>
      </w:r>
    </w:p>
    <w:p w:rsidR="00B641FF" w:rsidRPr="007D7539" w:rsidRDefault="0006538F" w:rsidP="00682DE4">
      <w:pPr>
        <w:pStyle w:val="7"/>
        <w:numPr>
          <w:ilvl w:val="0"/>
          <w:numId w:val="4"/>
        </w:numPr>
        <w:shd w:val="clear" w:color="auto" w:fill="auto"/>
        <w:tabs>
          <w:tab w:val="left" w:pos="9120"/>
        </w:tabs>
        <w:spacing w:line="322" w:lineRule="exact"/>
        <w:ind w:right="20"/>
        <w:jc w:val="both"/>
        <w:rPr>
          <w:sz w:val="24"/>
          <w:szCs w:val="24"/>
        </w:rPr>
      </w:pPr>
      <w:r w:rsidRPr="007D7539">
        <w:rPr>
          <w:sz w:val="24"/>
          <w:szCs w:val="24"/>
        </w:rPr>
        <w:t>Постановлением Главного санитар</w:t>
      </w:r>
      <w:r w:rsidR="00682DE4" w:rsidRPr="007D7539">
        <w:rPr>
          <w:sz w:val="24"/>
          <w:szCs w:val="24"/>
        </w:rPr>
        <w:t>ного врача РФ от 15 мая 2013 г.</w:t>
      </w:r>
      <w:r w:rsidRPr="007D7539">
        <w:rPr>
          <w:sz w:val="24"/>
          <w:szCs w:val="24"/>
        </w:rPr>
        <w:t xml:space="preserve">№ 26г. Москва «Об утверждении СанПиН 2.4.1.3049-13 </w:t>
      </w:r>
    </w:p>
    <w:p w:rsidR="002718D1" w:rsidRPr="007D7539" w:rsidRDefault="0006538F" w:rsidP="00682DE4">
      <w:pPr>
        <w:pStyle w:val="7"/>
        <w:shd w:val="clear" w:color="auto" w:fill="auto"/>
        <w:spacing w:line="322" w:lineRule="exact"/>
        <w:ind w:left="20" w:right="20"/>
        <w:jc w:val="both"/>
        <w:rPr>
          <w:sz w:val="24"/>
          <w:szCs w:val="24"/>
          <w:u w:val="single"/>
        </w:rPr>
      </w:pPr>
      <w:r w:rsidRPr="007D7539">
        <w:rPr>
          <w:rStyle w:val="11"/>
          <w:sz w:val="24"/>
          <w:szCs w:val="24"/>
        </w:rPr>
        <w:lastRenderedPageBreak/>
        <w:t>с документами Министерства образования и науки РФ</w:t>
      </w:r>
    </w:p>
    <w:p w:rsidR="005921F2" w:rsidRPr="007D7539" w:rsidRDefault="00C700AF" w:rsidP="00682DE4">
      <w:pPr>
        <w:pStyle w:val="7"/>
        <w:numPr>
          <w:ilvl w:val="0"/>
          <w:numId w:val="5"/>
        </w:numPr>
        <w:jc w:val="both"/>
        <w:rPr>
          <w:sz w:val="24"/>
          <w:szCs w:val="24"/>
        </w:rPr>
      </w:pPr>
      <w:r w:rsidRPr="007D7539">
        <w:rPr>
          <w:sz w:val="24"/>
          <w:szCs w:val="24"/>
        </w:rPr>
        <w:t>Приказом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w:t>
      </w:r>
      <w:bookmarkStart w:id="0" w:name="bookmark0"/>
    </w:p>
    <w:p w:rsidR="00580297" w:rsidRPr="007D7539" w:rsidRDefault="00580297" w:rsidP="00580297">
      <w:pPr>
        <w:pStyle w:val="7"/>
        <w:ind w:left="1440"/>
        <w:rPr>
          <w:sz w:val="24"/>
          <w:szCs w:val="24"/>
        </w:rPr>
      </w:pPr>
    </w:p>
    <w:bookmarkEnd w:id="0"/>
    <w:p w:rsidR="00580297" w:rsidRPr="007D7539" w:rsidRDefault="003F268D" w:rsidP="007D7539">
      <w:pPr>
        <w:keepNext/>
        <w:keepLines/>
        <w:tabs>
          <w:tab w:val="left" w:pos="2623"/>
        </w:tabs>
        <w:jc w:val="both"/>
        <w:rPr>
          <w:rStyle w:val="fontstyle21"/>
          <w:b/>
        </w:rPr>
      </w:pPr>
      <w:r w:rsidRPr="007D7539">
        <w:rPr>
          <w:rStyle w:val="fontstyle21"/>
        </w:rPr>
        <w:t xml:space="preserve"> </w:t>
      </w:r>
      <w:r w:rsidR="00E82C90" w:rsidRPr="007D7539">
        <w:rPr>
          <w:rFonts w:ascii="Times New Roman" w:eastAsia="Times New Roman" w:hAnsi="Times New Roman" w:cs="Times New Roman"/>
          <w:b/>
          <w:bCs/>
        </w:rPr>
        <w:t>1.2</w:t>
      </w:r>
      <w:r w:rsidR="00D77DFF" w:rsidRPr="007D7539">
        <w:rPr>
          <w:rFonts w:ascii="Times New Roman" w:eastAsia="Times New Roman" w:hAnsi="Times New Roman" w:cs="Times New Roman"/>
          <w:b/>
          <w:bCs/>
        </w:rPr>
        <w:t xml:space="preserve"> </w:t>
      </w:r>
      <w:r w:rsidR="00D77DFF" w:rsidRPr="007D7539">
        <w:rPr>
          <w:rStyle w:val="fontstyle01"/>
        </w:rPr>
        <w:t>Цели и задачи Программы</w:t>
      </w:r>
      <w:r w:rsidR="00D77DFF" w:rsidRPr="007D7539">
        <w:rPr>
          <w:rStyle w:val="fontstyle41"/>
          <w:b w:val="0"/>
          <w:i w:val="0"/>
        </w:rPr>
        <w:t>.</w:t>
      </w:r>
      <w:r w:rsidR="00D77DFF" w:rsidRPr="007D7539">
        <w:rPr>
          <w:i/>
        </w:rPr>
        <w:br/>
      </w:r>
    </w:p>
    <w:p w:rsidR="00982ECF" w:rsidRPr="007D7539" w:rsidRDefault="00D77DFF" w:rsidP="00580297">
      <w:pPr>
        <w:tabs>
          <w:tab w:val="left" w:pos="9451"/>
        </w:tabs>
        <w:ind w:right="40"/>
        <w:jc w:val="both"/>
        <w:rPr>
          <w:rFonts w:ascii="TimesNewRomanPS-BoldItalicMT" w:hAnsi="TimesNewRomanPS-BoldItalicMT"/>
          <w:bCs/>
          <w:iCs/>
        </w:rPr>
      </w:pPr>
      <w:r w:rsidRPr="007D7539">
        <w:rPr>
          <w:rStyle w:val="fontstyle21"/>
          <w:b/>
        </w:rPr>
        <w:t>Задачи Программы:</w:t>
      </w:r>
      <w:r w:rsidRPr="007D7539">
        <w:rPr>
          <w:bCs/>
          <w:i/>
          <w:iCs/>
        </w:rPr>
        <w:br/>
      </w:r>
      <w:r w:rsidRPr="007D7539">
        <w:rPr>
          <w:rStyle w:val="fontstyle41"/>
          <w:b w:val="0"/>
          <w:i w:val="0"/>
        </w:rPr>
        <w:t>1. Способствовать общему развитию дошкольников с ОВЗ, коррекции их психофизического</w:t>
      </w:r>
      <w:r w:rsidR="000B1FED" w:rsidRPr="007D7539">
        <w:rPr>
          <w:i/>
        </w:rPr>
        <w:t xml:space="preserve"> </w:t>
      </w:r>
      <w:r w:rsidRPr="007D7539">
        <w:rPr>
          <w:rStyle w:val="fontstyle41"/>
          <w:b w:val="0"/>
          <w:i w:val="0"/>
        </w:rPr>
        <w:t>развития, подготовке их к обучению в школе.</w:t>
      </w:r>
      <w:r w:rsidRPr="007D7539">
        <w:rPr>
          <w:i/>
        </w:rPr>
        <w:br/>
      </w:r>
      <w:r w:rsidRPr="007D7539">
        <w:rPr>
          <w:rStyle w:val="fontstyle41"/>
          <w:b w:val="0"/>
          <w:i w:val="0"/>
        </w:rPr>
        <w:t>2. Обеспечение равных возможностей для полноценного развития каждого ребёнка в период</w:t>
      </w:r>
      <w:r w:rsidR="000B1FED" w:rsidRPr="007D7539">
        <w:rPr>
          <w:i/>
        </w:rPr>
        <w:t xml:space="preserve"> </w:t>
      </w:r>
      <w:r w:rsidRPr="007D7539">
        <w:rPr>
          <w:rStyle w:val="fontstyle41"/>
          <w:b w:val="0"/>
          <w:i w:val="0"/>
        </w:rPr>
        <w:t>дошкольного детства независимо от места проживания, пола, нации, языка, социального</w:t>
      </w:r>
      <w:r w:rsidR="000B1FED" w:rsidRPr="007D7539">
        <w:rPr>
          <w:i/>
        </w:rPr>
        <w:t xml:space="preserve"> </w:t>
      </w:r>
      <w:r w:rsidRPr="007D7539">
        <w:rPr>
          <w:rStyle w:val="fontstyle41"/>
          <w:b w:val="0"/>
          <w:i w:val="0"/>
        </w:rPr>
        <w:t>статуса, психофизиологических и других особенностей (в том числе ограниченных</w:t>
      </w:r>
      <w:r w:rsidR="000B1FED" w:rsidRPr="007D7539">
        <w:rPr>
          <w:i/>
        </w:rPr>
        <w:t xml:space="preserve"> </w:t>
      </w:r>
      <w:r w:rsidRPr="007D7539">
        <w:rPr>
          <w:rStyle w:val="fontstyle41"/>
          <w:b w:val="0"/>
          <w:i w:val="0"/>
        </w:rPr>
        <w:t>возможностей здоровья).</w:t>
      </w:r>
      <w:r w:rsidRPr="007D7539">
        <w:rPr>
          <w:i/>
        </w:rPr>
        <w:br/>
      </w:r>
      <w:r w:rsidRPr="007D7539">
        <w:rPr>
          <w:rStyle w:val="fontstyle41"/>
          <w:b w:val="0"/>
          <w:i w:val="0"/>
        </w:rPr>
        <w:t>3. Создать благоприятные условия для развития детей в соответствии с их возрастными ииндивидуальными особенностями и склонностями.</w:t>
      </w:r>
      <w:r w:rsidRPr="007D7539">
        <w:rPr>
          <w:i/>
        </w:rPr>
        <w:br/>
      </w:r>
      <w:r w:rsidRPr="007D7539">
        <w:rPr>
          <w:rStyle w:val="fontstyle41"/>
          <w:b w:val="0"/>
          <w:i w:val="0"/>
        </w:rPr>
        <w:t>4. Способствовать объединению обучения и воспитания в целостный образовательный процесс.</w:t>
      </w:r>
      <w:r w:rsidRPr="007D7539">
        <w:rPr>
          <w:i/>
        </w:rPr>
        <w:br/>
      </w:r>
      <w:r w:rsidRPr="007D7539">
        <w:rPr>
          <w:rStyle w:val="fontstyle41"/>
          <w:b w:val="0"/>
          <w:i w:val="0"/>
        </w:rPr>
        <w:t>5. Формирование социокультурной среды, соответствующей возрастным, индивидуальным,</w:t>
      </w:r>
      <w:r w:rsidR="000B1FED" w:rsidRPr="007D7539">
        <w:rPr>
          <w:i/>
        </w:rPr>
        <w:t xml:space="preserve"> </w:t>
      </w:r>
      <w:r w:rsidRPr="007D7539">
        <w:rPr>
          <w:rStyle w:val="fontstyle41"/>
          <w:b w:val="0"/>
          <w:i w:val="0"/>
        </w:rPr>
        <w:t>психологическим и физиологическим особенностям детей.</w:t>
      </w:r>
      <w:r w:rsidRPr="007D7539">
        <w:rPr>
          <w:i/>
        </w:rPr>
        <w:br/>
      </w:r>
      <w:r w:rsidRPr="007D7539">
        <w:rPr>
          <w:rStyle w:val="fontstyle41"/>
          <w:b w:val="0"/>
          <w:i w:val="0"/>
        </w:rPr>
        <w:t>6. Обеспечение психолого-педагогической поддержки семьи и повышение компетентности</w:t>
      </w:r>
      <w:r w:rsidR="00580297" w:rsidRPr="007D7539">
        <w:rPr>
          <w:i/>
        </w:rPr>
        <w:t xml:space="preserve"> </w:t>
      </w:r>
      <w:r w:rsidRPr="007D7539">
        <w:rPr>
          <w:rStyle w:val="fontstyle41"/>
          <w:b w:val="0"/>
          <w:i w:val="0"/>
        </w:rPr>
        <w:t>родителей (законных представителей) в вопросах развития и образования, охраны и</w:t>
      </w:r>
      <w:r w:rsidR="00D76711" w:rsidRPr="007D7539">
        <w:rPr>
          <w:i/>
        </w:rPr>
        <w:t xml:space="preserve"> </w:t>
      </w:r>
      <w:r w:rsidRPr="007D7539">
        <w:rPr>
          <w:rStyle w:val="fontstyle41"/>
          <w:b w:val="0"/>
          <w:i w:val="0"/>
        </w:rPr>
        <w:t>укрепления здоровья детей.</w:t>
      </w:r>
      <w:r w:rsidRPr="007D7539">
        <w:rPr>
          <w:i/>
        </w:rPr>
        <w:br/>
      </w:r>
      <w:r w:rsidR="000B1FED" w:rsidRPr="007D7539">
        <w:rPr>
          <w:rStyle w:val="fontstyle41"/>
          <w:b w:val="0"/>
          <w:i w:val="0"/>
        </w:rPr>
        <w:t xml:space="preserve">       </w:t>
      </w:r>
    </w:p>
    <w:p w:rsidR="00982ECF" w:rsidRPr="007D7539" w:rsidRDefault="00D03566" w:rsidP="00871BC1">
      <w:pPr>
        <w:widowControl/>
        <w:contextualSpacing/>
        <w:rPr>
          <w:rFonts w:ascii="Times New Roman" w:eastAsiaTheme="minorHAnsi" w:hAnsi="Times New Roman" w:cstheme="minorBidi"/>
          <w:b/>
          <w:color w:val="auto"/>
          <w:lang w:eastAsia="en-US"/>
        </w:rPr>
      </w:pPr>
      <w:r w:rsidRPr="007D7539">
        <w:rPr>
          <w:rFonts w:ascii="Times New Roman" w:eastAsiaTheme="minorHAnsi" w:hAnsi="Times New Roman" w:cstheme="minorBidi"/>
          <w:b/>
          <w:color w:val="auto"/>
          <w:lang w:eastAsia="en-US"/>
        </w:rPr>
        <w:t>1.3 Принципы</w:t>
      </w:r>
      <w:r w:rsidR="00213DFA" w:rsidRPr="007D7539">
        <w:rPr>
          <w:rFonts w:ascii="Times New Roman" w:eastAsiaTheme="minorHAnsi" w:hAnsi="Times New Roman" w:cstheme="minorBidi"/>
          <w:b/>
          <w:color w:val="auto"/>
          <w:lang w:eastAsia="en-US"/>
        </w:rPr>
        <w:t xml:space="preserve"> и подходы к реализации</w:t>
      </w:r>
      <w:r w:rsidR="00982ECF" w:rsidRPr="007D7539">
        <w:rPr>
          <w:rFonts w:ascii="Times New Roman" w:eastAsiaTheme="minorHAnsi" w:hAnsi="Times New Roman" w:cstheme="minorBidi"/>
          <w:b/>
          <w:color w:val="auto"/>
          <w:lang w:eastAsia="en-US"/>
        </w:rPr>
        <w:t xml:space="preserve"> Программы</w:t>
      </w:r>
    </w:p>
    <w:p w:rsidR="00982ECF" w:rsidRPr="007D7539" w:rsidRDefault="00982ECF" w:rsidP="00982ECF">
      <w:pPr>
        <w:widowControl/>
        <w:ind w:left="801"/>
        <w:contextualSpacing/>
        <w:rPr>
          <w:rFonts w:ascii="Times New Roman" w:eastAsiaTheme="minorHAnsi" w:hAnsi="Times New Roman" w:cstheme="minorBidi"/>
          <w:b/>
          <w:color w:val="auto"/>
          <w:lang w:eastAsia="en-US"/>
        </w:rPr>
      </w:pPr>
    </w:p>
    <w:p w:rsidR="007D150F" w:rsidRPr="007D7539" w:rsidRDefault="000B1FED" w:rsidP="007D150F">
      <w:pPr>
        <w:tabs>
          <w:tab w:val="left" w:pos="142"/>
        </w:tabs>
        <w:ind w:hanging="142"/>
        <w:jc w:val="center"/>
        <w:rPr>
          <w:rStyle w:val="fontstyle01"/>
        </w:rPr>
      </w:pPr>
      <w:r w:rsidRPr="007D7539">
        <w:rPr>
          <w:rStyle w:val="fontstyle01"/>
        </w:rPr>
        <w:t>Принципы Программы</w:t>
      </w:r>
    </w:p>
    <w:p w:rsidR="007D150F" w:rsidRPr="007D7539" w:rsidRDefault="000B1FED" w:rsidP="000B1FED">
      <w:pPr>
        <w:tabs>
          <w:tab w:val="left" w:pos="142"/>
        </w:tabs>
        <w:ind w:hanging="142"/>
        <w:jc w:val="both"/>
        <w:rPr>
          <w:rStyle w:val="fontstyle21"/>
        </w:rPr>
      </w:pPr>
      <w:r w:rsidRPr="007D7539">
        <w:rPr>
          <w:b/>
          <w:bCs/>
        </w:rPr>
        <w:br/>
      </w:r>
      <w:r w:rsidRPr="007D7539">
        <w:rPr>
          <w:rStyle w:val="fontstyle21"/>
        </w:rPr>
        <w:t xml:space="preserve">            Исходя из требований ФГОС ДО при создании Программы учитываются:</w:t>
      </w:r>
      <w:r w:rsidRPr="007D7539">
        <w:br/>
      </w:r>
      <w:r w:rsidRPr="007D7539">
        <w:rPr>
          <w:rStyle w:val="fontstyle21"/>
        </w:rPr>
        <w:t>1) индивидуальные потребности ребенка с ОВЗ, связанные с его жизненной ситуацией и</w:t>
      </w:r>
      <w:r w:rsidR="00580297" w:rsidRPr="007D7539">
        <w:t xml:space="preserve"> </w:t>
      </w:r>
      <w:r w:rsidRPr="007D7539">
        <w:rPr>
          <w:rStyle w:val="fontstyle21"/>
        </w:rPr>
        <w:t>состоянием здоровья, определяющие особые условия получения им образования (далее — особые</w:t>
      </w:r>
      <w:r w:rsidR="00D76711" w:rsidRPr="007D7539">
        <w:t xml:space="preserve"> </w:t>
      </w:r>
      <w:r w:rsidRPr="007D7539">
        <w:rPr>
          <w:rStyle w:val="fontstyle21"/>
        </w:rPr>
        <w:t>образовательные потребности), индивидуальные потребности детей с умственной отсталостью;</w:t>
      </w:r>
      <w:r w:rsidRPr="007D7539">
        <w:br/>
      </w:r>
      <w:r w:rsidRPr="007D7539">
        <w:rPr>
          <w:rStyle w:val="fontstyle21"/>
        </w:rPr>
        <w:t>2) возрастная адекватность дошкольного образования (соответствие условий, требований, методов</w:t>
      </w:r>
      <w:r w:rsidRPr="007D7539">
        <w:t xml:space="preserve"> </w:t>
      </w:r>
      <w:r w:rsidRPr="007D7539">
        <w:rPr>
          <w:rStyle w:val="fontstyle21"/>
        </w:rPr>
        <w:t>возрасту и особенностям развития);</w:t>
      </w:r>
      <w:r w:rsidRPr="007D7539">
        <w:br/>
      </w:r>
      <w:r w:rsidRPr="007D7539">
        <w:rPr>
          <w:rStyle w:val="fontstyle21"/>
        </w:rPr>
        <w:t>3) построение образовательной деятельности на основе индивидуальных особенностей каждого</w:t>
      </w:r>
      <w:r w:rsidRPr="007D7539">
        <w:t xml:space="preserve"> </w:t>
      </w:r>
      <w:r w:rsidRPr="007D7539">
        <w:rPr>
          <w:rStyle w:val="fontstyle21"/>
        </w:rPr>
        <w:t>ребенка, когда сам ребенок становится субъектом образования;</w:t>
      </w:r>
      <w:r w:rsidRPr="007D7539">
        <w:br/>
      </w:r>
      <w:r w:rsidRPr="007D7539">
        <w:rPr>
          <w:rStyle w:val="fontstyle21"/>
        </w:rPr>
        <w:t>4) возможности освоения ребенком с ОВЗ Программы на разных этапах ее реализации;</w:t>
      </w:r>
      <w:r w:rsidRPr="007D7539">
        <w:br/>
      </w:r>
      <w:r w:rsidRPr="007D7539">
        <w:rPr>
          <w:rStyle w:val="fontstyle21"/>
        </w:rPr>
        <w:t>5) специальные условия для получения образования детьми с ОВЗ, в том числе использование</w:t>
      </w:r>
      <w:r w:rsidRPr="007D7539">
        <w:t xml:space="preserve"> </w:t>
      </w:r>
      <w:r w:rsidRPr="007D7539">
        <w:rPr>
          <w:rStyle w:val="fontstyle21"/>
        </w:rPr>
        <w:t>специальных методов, методических пособий и дидактических материалов, проведение групповых</w:t>
      </w:r>
      <w:r w:rsidRPr="007D7539">
        <w:t xml:space="preserve"> </w:t>
      </w:r>
      <w:r w:rsidRPr="007D7539">
        <w:rPr>
          <w:rStyle w:val="fontstyle21"/>
        </w:rPr>
        <w:t>и индивидуальных коррекционных занятий, и осуществления квалифицированной коррекции</w:t>
      </w:r>
      <w:r w:rsidRPr="007D7539">
        <w:t xml:space="preserve"> </w:t>
      </w:r>
      <w:r w:rsidRPr="007D7539">
        <w:rPr>
          <w:rStyle w:val="fontstyle21"/>
        </w:rPr>
        <w:t>нарушений их развития.</w:t>
      </w:r>
      <w:r w:rsidRPr="007D7539">
        <w:br/>
      </w:r>
      <w:r w:rsidRPr="007D7539">
        <w:rPr>
          <w:rStyle w:val="fontstyle21"/>
        </w:rPr>
        <w:t xml:space="preserve">         Коррекционно-развивающая психолого-педагогическая работа должна быть направлена на:</w:t>
      </w:r>
      <w:r w:rsidRPr="007D7539">
        <w:br/>
      </w:r>
      <w:r w:rsidRPr="007D7539">
        <w:rPr>
          <w:rStyle w:val="fontstyle21"/>
        </w:rPr>
        <w:t>1) преодоление нарушений развития ребенка с ОВЗ, оказание ему квалифицированной помощи в</w:t>
      </w:r>
      <w:r w:rsidRPr="007D7539">
        <w:t xml:space="preserve"> </w:t>
      </w:r>
      <w:r w:rsidRPr="007D7539">
        <w:rPr>
          <w:rStyle w:val="fontstyle21"/>
        </w:rPr>
        <w:t>освоении Программы;</w:t>
      </w:r>
      <w:r w:rsidRPr="007D7539">
        <w:br/>
      </w:r>
      <w:r w:rsidRPr="007D7539">
        <w:rPr>
          <w:rStyle w:val="fontstyle21"/>
        </w:rPr>
        <w:t xml:space="preserve">2) разностороннее развитие ребенка </w:t>
      </w:r>
      <w:r w:rsidR="00580297" w:rsidRPr="007D7539">
        <w:rPr>
          <w:rStyle w:val="fontstyle21"/>
        </w:rPr>
        <w:t xml:space="preserve">с ОВЗ с учетом его возрастных и </w:t>
      </w:r>
      <w:r w:rsidRPr="007D7539">
        <w:rPr>
          <w:rStyle w:val="fontstyle21"/>
        </w:rPr>
        <w:t>индивидуальных</w:t>
      </w:r>
      <w:r w:rsidR="00580297" w:rsidRPr="007D7539">
        <w:t xml:space="preserve"> </w:t>
      </w:r>
      <w:r w:rsidRPr="007D7539">
        <w:rPr>
          <w:rStyle w:val="fontstyle21"/>
        </w:rPr>
        <w:t>особенностей и особых образовательных потребностей, социальной адаптации.</w:t>
      </w:r>
    </w:p>
    <w:p w:rsidR="000B1FED" w:rsidRPr="007D7539" w:rsidRDefault="000B1FED" w:rsidP="007D150F">
      <w:pPr>
        <w:tabs>
          <w:tab w:val="left" w:pos="142"/>
        </w:tabs>
        <w:ind w:hanging="142"/>
        <w:jc w:val="both"/>
        <w:rPr>
          <w:rStyle w:val="fontstyle21"/>
        </w:rPr>
      </w:pPr>
      <w:r w:rsidRPr="007D7539">
        <w:br/>
      </w:r>
      <w:r w:rsidRPr="007D7539">
        <w:rPr>
          <w:rStyle w:val="fontstyle31"/>
          <w:b/>
        </w:rPr>
        <w:t>Основные принципы:</w:t>
      </w:r>
      <w:r w:rsidRPr="007D7539">
        <w:rPr>
          <w:b/>
          <w:bCs/>
          <w:i/>
          <w:iCs/>
        </w:rPr>
        <w:br/>
      </w:r>
      <w:r w:rsidRPr="007D7539">
        <w:rPr>
          <w:rStyle w:val="fontstyle21"/>
        </w:rPr>
        <w:t>1. Полноценное проживание ребенком всех этапов детства, обогащение (амплификация)</w:t>
      </w:r>
      <w:r w:rsidR="00580297" w:rsidRPr="007D7539">
        <w:t xml:space="preserve"> </w:t>
      </w:r>
      <w:r w:rsidRPr="007D7539">
        <w:rPr>
          <w:rStyle w:val="fontstyle21"/>
        </w:rPr>
        <w:t>детского развития.</w:t>
      </w:r>
      <w:r w:rsidRPr="007D7539">
        <w:br/>
      </w:r>
      <w:r w:rsidRPr="007D7539">
        <w:rPr>
          <w:rStyle w:val="fontstyle21"/>
        </w:rPr>
        <w:t>2. Построение образовательной деятельности на основе индивидуальных особенностей каждого</w:t>
      </w:r>
      <w:r w:rsidRPr="007D7539">
        <w:t xml:space="preserve"> </w:t>
      </w:r>
      <w:r w:rsidRPr="007D7539">
        <w:rPr>
          <w:rStyle w:val="fontstyle21"/>
        </w:rPr>
        <w:t>ребенка, при котором сам ребенок становится активным в выборе содержания своего</w:t>
      </w:r>
      <w:r w:rsidRPr="007D7539">
        <w:t xml:space="preserve"> </w:t>
      </w:r>
      <w:r w:rsidRPr="007D7539">
        <w:rPr>
          <w:rStyle w:val="fontstyle21"/>
        </w:rPr>
        <w:t>образования, становится субъектом образования (далее - индивидуализация дошкольного</w:t>
      </w:r>
      <w:r w:rsidRPr="007D7539">
        <w:t xml:space="preserve"> </w:t>
      </w:r>
      <w:r w:rsidRPr="007D7539">
        <w:rPr>
          <w:rStyle w:val="fontstyle21"/>
        </w:rPr>
        <w:t>образования).</w:t>
      </w:r>
      <w:r w:rsidRPr="007D7539">
        <w:br/>
      </w:r>
      <w:r w:rsidRPr="007D7539">
        <w:rPr>
          <w:rStyle w:val="fontstyle21"/>
        </w:rPr>
        <w:t>3. Содействие и сотрудничество детей и взрослых, признание ребенка полноценным участником</w:t>
      </w:r>
      <w:r w:rsidRPr="007D7539">
        <w:t xml:space="preserve"> </w:t>
      </w:r>
      <w:r w:rsidRPr="007D7539">
        <w:rPr>
          <w:rStyle w:val="fontstyle21"/>
        </w:rPr>
        <w:t>(субъектом) образовательных отношений.</w:t>
      </w:r>
      <w:r w:rsidRPr="007D7539">
        <w:br/>
      </w:r>
      <w:r w:rsidRPr="007D7539">
        <w:rPr>
          <w:rStyle w:val="fontstyle21"/>
        </w:rPr>
        <w:lastRenderedPageBreak/>
        <w:t>4. Поддержка инициативы детей в различных видах деятельности.</w:t>
      </w:r>
      <w:r w:rsidRPr="007D7539">
        <w:br/>
      </w:r>
      <w:r w:rsidRPr="007D7539">
        <w:rPr>
          <w:rStyle w:val="fontstyle21"/>
        </w:rPr>
        <w:t>5. Сотрудничество М</w:t>
      </w:r>
      <w:r w:rsidRPr="007D7539">
        <w:rPr>
          <w:rStyle w:val="fontstyle41"/>
          <w:b w:val="0"/>
          <w:i w:val="0"/>
        </w:rPr>
        <w:t>Б</w:t>
      </w:r>
      <w:r w:rsidRPr="007D7539">
        <w:rPr>
          <w:rStyle w:val="fontstyle21"/>
        </w:rPr>
        <w:t>ДОУ с семьей.</w:t>
      </w:r>
      <w:r w:rsidRPr="007D7539">
        <w:br/>
      </w:r>
      <w:r w:rsidRPr="007D7539">
        <w:rPr>
          <w:rStyle w:val="fontstyle21"/>
        </w:rPr>
        <w:t>6. Приобщение детей к социокультурным нормам, традициям семьи, общества и государства.</w:t>
      </w:r>
      <w:r w:rsidRPr="007D7539">
        <w:br/>
      </w:r>
      <w:r w:rsidRPr="007D7539">
        <w:rPr>
          <w:rStyle w:val="fontstyle21"/>
        </w:rPr>
        <w:t>7. Формирование познавательных интересов и познавательных действий ребенка в различных</w:t>
      </w:r>
      <w:r w:rsidR="00580297" w:rsidRPr="007D7539">
        <w:t xml:space="preserve"> </w:t>
      </w:r>
      <w:r w:rsidRPr="007D7539">
        <w:rPr>
          <w:rStyle w:val="fontstyle21"/>
        </w:rPr>
        <w:t>видах деятельности.</w:t>
      </w:r>
      <w:r w:rsidRPr="007D7539">
        <w:br/>
      </w:r>
      <w:r w:rsidRPr="007D7539">
        <w:rPr>
          <w:rStyle w:val="fontstyle21"/>
        </w:rPr>
        <w:t>8. Возрастная адекватность дошкольного образования (соответствие условий, требований,</w:t>
      </w:r>
      <w:r w:rsidR="00580297" w:rsidRPr="007D7539">
        <w:t xml:space="preserve"> </w:t>
      </w:r>
      <w:r w:rsidRPr="007D7539">
        <w:rPr>
          <w:rStyle w:val="fontstyle21"/>
        </w:rPr>
        <w:t>методов возрасту и особенностям развития).</w:t>
      </w:r>
      <w:r w:rsidRPr="007D7539">
        <w:br/>
      </w:r>
      <w:r w:rsidRPr="007D7539">
        <w:rPr>
          <w:rStyle w:val="fontstyle21"/>
        </w:rPr>
        <w:t>9. Учет этнокультурной ситуации развития детей.</w:t>
      </w:r>
      <w:r w:rsidRPr="007D7539">
        <w:br/>
      </w:r>
      <w:r w:rsidRPr="007D7539">
        <w:rPr>
          <w:rStyle w:val="fontstyle01"/>
        </w:rPr>
        <w:t>Подходы к формированию программы:</w:t>
      </w:r>
      <w:r w:rsidRPr="007D7539">
        <w:rPr>
          <w:b/>
          <w:bCs/>
          <w:i/>
          <w:iCs/>
        </w:rPr>
        <w:br/>
      </w:r>
      <w:r w:rsidRPr="007D7539">
        <w:rPr>
          <w:rStyle w:val="fontstyle21"/>
        </w:rPr>
        <w:t>1. Поддержка разнообразия детства; сохранение уникальности и самоценности детства как</w:t>
      </w:r>
      <w:r w:rsidR="00D76711" w:rsidRPr="007D7539">
        <w:t xml:space="preserve"> </w:t>
      </w:r>
      <w:r w:rsidRPr="007D7539">
        <w:rPr>
          <w:rStyle w:val="fontstyle21"/>
        </w:rPr>
        <w:t>важного этапа в общем развитии человека, самоценность детства - понимание (рассмотрение)</w:t>
      </w:r>
      <w:r w:rsidRPr="007D7539">
        <w:t xml:space="preserve"> </w:t>
      </w:r>
      <w:r w:rsidRPr="007D7539">
        <w:rPr>
          <w:rStyle w:val="fontstyle21"/>
        </w:rPr>
        <w:t>детства как периода жизни значимого самого по себе, без всяких условий; значимого тем, что</w:t>
      </w:r>
      <w:r w:rsidRPr="007D7539">
        <w:t xml:space="preserve"> </w:t>
      </w:r>
      <w:r w:rsidRPr="007D7539">
        <w:rPr>
          <w:rStyle w:val="fontstyle21"/>
        </w:rPr>
        <w:t>происходит с ребенком сейчас, а не тем, что этот период есть период подготовки к</w:t>
      </w:r>
      <w:r w:rsidRPr="007D7539">
        <w:t xml:space="preserve"> </w:t>
      </w:r>
      <w:r w:rsidRPr="007D7539">
        <w:rPr>
          <w:rStyle w:val="fontstyle21"/>
        </w:rPr>
        <w:t>следующему периоду.</w:t>
      </w:r>
      <w:r w:rsidRPr="007D7539">
        <w:br/>
      </w:r>
      <w:r w:rsidRPr="007D7539">
        <w:rPr>
          <w:rStyle w:val="fontstyle21"/>
        </w:rPr>
        <w:t>2. Личностно-развивающий и гуманистический характер взаимодействия взрослых (родителей законных представителей), педагогических и иных работников М</w:t>
      </w:r>
      <w:r w:rsidRPr="007D7539">
        <w:rPr>
          <w:rStyle w:val="fontstyle31"/>
        </w:rPr>
        <w:t>Б</w:t>
      </w:r>
      <w:r w:rsidRPr="007D7539">
        <w:rPr>
          <w:rStyle w:val="fontstyle21"/>
        </w:rPr>
        <w:t>ДОУ) и детей.</w:t>
      </w:r>
      <w:r w:rsidRPr="007D7539">
        <w:br/>
      </w:r>
      <w:r w:rsidRPr="007D7539">
        <w:rPr>
          <w:rStyle w:val="fontstyle21"/>
        </w:rPr>
        <w:t>3. Уважение личности ребенка.</w:t>
      </w:r>
      <w:r w:rsidRPr="007D7539">
        <w:br/>
      </w:r>
      <w:r w:rsidRPr="007D7539">
        <w:rPr>
          <w:rStyle w:val="fontstyle21"/>
        </w:rPr>
        <w:t>4. Реализация программы в формах, специфических для детей данной возрастной группы,</w:t>
      </w:r>
      <w:r w:rsidR="007D150F" w:rsidRPr="007D7539">
        <w:t xml:space="preserve"> </w:t>
      </w:r>
      <w:r w:rsidRPr="007D7539">
        <w:rPr>
          <w:rStyle w:val="fontstyle21"/>
        </w:rPr>
        <w:t>прежде всего в форме игры, познавательной и исследовательской деятельности, в форме</w:t>
      </w:r>
      <w:r w:rsidR="007D150F" w:rsidRPr="007D7539">
        <w:t xml:space="preserve"> </w:t>
      </w:r>
      <w:r w:rsidRPr="007D7539">
        <w:rPr>
          <w:rStyle w:val="fontstyle21"/>
        </w:rPr>
        <w:t>творческой активности, обеспечивающей художественно-эстетическое развитие ребенка.</w:t>
      </w:r>
      <w:r w:rsidRPr="007D7539">
        <w:br/>
      </w:r>
      <w:r w:rsidRPr="007D7539">
        <w:rPr>
          <w:rStyle w:val="fontstyle21"/>
        </w:rPr>
        <w:t>5. Научная обоснованность и практическая применимость (содержание программы должно</w:t>
      </w:r>
      <w:r w:rsidR="007D150F" w:rsidRPr="007D7539">
        <w:t xml:space="preserve"> </w:t>
      </w:r>
      <w:r w:rsidRPr="007D7539">
        <w:rPr>
          <w:rStyle w:val="fontstyle21"/>
        </w:rPr>
        <w:t>соответствовать основным положениям возрастной психологии и дошкольной педагогики).</w:t>
      </w:r>
      <w:r w:rsidRPr="007D7539">
        <w:br/>
      </w:r>
      <w:r w:rsidRPr="007D7539">
        <w:rPr>
          <w:rStyle w:val="fontstyle21"/>
        </w:rPr>
        <w:t>6. Интеграция содержания дошкольного образования в соответствии с возрастными</w:t>
      </w:r>
      <w:r w:rsidR="007D150F" w:rsidRPr="007D7539">
        <w:t xml:space="preserve"> </w:t>
      </w:r>
      <w:r w:rsidRPr="007D7539">
        <w:rPr>
          <w:rStyle w:val="fontstyle21"/>
        </w:rPr>
        <w:t>возможностями и особенностями детей, спецификой и возможностями образовательных</w:t>
      </w:r>
      <w:r w:rsidR="007D150F" w:rsidRPr="007D7539">
        <w:t xml:space="preserve"> </w:t>
      </w:r>
      <w:r w:rsidRPr="007D7539">
        <w:rPr>
          <w:rStyle w:val="fontstyle21"/>
        </w:rPr>
        <w:t>областей.</w:t>
      </w:r>
      <w:r w:rsidRPr="007D7539">
        <w:br/>
      </w:r>
      <w:r w:rsidRPr="007D7539">
        <w:rPr>
          <w:rStyle w:val="fontstyle21"/>
        </w:rPr>
        <w:t>7. Комплексно-тематический подход построения образовательного процесса.</w:t>
      </w:r>
    </w:p>
    <w:p w:rsidR="004736ED" w:rsidRPr="007D7539" w:rsidRDefault="004736ED" w:rsidP="007D150F">
      <w:pPr>
        <w:tabs>
          <w:tab w:val="left" w:pos="142"/>
        </w:tabs>
        <w:ind w:hanging="142"/>
        <w:jc w:val="both"/>
        <w:rPr>
          <w:rStyle w:val="fontstyle21"/>
          <w:rFonts w:ascii="TimesNewRomanPSMT" w:hAnsi="TimesNewRomanPSMT" w:cs="Courier New"/>
          <w:b/>
        </w:rPr>
      </w:pPr>
    </w:p>
    <w:p w:rsidR="00E82C90" w:rsidRPr="007D7539" w:rsidRDefault="00E82C90" w:rsidP="007D7539">
      <w:pPr>
        <w:rPr>
          <w:rFonts w:ascii="Times New Roman" w:eastAsia="Calibri" w:hAnsi="Times New Roman" w:cs="Times New Roman"/>
          <w:b/>
        </w:rPr>
      </w:pPr>
      <w:r w:rsidRPr="007D7539">
        <w:rPr>
          <w:rFonts w:ascii="Times New Roman" w:eastAsia="Calibri" w:hAnsi="Times New Roman" w:cs="Times New Roman"/>
          <w:b/>
        </w:rPr>
        <w:t>1.4 Возрастные и индивидуальные особенност</w:t>
      </w:r>
      <w:r w:rsidR="00094453" w:rsidRPr="007D7539">
        <w:rPr>
          <w:rFonts w:ascii="Times New Roman" w:eastAsia="Calibri" w:hAnsi="Times New Roman" w:cs="Times New Roman"/>
          <w:b/>
        </w:rPr>
        <w:t xml:space="preserve">и детей </w:t>
      </w:r>
    </w:p>
    <w:p w:rsidR="00E82C90" w:rsidRPr="007D7539" w:rsidRDefault="00E82C90" w:rsidP="00E82C90">
      <w:pPr>
        <w:jc w:val="center"/>
        <w:rPr>
          <w:rFonts w:ascii="Times New Roman" w:eastAsia="Calibri" w:hAnsi="Times New Roman" w:cs="Times New Roman"/>
          <w:b/>
        </w:rPr>
      </w:pPr>
    </w:p>
    <w:p w:rsidR="00E82C90" w:rsidRPr="007D7539" w:rsidRDefault="00E82C90" w:rsidP="00E82C90">
      <w:pPr>
        <w:jc w:val="center"/>
        <w:rPr>
          <w:rFonts w:ascii="Times New Roman" w:eastAsia="Calibri" w:hAnsi="Times New Roman" w:cs="Times New Roman"/>
          <w:b/>
        </w:rPr>
      </w:pPr>
      <w:r w:rsidRPr="007D7539">
        <w:rPr>
          <w:rFonts w:ascii="Times New Roman" w:eastAsia="Calibri" w:hAnsi="Times New Roman" w:cs="Times New Roman"/>
          <w:b/>
        </w:rPr>
        <w:t>Характеристика развития детей группы</w:t>
      </w:r>
    </w:p>
    <w:p w:rsidR="00E82C90" w:rsidRPr="007D7539" w:rsidRDefault="00E82C90" w:rsidP="00E82C90">
      <w:pPr>
        <w:jc w:val="center"/>
        <w:rPr>
          <w:rFonts w:ascii="Times New Roman" w:eastAsia="Calibri" w:hAnsi="Times New Roman" w:cs="Times New Roman"/>
          <w:b/>
        </w:rPr>
      </w:pPr>
    </w:p>
    <w:p w:rsidR="00E82C90" w:rsidRPr="007D7539" w:rsidRDefault="00E82C90" w:rsidP="00E82C90">
      <w:pPr>
        <w:ind w:firstLine="567"/>
        <w:jc w:val="both"/>
        <w:rPr>
          <w:rFonts w:ascii="Times New Roman" w:eastAsia="Calibri" w:hAnsi="Times New Roman" w:cs="Times New Roman"/>
          <w:color w:val="auto"/>
        </w:rPr>
      </w:pPr>
      <w:r w:rsidRPr="007D7539">
        <w:rPr>
          <w:rFonts w:ascii="Times New Roman" w:eastAsia="Calibri" w:hAnsi="Times New Roman" w:cs="Times New Roman"/>
        </w:rPr>
        <w:t>Специализированную разновозрастную групп</w:t>
      </w:r>
      <w:bookmarkStart w:id="1" w:name="bookmark2"/>
      <w:r w:rsidRPr="007D7539">
        <w:rPr>
          <w:rFonts w:ascii="Times New Roman" w:eastAsia="Calibri" w:hAnsi="Times New Roman" w:cs="Times New Roman"/>
        </w:rPr>
        <w:t xml:space="preserve">у для детей с  умственной отсталостью компенсирующей направленности  </w:t>
      </w:r>
      <w:r w:rsidR="00275502" w:rsidRPr="007D7539">
        <w:rPr>
          <w:rFonts w:ascii="Times New Roman" w:eastAsia="Calibri" w:hAnsi="Times New Roman" w:cs="Times New Roman"/>
          <w:color w:val="auto"/>
        </w:rPr>
        <w:t>посещает 8</w:t>
      </w:r>
      <w:r w:rsidRPr="007D7539">
        <w:rPr>
          <w:rFonts w:ascii="Times New Roman" w:eastAsia="Calibri" w:hAnsi="Times New Roman" w:cs="Times New Roman"/>
          <w:color w:val="auto"/>
        </w:rPr>
        <w:t xml:space="preserve"> человек.</w:t>
      </w:r>
    </w:p>
    <w:p w:rsidR="00E82C90" w:rsidRPr="007D7539" w:rsidRDefault="00E82C90" w:rsidP="00E82C90">
      <w:pPr>
        <w:rPr>
          <w:rFonts w:ascii="Times New Roman" w:eastAsia="Calibri" w:hAnsi="Times New Roman" w:cs="Times New Roman"/>
          <w:b/>
        </w:rPr>
      </w:pPr>
      <w:r w:rsidRPr="007D7539">
        <w:rPr>
          <w:rFonts w:ascii="Times New Roman" w:eastAsia="Calibri" w:hAnsi="Times New Roman" w:cs="Times New Roman"/>
          <w:b/>
        </w:rPr>
        <w:t>Характеристика группы</w:t>
      </w:r>
      <w:bookmarkEnd w:id="1"/>
      <w:r w:rsidRPr="007D7539">
        <w:rPr>
          <w:rFonts w:ascii="Times New Roman" w:eastAsia="Calibri" w:hAnsi="Times New Roman" w:cs="Times New Roman"/>
          <w:b/>
        </w:rPr>
        <w:t>.</w:t>
      </w:r>
    </w:p>
    <w:p w:rsidR="00E82C90" w:rsidRPr="007D7539" w:rsidRDefault="00E82C90" w:rsidP="00E82C90">
      <w:pPr>
        <w:ind w:firstLine="567"/>
        <w:jc w:val="both"/>
        <w:rPr>
          <w:rFonts w:ascii="Times New Roman" w:eastAsia="Calibri" w:hAnsi="Times New Roman" w:cs="Times New Roman"/>
        </w:rPr>
      </w:pPr>
      <w:r w:rsidRPr="007D7539">
        <w:rPr>
          <w:rFonts w:ascii="Times New Roman" w:eastAsia="Calibri" w:hAnsi="Times New Roman" w:cs="Times New Roman"/>
          <w:color w:val="FF0000"/>
        </w:rPr>
        <w:t xml:space="preserve"> </w:t>
      </w:r>
      <w:r w:rsidR="00275502" w:rsidRPr="007D7539">
        <w:rPr>
          <w:rFonts w:ascii="Times New Roman" w:eastAsia="Calibri" w:hAnsi="Times New Roman" w:cs="Times New Roman"/>
          <w:color w:val="auto"/>
        </w:rPr>
        <w:t>Четверо</w:t>
      </w:r>
      <w:r w:rsidRPr="007D7539">
        <w:rPr>
          <w:rFonts w:ascii="Times New Roman" w:eastAsia="Calibri" w:hAnsi="Times New Roman" w:cs="Times New Roman"/>
          <w:color w:val="auto"/>
        </w:rPr>
        <w:t xml:space="preserve"> дете</w:t>
      </w:r>
      <w:r w:rsidR="00275502" w:rsidRPr="007D7539">
        <w:rPr>
          <w:rFonts w:ascii="Times New Roman" w:eastAsia="Calibri" w:hAnsi="Times New Roman" w:cs="Times New Roman"/>
          <w:color w:val="auto"/>
        </w:rPr>
        <w:t>й посещают данную группу второй год, четверо детей посещает группу третий</w:t>
      </w:r>
      <w:r w:rsidRPr="007D7539">
        <w:rPr>
          <w:rFonts w:ascii="Times New Roman" w:eastAsia="Calibri" w:hAnsi="Times New Roman" w:cs="Times New Roman"/>
          <w:color w:val="auto"/>
        </w:rPr>
        <w:t xml:space="preserve"> год.</w:t>
      </w:r>
      <w:r w:rsidRPr="007D7539">
        <w:rPr>
          <w:rFonts w:ascii="Times New Roman" w:eastAsia="Calibri" w:hAnsi="Times New Roman" w:cs="Times New Roman"/>
        </w:rPr>
        <w:t xml:space="preserve">  Уровень развития детей неравномерен. Контингент группы составляют дети, имеющие в структуре нарушения тяжелой степени умственной отсталости в сочетании с аутизмом. Данные нарушения проявляются у детей в следующем:</w:t>
      </w:r>
    </w:p>
    <w:p w:rsidR="00E82C90" w:rsidRPr="007D7539" w:rsidRDefault="00E82C90" w:rsidP="00E82C90">
      <w:pPr>
        <w:ind w:firstLine="567"/>
        <w:rPr>
          <w:rFonts w:ascii="Times New Roman" w:eastAsia="Calibri" w:hAnsi="Times New Roman" w:cs="Times New Roman"/>
        </w:rPr>
      </w:pPr>
      <w:r w:rsidRPr="007D7539">
        <w:rPr>
          <w:rFonts w:ascii="Times New Roman" w:eastAsia="Calibri" w:hAnsi="Times New Roman" w:cs="Times New Roman"/>
        </w:rPr>
        <w:t>- нарушения речи;</w:t>
      </w:r>
    </w:p>
    <w:p w:rsidR="00E82C90" w:rsidRPr="007D7539" w:rsidRDefault="00E82C90" w:rsidP="00E82C90">
      <w:pPr>
        <w:ind w:firstLine="567"/>
        <w:rPr>
          <w:rFonts w:ascii="Times New Roman" w:eastAsia="Calibri" w:hAnsi="Times New Roman" w:cs="Times New Roman"/>
        </w:rPr>
      </w:pPr>
      <w:r w:rsidRPr="007D7539">
        <w:rPr>
          <w:rFonts w:ascii="Times New Roman" w:eastAsia="Calibri" w:hAnsi="Times New Roman" w:cs="Times New Roman"/>
        </w:rPr>
        <w:t>- нарушения в двигательной сфере;</w:t>
      </w:r>
    </w:p>
    <w:p w:rsidR="00E82C90" w:rsidRPr="007D7539" w:rsidRDefault="00E82C90" w:rsidP="00E82C90">
      <w:pPr>
        <w:ind w:firstLine="567"/>
        <w:rPr>
          <w:rFonts w:ascii="Times New Roman" w:eastAsia="Calibri" w:hAnsi="Times New Roman" w:cs="Times New Roman"/>
        </w:rPr>
      </w:pPr>
      <w:r w:rsidRPr="007D7539">
        <w:rPr>
          <w:rFonts w:ascii="Times New Roman" w:eastAsia="Calibri" w:hAnsi="Times New Roman" w:cs="Times New Roman"/>
        </w:rPr>
        <w:t>- нарушения аффективно-личностной сферы;</w:t>
      </w:r>
    </w:p>
    <w:p w:rsidR="00E82C90" w:rsidRPr="007D7539" w:rsidRDefault="00E82C90" w:rsidP="00E82C90">
      <w:pPr>
        <w:ind w:firstLine="567"/>
        <w:rPr>
          <w:rFonts w:ascii="Times New Roman" w:eastAsia="Calibri" w:hAnsi="Times New Roman" w:cs="Times New Roman"/>
        </w:rPr>
      </w:pPr>
      <w:r w:rsidRPr="007D7539">
        <w:rPr>
          <w:rFonts w:ascii="Times New Roman" w:eastAsia="Calibri" w:hAnsi="Times New Roman" w:cs="Times New Roman"/>
        </w:rPr>
        <w:t>- нарушения сенсорной и познавательной сферы;</w:t>
      </w:r>
    </w:p>
    <w:p w:rsidR="00E82C90" w:rsidRPr="007D7539" w:rsidRDefault="00E82C90" w:rsidP="00E82C90">
      <w:pPr>
        <w:spacing w:line="322" w:lineRule="exact"/>
        <w:rPr>
          <w:rFonts w:ascii="Times New Roman" w:eastAsia="Times New Roman" w:hAnsi="Times New Roman" w:cs="Times New Roman"/>
          <w:b/>
          <w:bCs/>
          <w:iCs/>
          <w:color w:val="auto"/>
          <w:lang w:eastAsia="en-US"/>
        </w:rPr>
      </w:pPr>
      <w:r w:rsidRPr="007D7539">
        <w:rPr>
          <w:rFonts w:ascii="Times New Roman" w:eastAsia="Times New Roman" w:hAnsi="Times New Roman" w:cs="Times New Roman"/>
          <w:b/>
          <w:bCs/>
          <w:iCs/>
          <w:color w:val="auto"/>
          <w:lang w:eastAsia="en-US"/>
        </w:rPr>
        <w:t>Развитие речи.</w:t>
      </w:r>
    </w:p>
    <w:p w:rsidR="00E82C90" w:rsidRPr="007D7539" w:rsidRDefault="00E82C90" w:rsidP="00E82C90">
      <w:pPr>
        <w:ind w:firstLine="284"/>
        <w:jc w:val="both"/>
        <w:rPr>
          <w:rFonts w:ascii="Times New Roman" w:eastAsia="Calibri" w:hAnsi="Times New Roman" w:cs="Times New Roman"/>
        </w:rPr>
      </w:pPr>
      <w:r w:rsidRPr="007D7539">
        <w:rPr>
          <w:rFonts w:ascii="Times New Roman" w:eastAsia="Calibri" w:hAnsi="Times New Roman" w:cs="Times New Roman"/>
        </w:rPr>
        <w:t>Речь детей состоит из отдельных слов и звуков, произношение нарушено. Наблюдается системное недоразвитие речи. Предложения односложные</w:t>
      </w:r>
      <w:r w:rsidRPr="007D7539">
        <w:rPr>
          <w:rFonts w:ascii="Times New Roman" w:eastAsia="Calibri" w:hAnsi="Times New Roman" w:cs="Times New Roman"/>
          <w:color w:val="auto"/>
          <w:shd w:val="clear" w:color="auto" w:fill="FFFFFF"/>
        </w:rPr>
        <w:t>, формирующиеся у некоторых детей, отличаются большим количеством фонетических и грамматических ошибок</w:t>
      </w:r>
      <w:r w:rsidRPr="007D7539">
        <w:rPr>
          <w:rFonts w:ascii="Helvetica" w:eastAsia="Calibri" w:hAnsi="Helvetica" w:cs="Helvetica"/>
          <w:color w:val="393939"/>
        </w:rPr>
        <w:t xml:space="preserve">. </w:t>
      </w:r>
      <w:r w:rsidRPr="007D7539">
        <w:rPr>
          <w:rFonts w:ascii="Times New Roman" w:eastAsia="Calibri" w:hAnsi="Times New Roman" w:cs="Times New Roman"/>
          <w:color w:val="auto"/>
        </w:rPr>
        <w:t xml:space="preserve">У некоторых детей отсутствует мотивация к общению, возникают  трудности с диалоговой формой общения. </w:t>
      </w:r>
    </w:p>
    <w:p w:rsidR="00E82C90" w:rsidRPr="007D7539" w:rsidRDefault="00E82C90" w:rsidP="00E82C90">
      <w:pPr>
        <w:spacing w:line="322" w:lineRule="exact"/>
        <w:rPr>
          <w:rFonts w:ascii="Times New Roman" w:eastAsia="Times New Roman" w:hAnsi="Times New Roman" w:cs="Times New Roman"/>
          <w:b/>
          <w:bCs/>
          <w:iCs/>
          <w:color w:val="auto"/>
          <w:lang w:eastAsia="en-US"/>
        </w:rPr>
      </w:pPr>
      <w:r w:rsidRPr="007D7539">
        <w:rPr>
          <w:rFonts w:ascii="Times New Roman" w:eastAsia="Times New Roman" w:hAnsi="Times New Roman" w:cs="Times New Roman"/>
          <w:b/>
          <w:bCs/>
          <w:iCs/>
          <w:color w:val="auto"/>
          <w:lang w:eastAsia="en-US"/>
        </w:rPr>
        <w:t>Развитие познавательной сферы.</w:t>
      </w:r>
    </w:p>
    <w:p w:rsidR="00E82C90" w:rsidRPr="007D7539" w:rsidRDefault="00E82C90" w:rsidP="00E82C90">
      <w:pPr>
        <w:spacing w:line="322" w:lineRule="exact"/>
        <w:jc w:val="both"/>
        <w:rPr>
          <w:rFonts w:ascii="Times New Roman" w:eastAsia="Times New Roman" w:hAnsi="Times New Roman" w:cs="Times New Roman"/>
          <w:bCs/>
          <w:iCs/>
          <w:color w:val="auto"/>
          <w:shd w:val="clear" w:color="auto" w:fill="FFFFFF"/>
          <w:lang w:eastAsia="en-US"/>
        </w:rPr>
      </w:pPr>
      <w:r w:rsidRPr="007D7539">
        <w:rPr>
          <w:rFonts w:ascii="Times New Roman" w:eastAsia="Times New Roman" w:hAnsi="Times New Roman" w:cs="Times New Roman"/>
          <w:bCs/>
          <w:iCs/>
          <w:color w:val="auto"/>
          <w:lang w:eastAsia="en-US"/>
        </w:rPr>
        <w:t>Снижение познавательной активности является основной характеристикой детей с умственной отсталостью. Мыслительные процессы инертны</w:t>
      </w:r>
      <w:r w:rsidRPr="007D7539">
        <w:rPr>
          <w:rFonts w:ascii="Times New Roman" w:eastAsia="Times New Roman" w:hAnsi="Times New Roman" w:cs="Times New Roman"/>
          <w:bCs/>
          <w:iCs/>
          <w:color w:val="auto"/>
          <w:shd w:val="clear" w:color="auto" w:fill="FFFFFF"/>
          <w:lang w:eastAsia="en-US"/>
        </w:rPr>
        <w:t xml:space="preserve">. Проявляется не критичность, невозможность самостоятельно оценить свою работу, часто не замечают своих ошибок. </w:t>
      </w:r>
      <w:r w:rsidRPr="007D7539">
        <w:rPr>
          <w:rFonts w:ascii="Helvetica" w:eastAsia="Times New Roman" w:hAnsi="Helvetica" w:cs="Helvetica"/>
          <w:b/>
          <w:bCs/>
          <w:i/>
          <w:iCs/>
          <w:color w:val="333333"/>
          <w:shd w:val="clear" w:color="auto" w:fill="FFFFFF"/>
          <w:lang w:eastAsia="en-US"/>
        </w:rPr>
        <w:t> </w:t>
      </w:r>
      <w:r w:rsidRPr="007D7539">
        <w:rPr>
          <w:rFonts w:ascii="Times New Roman" w:eastAsia="Times New Roman" w:hAnsi="Times New Roman" w:cs="Times New Roman"/>
          <w:bCs/>
          <w:iCs/>
          <w:color w:val="auto"/>
          <w:shd w:val="clear" w:color="auto" w:fill="FFFFFF"/>
          <w:lang w:eastAsia="en-US"/>
        </w:rPr>
        <w:t xml:space="preserve">Дети лучше запоминают наглядно, иногда случайные зрительно воспринимаемые признаки. Не осознают и не запоминают внутреннюю логическую связь. </w:t>
      </w:r>
    </w:p>
    <w:p w:rsidR="00E82C90" w:rsidRPr="007D7539" w:rsidRDefault="00E82C90" w:rsidP="00E82C90">
      <w:pPr>
        <w:spacing w:line="322" w:lineRule="exact"/>
        <w:ind w:firstLine="708"/>
        <w:jc w:val="both"/>
        <w:rPr>
          <w:rFonts w:ascii="Times New Roman" w:eastAsia="Times New Roman" w:hAnsi="Times New Roman" w:cs="Times New Roman"/>
          <w:bCs/>
          <w:iCs/>
          <w:color w:val="auto"/>
          <w:shd w:val="clear" w:color="auto" w:fill="FFFFFF"/>
          <w:lang w:eastAsia="en-US"/>
        </w:rPr>
      </w:pPr>
      <w:r w:rsidRPr="007D7539">
        <w:rPr>
          <w:rFonts w:ascii="Times New Roman" w:eastAsia="Times New Roman" w:hAnsi="Times New Roman" w:cs="Times New Roman"/>
          <w:iCs/>
          <w:color w:val="auto"/>
          <w:shd w:val="clear" w:color="auto" w:fill="FFFFFF"/>
          <w:lang w:eastAsia="en-US"/>
        </w:rPr>
        <w:t>Восприятие</w:t>
      </w:r>
      <w:r w:rsidRPr="007D7539">
        <w:rPr>
          <w:rFonts w:ascii="Times New Roman" w:eastAsia="Times New Roman" w:hAnsi="Times New Roman" w:cs="Times New Roman"/>
          <w:bCs/>
          <w:iCs/>
          <w:color w:val="auto"/>
          <w:lang w:eastAsia="en-US"/>
        </w:rPr>
        <w:t> </w:t>
      </w:r>
      <w:r w:rsidRPr="007D7539">
        <w:rPr>
          <w:rFonts w:ascii="Times New Roman" w:eastAsia="Times New Roman" w:hAnsi="Times New Roman" w:cs="Times New Roman"/>
          <w:bCs/>
          <w:iCs/>
          <w:color w:val="auto"/>
          <w:shd w:val="clear" w:color="auto" w:fill="FFFFFF"/>
          <w:lang w:eastAsia="en-US"/>
        </w:rPr>
        <w:t xml:space="preserve">отличается фрагментарностью, неточностью. </w:t>
      </w:r>
      <w:r w:rsidRPr="007D7539">
        <w:rPr>
          <w:rFonts w:ascii="Times New Roman" w:eastAsia="Times New Roman" w:hAnsi="Times New Roman" w:cs="Times New Roman"/>
          <w:iCs/>
          <w:color w:val="auto"/>
          <w:shd w:val="clear" w:color="auto" w:fill="FFFFFF"/>
          <w:lang w:eastAsia="en-US"/>
        </w:rPr>
        <w:t>Внимание</w:t>
      </w:r>
      <w:r w:rsidRPr="007D7539">
        <w:rPr>
          <w:rFonts w:ascii="Times New Roman" w:eastAsia="Times New Roman" w:hAnsi="Times New Roman" w:cs="Times New Roman"/>
          <w:b/>
          <w:bCs/>
          <w:iCs/>
          <w:color w:val="auto"/>
          <w:lang w:eastAsia="en-US"/>
        </w:rPr>
        <w:t> </w:t>
      </w:r>
      <w:r w:rsidRPr="007D7539">
        <w:rPr>
          <w:rFonts w:ascii="Times New Roman" w:eastAsia="Times New Roman" w:hAnsi="Times New Roman" w:cs="Times New Roman"/>
          <w:bCs/>
          <w:iCs/>
          <w:color w:val="auto"/>
          <w:shd w:val="clear" w:color="auto" w:fill="FFFFFF"/>
          <w:lang w:eastAsia="en-US"/>
        </w:rPr>
        <w:t xml:space="preserve">характеризуется </w:t>
      </w:r>
      <w:r w:rsidRPr="007D7539">
        <w:rPr>
          <w:rFonts w:ascii="Times New Roman" w:eastAsia="Times New Roman" w:hAnsi="Times New Roman" w:cs="Times New Roman"/>
          <w:bCs/>
          <w:iCs/>
          <w:color w:val="auto"/>
          <w:shd w:val="clear" w:color="auto" w:fill="FFFFFF"/>
          <w:lang w:eastAsia="en-US"/>
        </w:rPr>
        <w:lastRenderedPageBreak/>
        <w:t>отличается трудностями распределения, замедленной переключаемостью, неустойчивостью, слабой концентрацией.</w:t>
      </w:r>
      <w:r w:rsidRPr="007D7539">
        <w:rPr>
          <w:rFonts w:ascii="Helvetica" w:eastAsia="Times New Roman" w:hAnsi="Helvetica" w:cs="Helvetica"/>
          <w:b/>
          <w:bCs/>
          <w:i/>
          <w:iCs/>
          <w:color w:val="333333"/>
          <w:shd w:val="clear" w:color="auto" w:fill="FFFFFF"/>
          <w:lang w:eastAsia="en-US"/>
        </w:rPr>
        <w:t> </w:t>
      </w:r>
      <w:r w:rsidRPr="007D7539">
        <w:rPr>
          <w:rFonts w:ascii="Times New Roman" w:eastAsia="Times New Roman" w:hAnsi="Times New Roman" w:cs="Times New Roman"/>
          <w:bCs/>
          <w:iCs/>
          <w:color w:val="auto"/>
          <w:shd w:val="clear" w:color="auto" w:fill="FFFFFF"/>
          <w:lang w:eastAsia="en-US"/>
        </w:rPr>
        <w:t xml:space="preserve">Интересы, потребности и мотивы поведения примитивны, преобладающими среди них являются элементарные физиологические потребности. Трое детей представление о порядковом счёте в пределах десяти, знают и визуально распознают буквы, различают и называют цвета, соотносят и распознают геометрические фигуры. </w:t>
      </w:r>
    </w:p>
    <w:p w:rsidR="00E82C90" w:rsidRPr="007D7539" w:rsidRDefault="00E82C90" w:rsidP="00E82C90">
      <w:pPr>
        <w:spacing w:line="322" w:lineRule="exact"/>
        <w:ind w:hanging="360"/>
        <w:rPr>
          <w:rFonts w:ascii="Times New Roman" w:eastAsia="Times New Roman" w:hAnsi="Times New Roman" w:cs="Times New Roman"/>
          <w:b/>
          <w:bCs/>
          <w:iCs/>
          <w:color w:val="auto"/>
          <w:lang w:eastAsia="en-US"/>
        </w:rPr>
      </w:pPr>
      <w:r w:rsidRPr="007D7539">
        <w:rPr>
          <w:rFonts w:ascii="Times New Roman" w:eastAsia="Times New Roman" w:hAnsi="Times New Roman" w:cs="Times New Roman"/>
          <w:b/>
          <w:bCs/>
          <w:iCs/>
          <w:color w:val="auto"/>
          <w:lang w:eastAsia="en-US"/>
        </w:rPr>
        <w:t xml:space="preserve">      Развитие эмоционально - волевой сферы.</w:t>
      </w:r>
    </w:p>
    <w:p w:rsidR="00E82C90" w:rsidRPr="007D7539" w:rsidRDefault="00E82C90" w:rsidP="00E82C90">
      <w:pPr>
        <w:spacing w:line="322" w:lineRule="exact"/>
        <w:ind w:firstLine="567"/>
        <w:jc w:val="both"/>
        <w:rPr>
          <w:rFonts w:ascii="Times New Roman" w:eastAsia="Times New Roman" w:hAnsi="Times New Roman" w:cs="Times New Roman"/>
          <w:bCs/>
          <w:iCs/>
          <w:color w:val="auto"/>
          <w:lang w:eastAsia="en-US"/>
        </w:rPr>
      </w:pPr>
      <w:r w:rsidRPr="007D7539">
        <w:rPr>
          <w:rFonts w:ascii="Times New Roman" w:eastAsia="Times New Roman" w:hAnsi="Times New Roman" w:cs="Times New Roman"/>
          <w:bCs/>
          <w:iCs/>
          <w:color w:val="auto"/>
          <w:lang w:eastAsia="en-US"/>
        </w:rPr>
        <w:t xml:space="preserve">У большинства детей в специализированной группе отсутствуют  навыки элементарного общения, отсутствует мотивация к общению. Проявляется агрессия, частая смена настроения, повышенная тревожность, отсутствие эмпатии. У большинства детей развиты элементарные навыки самообслуживания. Эмоциональные реакции неадекватны. </w:t>
      </w:r>
      <w:r w:rsidRPr="007D7539">
        <w:rPr>
          <w:rFonts w:ascii="Times New Roman" w:eastAsia="Times New Roman" w:hAnsi="Times New Roman" w:cs="Times New Roman"/>
          <w:bCs/>
          <w:iCs/>
          <w:lang w:eastAsia="en-US"/>
        </w:rPr>
        <w:t>Чувства недостаточно дифференцированы. Нет оттенков переживаний. Диапазон чувств не велик. Н</w:t>
      </w:r>
      <w:r w:rsidRPr="007D7539">
        <w:rPr>
          <w:rFonts w:ascii="Times New Roman" w:eastAsia="Times New Roman" w:hAnsi="Times New Roman" w:cs="Times New Roman"/>
          <w:bCs/>
          <w:iCs/>
          <w:color w:val="auto"/>
          <w:lang w:eastAsia="en-US"/>
        </w:rPr>
        <w:t>еспособны подчинить свое поведение требованиям, которые предъявляют им родители, воспитатели, детский коллектив.</w:t>
      </w:r>
    </w:p>
    <w:p w:rsidR="00E82C90" w:rsidRPr="007D7539" w:rsidRDefault="00E82C90" w:rsidP="00E82C90">
      <w:pPr>
        <w:rPr>
          <w:rFonts w:ascii="Times New Roman" w:eastAsia="Times New Roman" w:hAnsi="Times New Roman" w:cs="Times New Roman"/>
          <w:b/>
          <w:bCs/>
          <w:iCs/>
          <w:color w:val="auto"/>
          <w:lang w:eastAsia="en-US"/>
        </w:rPr>
      </w:pPr>
      <w:r w:rsidRPr="007D7539">
        <w:rPr>
          <w:rFonts w:ascii="Times New Roman" w:eastAsia="Times New Roman" w:hAnsi="Times New Roman" w:cs="Times New Roman"/>
          <w:b/>
          <w:bCs/>
          <w:iCs/>
          <w:color w:val="auto"/>
          <w:lang w:eastAsia="en-US"/>
        </w:rPr>
        <w:t>Физическое развитие.</w:t>
      </w:r>
    </w:p>
    <w:p w:rsidR="00E82C90" w:rsidRPr="007D7539" w:rsidRDefault="00E82C90" w:rsidP="00E82C90">
      <w:pPr>
        <w:spacing w:line="322" w:lineRule="exact"/>
        <w:ind w:firstLine="556"/>
        <w:jc w:val="both"/>
        <w:rPr>
          <w:rFonts w:ascii="Times New Roman" w:eastAsia="Times New Roman" w:hAnsi="Times New Roman" w:cs="Times New Roman"/>
          <w:bCs/>
          <w:iCs/>
          <w:color w:val="auto"/>
          <w:lang w:eastAsia="en-US"/>
        </w:rPr>
      </w:pPr>
      <w:r w:rsidRPr="007D7539">
        <w:rPr>
          <w:rFonts w:ascii="Times New Roman" w:eastAsia="Times New Roman" w:hAnsi="Times New Roman" w:cs="Times New Roman"/>
          <w:bCs/>
          <w:iCs/>
          <w:color w:val="auto"/>
          <w:lang w:eastAsia="en-US"/>
        </w:rPr>
        <w:t xml:space="preserve">У большинства детей отсутствует гибкость и плавность, движения неточны, раскоординированны. У большинства </w:t>
      </w:r>
      <w:r w:rsidR="00275502" w:rsidRPr="007D7539">
        <w:rPr>
          <w:rFonts w:ascii="Times New Roman" w:eastAsia="Times New Roman" w:hAnsi="Times New Roman" w:cs="Times New Roman"/>
          <w:bCs/>
          <w:iCs/>
          <w:color w:val="auto"/>
          <w:lang w:eastAsia="en-US"/>
        </w:rPr>
        <w:t>детей мелкая</w:t>
      </w:r>
      <w:r w:rsidRPr="007D7539">
        <w:rPr>
          <w:rFonts w:ascii="Times New Roman" w:eastAsia="Times New Roman" w:hAnsi="Times New Roman" w:cs="Times New Roman"/>
          <w:bCs/>
          <w:iCs/>
          <w:color w:val="auto"/>
          <w:lang w:eastAsia="en-US"/>
        </w:rPr>
        <w:t xml:space="preserve"> и общая моторика развита на среднем уровне. Упражнения - «Повтори движение», «Хлопки» выполняют с помощью наглядной инструкции. У всех детей ведущая рука – правая. Состояние мелкой моторики на среднем уровне. </w:t>
      </w:r>
    </w:p>
    <w:p w:rsidR="00E82C90" w:rsidRPr="007D7539" w:rsidRDefault="00E82C90" w:rsidP="00E82C90">
      <w:pPr>
        <w:rPr>
          <w:rFonts w:ascii="Times New Roman" w:eastAsia="Times New Roman" w:hAnsi="Times New Roman" w:cs="Times New Roman"/>
          <w:b/>
          <w:bCs/>
          <w:iCs/>
          <w:color w:val="auto"/>
          <w:lang w:eastAsia="en-US"/>
        </w:rPr>
      </w:pPr>
      <w:r w:rsidRPr="007D7539">
        <w:rPr>
          <w:rFonts w:ascii="Times New Roman" w:eastAsia="Times New Roman" w:hAnsi="Times New Roman" w:cs="Times New Roman"/>
          <w:b/>
          <w:bCs/>
          <w:iCs/>
          <w:color w:val="auto"/>
          <w:lang w:eastAsia="en-US"/>
        </w:rPr>
        <w:t>Художественно-эстетическое развитие.</w:t>
      </w:r>
    </w:p>
    <w:p w:rsidR="00E82C90" w:rsidRPr="007D7539" w:rsidRDefault="00E82C90" w:rsidP="00E82C90">
      <w:pPr>
        <w:ind w:right="20" w:firstLine="78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color w:val="auto"/>
          <w:lang w:eastAsia="en-US"/>
        </w:rPr>
        <w:t>Большинство детей любят играть под музыку. Один ребенок не любит музыку и песни и закрывает уши, убегает из группы. В основном у детей не сформирована изобразительно - графическая деятельность. Рисунок на уровне чирканья. Ненадолго могут заинтересоваться рисунком совместно с педагогом, но в основном интереса не проявляют.</w:t>
      </w:r>
    </w:p>
    <w:p w:rsidR="00682DE4" w:rsidRPr="007D7539" w:rsidRDefault="00682DE4" w:rsidP="007D7539">
      <w:pPr>
        <w:tabs>
          <w:tab w:val="left" w:pos="4680"/>
        </w:tabs>
        <w:rPr>
          <w:rFonts w:ascii="Times New Roman" w:eastAsia="Times New Roman" w:hAnsi="Times New Roman" w:cs="Times New Roman"/>
          <w:b/>
          <w:bCs/>
        </w:rPr>
      </w:pPr>
    </w:p>
    <w:p w:rsidR="0000439F" w:rsidRPr="007D7539" w:rsidRDefault="00E82C90" w:rsidP="007D7539">
      <w:pPr>
        <w:tabs>
          <w:tab w:val="left" w:pos="4680"/>
        </w:tabs>
        <w:rPr>
          <w:rFonts w:ascii="Times New Roman" w:eastAsia="Times New Roman" w:hAnsi="Times New Roman" w:cs="Times New Roman"/>
          <w:b/>
          <w:bCs/>
        </w:rPr>
      </w:pPr>
      <w:r w:rsidRPr="007D7539">
        <w:rPr>
          <w:rFonts w:ascii="Times New Roman" w:eastAsia="Times New Roman" w:hAnsi="Times New Roman" w:cs="Times New Roman"/>
          <w:b/>
          <w:bCs/>
        </w:rPr>
        <w:t xml:space="preserve">1.5 </w:t>
      </w:r>
      <w:r w:rsidR="00982ECF" w:rsidRPr="007D7539">
        <w:rPr>
          <w:rFonts w:ascii="Times New Roman" w:eastAsia="Times New Roman" w:hAnsi="Times New Roman" w:cs="Times New Roman"/>
          <w:b/>
          <w:bCs/>
        </w:rPr>
        <w:t>Планируемые результаты освоения Программы</w:t>
      </w:r>
    </w:p>
    <w:p w:rsidR="0000439F" w:rsidRPr="007D7539" w:rsidRDefault="0000439F" w:rsidP="0000439F">
      <w:pPr>
        <w:tabs>
          <w:tab w:val="left" w:pos="2563"/>
        </w:tabs>
        <w:spacing w:line="322" w:lineRule="exact"/>
        <w:rPr>
          <w:rFonts w:ascii="Times New Roman" w:eastAsia="Times New Roman" w:hAnsi="Times New Roman" w:cs="Times New Roman"/>
          <w:b/>
          <w:bCs/>
        </w:rPr>
      </w:pPr>
    </w:p>
    <w:p w:rsidR="00982ECF" w:rsidRPr="007D7539" w:rsidRDefault="00982ECF" w:rsidP="0000439F">
      <w:pPr>
        <w:tabs>
          <w:tab w:val="left" w:pos="2563"/>
        </w:tabs>
        <w:spacing w:line="322" w:lineRule="exact"/>
        <w:rPr>
          <w:rFonts w:ascii="Times New Roman" w:eastAsia="Times New Roman" w:hAnsi="Times New Roman" w:cs="Times New Roman"/>
          <w:b/>
          <w:bCs/>
        </w:rPr>
      </w:pPr>
      <w:r w:rsidRPr="007D7539">
        <w:rPr>
          <w:rFonts w:ascii="Times New Roman" w:eastAsia="Times New Roman" w:hAnsi="Times New Roman" w:cs="Times New Roman"/>
        </w:rPr>
        <w:t>К концу учебного года дети должны научиться:</w:t>
      </w:r>
    </w:p>
    <w:p w:rsidR="00D76711" w:rsidRPr="007D7539" w:rsidRDefault="00D76711" w:rsidP="00D76711">
      <w:pPr>
        <w:spacing w:line="322" w:lineRule="exact"/>
        <w:ind w:left="140"/>
        <w:jc w:val="both"/>
        <w:rPr>
          <w:rFonts w:ascii="Times New Roman" w:eastAsia="Times New Roman" w:hAnsi="Times New Roman" w:cs="Times New Roman"/>
          <w:b/>
        </w:rPr>
      </w:pPr>
      <w:r w:rsidRPr="007D7539">
        <w:rPr>
          <w:rFonts w:ascii="Times New Roman" w:eastAsia="Times New Roman" w:hAnsi="Times New Roman" w:cs="Times New Roman"/>
          <w:b/>
        </w:rPr>
        <w:t>Образовательная область «Физическое развитие»</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Выполняет основные виды движений и упражнения по словесной инструкции взрослых;</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Выполняет согласованные движения, а также разноименные и разнонаправленные движения;</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Выполняет разные виды бега;</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Сохраняет заданный темп (быстрый, средний, медленный) во время ходьбы;</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Осуществляет элементарное двигательное и словесное планирование действий в ходе спортивных упражнений;</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Знает и подчиняется правилам подвижных игр, эстафет, игр с элементами спорта;</w:t>
      </w:r>
    </w:p>
    <w:p w:rsidR="00E82C90" w:rsidRPr="007D7539" w:rsidRDefault="00E82C90" w:rsidP="00E82C90">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Владеет элементарными нормами и правилами здорового образа жизни (в питании, двигательном режиме, при формировании полезных привычек.</w:t>
      </w:r>
    </w:p>
    <w:p w:rsidR="00E82C90" w:rsidRPr="007D7539" w:rsidRDefault="00E82C90" w:rsidP="00E82C90">
      <w:pPr>
        <w:tabs>
          <w:tab w:val="left" w:pos="284"/>
        </w:tabs>
        <w:spacing w:line="322" w:lineRule="exact"/>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xml:space="preserve">- Выполнять действия по показу взрослого; </w:t>
      </w:r>
    </w:p>
    <w:p w:rsidR="00E82C90" w:rsidRPr="007D7539" w:rsidRDefault="00E82C90" w:rsidP="00E82C90">
      <w:pPr>
        <w:tabs>
          <w:tab w:val="left" w:pos="284"/>
        </w:tabs>
        <w:spacing w:line="322" w:lineRule="exact"/>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Бросать мяч в цель двумя руками; ловить мяч среднего размера;</w:t>
      </w:r>
    </w:p>
    <w:p w:rsidR="00E82C90" w:rsidRPr="007D7539" w:rsidRDefault="00E82C90" w:rsidP="00E82C90">
      <w:pPr>
        <w:tabs>
          <w:tab w:val="left" w:pos="284"/>
        </w:tabs>
        <w:spacing w:line="322" w:lineRule="exact"/>
        <w:ind w:right="20"/>
        <w:jc w:val="both"/>
        <w:rPr>
          <w:rFonts w:ascii="Times New Roman" w:eastAsia="Calibri" w:hAnsi="Times New Roman" w:cs="Times New Roman"/>
          <w:color w:val="auto"/>
        </w:rPr>
      </w:pPr>
      <w:r w:rsidRPr="007D7539">
        <w:rPr>
          <w:rFonts w:ascii="Times New Roman" w:eastAsia="Calibri" w:hAnsi="Times New Roman" w:cs="Times New Roman"/>
          <w:shd w:val="clear" w:color="auto" w:fill="FFFFFF"/>
        </w:rPr>
        <w:t>- Ходить друг за другом;</w:t>
      </w:r>
    </w:p>
    <w:p w:rsidR="00E82C90" w:rsidRPr="007D7539" w:rsidRDefault="00E82C90" w:rsidP="00E82C90">
      <w:pPr>
        <w:tabs>
          <w:tab w:val="left" w:pos="284"/>
        </w:tabs>
        <w:spacing w:line="322" w:lineRule="exact"/>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xml:space="preserve">- Вставать в ряд, строиться в шеренгу, вставать колонной по одному; бегать  </w:t>
      </w:r>
    </w:p>
    <w:p w:rsidR="00E82C90" w:rsidRPr="007D7539" w:rsidRDefault="00E82C90" w:rsidP="00E82C90">
      <w:pPr>
        <w:tabs>
          <w:tab w:val="left" w:pos="284"/>
        </w:tabs>
        <w:spacing w:line="322" w:lineRule="exact"/>
        <w:ind w:right="20"/>
        <w:jc w:val="both"/>
        <w:rPr>
          <w:rFonts w:ascii="Times New Roman" w:eastAsia="Calibri" w:hAnsi="Times New Roman" w:cs="Times New Roman"/>
          <w:color w:val="auto"/>
        </w:rPr>
      </w:pPr>
      <w:r w:rsidRPr="007D7539">
        <w:rPr>
          <w:rFonts w:ascii="Times New Roman" w:eastAsia="Calibri" w:hAnsi="Times New Roman" w:cs="Times New Roman"/>
          <w:shd w:val="clear" w:color="auto" w:fill="FFFFFF"/>
        </w:rPr>
        <w:t xml:space="preserve">   вслед за воспитателем;</w:t>
      </w:r>
    </w:p>
    <w:p w:rsidR="00E82C90" w:rsidRPr="007D7539" w:rsidRDefault="00E82C90" w:rsidP="00E82C90">
      <w:pPr>
        <w:tabs>
          <w:tab w:val="left" w:pos="284"/>
        </w:tabs>
        <w:spacing w:line="322" w:lineRule="exact"/>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Прыгать на месте по показу воспитателя (или по подражанию);</w:t>
      </w:r>
    </w:p>
    <w:p w:rsidR="00E82C90" w:rsidRPr="007D7539" w:rsidRDefault="00E82C90" w:rsidP="00E82C90">
      <w:pPr>
        <w:tabs>
          <w:tab w:val="left" w:pos="284"/>
        </w:tabs>
        <w:spacing w:line="322" w:lineRule="exact"/>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xml:space="preserve">- Ползать по скамейке произвольным способом; </w:t>
      </w:r>
    </w:p>
    <w:p w:rsidR="00E82C90" w:rsidRPr="007D7539" w:rsidRDefault="00E82C90" w:rsidP="00E82C90">
      <w:pPr>
        <w:tabs>
          <w:tab w:val="left" w:pos="284"/>
        </w:tabs>
        <w:spacing w:line="322" w:lineRule="exact"/>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xml:space="preserve">- Перелезать через скамейку; </w:t>
      </w:r>
    </w:p>
    <w:p w:rsidR="00E82C90" w:rsidRPr="007D7539" w:rsidRDefault="00E82C90" w:rsidP="00E82C90">
      <w:pPr>
        <w:tabs>
          <w:tab w:val="left" w:pos="284"/>
        </w:tabs>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xml:space="preserve">- Проползать под скамейкой; </w:t>
      </w:r>
    </w:p>
    <w:p w:rsidR="00E82C90" w:rsidRPr="007D7539" w:rsidRDefault="00E82C90" w:rsidP="007D7539">
      <w:pPr>
        <w:tabs>
          <w:tab w:val="left" w:pos="284"/>
        </w:tabs>
        <w:ind w:right="20"/>
        <w:jc w:val="both"/>
        <w:rPr>
          <w:rFonts w:ascii="Times New Roman" w:eastAsia="Calibri" w:hAnsi="Times New Roman" w:cs="Times New Roman"/>
          <w:shd w:val="clear" w:color="auto" w:fill="FFFFFF"/>
        </w:rPr>
      </w:pPr>
      <w:r w:rsidRPr="007D7539">
        <w:rPr>
          <w:rFonts w:ascii="Times New Roman" w:eastAsia="Calibri" w:hAnsi="Times New Roman" w:cs="Times New Roman"/>
          <w:shd w:val="clear" w:color="auto" w:fill="FFFFFF"/>
        </w:rPr>
        <w:t>- Удерж</w:t>
      </w:r>
      <w:r w:rsidR="007D7539">
        <w:rPr>
          <w:rFonts w:ascii="Times New Roman" w:eastAsia="Calibri" w:hAnsi="Times New Roman" w:cs="Times New Roman"/>
          <w:shd w:val="clear" w:color="auto" w:fill="FFFFFF"/>
        </w:rPr>
        <w:t xml:space="preserve">иваться на перекладине (10 с); </w:t>
      </w:r>
      <w:r w:rsidRPr="007D7539">
        <w:rPr>
          <w:rFonts w:ascii="Times New Roman" w:eastAsia="Calibri" w:hAnsi="Times New Roman" w:cs="Times New Roman"/>
          <w:shd w:val="clear" w:color="auto" w:fill="FFFFFF"/>
        </w:rPr>
        <w:t xml:space="preserve"> </w:t>
      </w:r>
    </w:p>
    <w:p w:rsidR="0000439F" w:rsidRPr="007D7539" w:rsidRDefault="0000439F" w:rsidP="00491BD3">
      <w:pPr>
        <w:tabs>
          <w:tab w:val="left" w:pos="3840"/>
        </w:tabs>
        <w:rPr>
          <w:rFonts w:ascii="Times New Roman" w:eastAsia="Times New Roman" w:hAnsi="Times New Roman" w:cs="Times New Roman"/>
          <w:b/>
        </w:rPr>
      </w:pPr>
      <w:r w:rsidRPr="007D7539">
        <w:rPr>
          <w:rFonts w:ascii="Times New Roman" w:eastAsia="Times New Roman" w:hAnsi="Times New Roman" w:cs="Times New Roman"/>
          <w:b/>
        </w:rPr>
        <w:t>Образовательная область «Познавательное развитие»</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lastRenderedPageBreak/>
        <w:t>- 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Считает до 10;</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Называет числа в прямом (обратном) порядке до 6, начиная с любого числа натурального ряда (в пределах 6);</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Соотносит цифру (0-6) и количество предметов;</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Различает величины: длину (ширину, высоту)</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Делит предметы (фигуры) на несколько равных частей; сравнивает целый предмет и его часть;</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Различает, называет и сравнивает: круг (овал), прямоугольник (квадрат), треугольник.</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Определяет и называет временные отношения (день – неделя - месяц);</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Знает название текущего месяца года; последовательность всех дней недели, времен года</w:t>
      </w:r>
    </w:p>
    <w:p w:rsidR="0000439F" w:rsidRPr="007D7539" w:rsidRDefault="0000439F" w:rsidP="0000439F">
      <w:pPr>
        <w:spacing w:line="322" w:lineRule="exact"/>
        <w:ind w:left="140"/>
        <w:jc w:val="both"/>
        <w:rPr>
          <w:rFonts w:ascii="Times New Roman" w:eastAsia="Times New Roman" w:hAnsi="Times New Roman" w:cs="Times New Roman"/>
          <w:b/>
        </w:rPr>
      </w:pPr>
      <w:r w:rsidRPr="007D7539">
        <w:rPr>
          <w:rFonts w:ascii="Times New Roman" w:eastAsia="Times New Roman" w:hAnsi="Times New Roman" w:cs="Times New Roman"/>
          <w:b/>
        </w:rPr>
        <w:t>Образовательная область «Речевое развитие»</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Подготовка к обучению грамоте, звуковая культура речи.</w:t>
      </w:r>
    </w:p>
    <w:p w:rsidR="0000439F" w:rsidRPr="007D7539" w:rsidRDefault="0007312D"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Правильно произносит звуки;</w:t>
      </w:r>
    </w:p>
    <w:p w:rsidR="0000439F" w:rsidRPr="007D7539" w:rsidRDefault="0007312D"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Развивается мотивация к общению со сверстниками и взрослыми.</w:t>
      </w:r>
    </w:p>
    <w:p w:rsidR="0000439F" w:rsidRPr="007D7539" w:rsidRDefault="0007312D"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Грамматический строй речи.</w:t>
      </w:r>
    </w:p>
    <w:p w:rsidR="0000439F" w:rsidRPr="007D7539" w:rsidRDefault="0007312D" w:rsidP="007D150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Активно использует в речи слова, обозначающ</w:t>
      </w:r>
      <w:r w:rsidR="007D150F" w:rsidRPr="007D7539">
        <w:rPr>
          <w:rFonts w:ascii="Times New Roman" w:eastAsia="Times New Roman" w:hAnsi="Times New Roman" w:cs="Times New Roman"/>
        </w:rPr>
        <w:t xml:space="preserve">ие изученные предметы и явления </w:t>
      </w:r>
      <w:r w:rsidR="0000439F" w:rsidRPr="007D7539">
        <w:rPr>
          <w:rFonts w:ascii="Times New Roman" w:eastAsia="Times New Roman" w:hAnsi="Times New Roman" w:cs="Times New Roman"/>
        </w:rPr>
        <w:t>окружающей действительности, обобщающие понятия.</w:t>
      </w:r>
    </w:p>
    <w:p w:rsidR="0000439F" w:rsidRPr="007D7539" w:rsidRDefault="0000439F"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Связная речь.</w:t>
      </w:r>
    </w:p>
    <w:p w:rsidR="0000439F" w:rsidRPr="007D7539" w:rsidRDefault="0000439F" w:rsidP="0000439F">
      <w:pPr>
        <w:spacing w:line="322" w:lineRule="exact"/>
        <w:ind w:left="140"/>
        <w:jc w:val="both"/>
        <w:rPr>
          <w:rFonts w:ascii="Times New Roman" w:eastAsia="Times New Roman" w:hAnsi="Times New Roman" w:cs="Times New Roman"/>
          <w:b/>
        </w:rPr>
      </w:pPr>
      <w:r w:rsidRPr="007D7539">
        <w:rPr>
          <w:rFonts w:ascii="Times New Roman" w:eastAsia="Times New Roman" w:hAnsi="Times New Roman" w:cs="Times New Roman"/>
          <w:b/>
        </w:rPr>
        <w:t>Образовательная область «Социально-коммуникативное развитие»</w:t>
      </w:r>
    </w:p>
    <w:p w:rsidR="00E82C90" w:rsidRPr="007D7539" w:rsidRDefault="00E82C90" w:rsidP="00E82C90">
      <w:pPr>
        <w:tabs>
          <w:tab w:val="left" w:pos="298"/>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Проситься на горшок, используя выражение «Я хочу в туалет»;</w:t>
      </w:r>
    </w:p>
    <w:p w:rsidR="00E82C90" w:rsidRPr="007D7539" w:rsidRDefault="00E82C90" w:rsidP="00E82C90">
      <w:pPr>
        <w:tabs>
          <w:tab w:val="left" w:pos="294"/>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Пользоваться унитазом;</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 Самостоятельно надевать штаны и колготки после пользования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туалетом, выходить из туалета одетыми;</w:t>
      </w:r>
    </w:p>
    <w:p w:rsidR="00E82C90" w:rsidRPr="007D7539" w:rsidRDefault="00E82C90" w:rsidP="00E82C90">
      <w:pPr>
        <w:tabs>
          <w:tab w:val="left" w:pos="294"/>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Засучивать рукава без закатывания;</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 Мыть руки мылом, правильно пользоваться мылом, намыливать руки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круговыми движениями, самостоятельно смывать мыло;</w:t>
      </w:r>
    </w:p>
    <w:p w:rsidR="00E82C90" w:rsidRPr="007D7539" w:rsidRDefault="00E82C90" w:rsidP="00E82C90">
      <w:pPr>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вытирать руки насухо, разворачивая полотенце;</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 Есть ложкой, правильно держать ее в правой руке (в левой — для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левшей) между пальцами, а не в кулаке;</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 Набирать в ложку умеренное количество пищи; подносить ложку ко рту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плавным движением; есть не торопясь, хорошо пережевывая пищу;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помогать хлебом при набирании пищи в ложку; пользоваться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салфеткой; благодарить за еду;</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 xml:space="preserve">  - Самостоятельно снимать и надевать штаны, рейтузы, шапку, обувь,  </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рубашку, кофту, платье;</w:t>
      </w:r>
    </w:p>
    <w:p w:rsidR="00E82C90" w:rsidRPr="007D7539" w:rsidRDefault="00E82C90" w:rsidP="00E82C90">
      <w:pPr>
        <w:tabs>
          <w:tab w:val="left" w:pos="298"/>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Самостоятельно снимать верхнюю одежду;</w:t>
      </w:r>
    </w:p>
    <w:p w:rsidR="00E82C90" w:rsidRPr="007D7539" w:rsidRDefault="00E82C90" w:rsidP="00E82C90">
      <w:pPr>
        <w:tabs>
          <w:tab w:val="left" w:pos="298"/>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Аккуратно вешать одежду и ставить обувь в свой шкафчик;</w:t>
      </w:r>
    </w:p>
    <w:p w:rsidR="00E82C90" w:rsidRPr="007D7539" w:rsidRDefault="00E82C90" w:rsidP="00E82C90">
      <w:pPr>
        <w:tabs>
          <w:tab w:val="left" w:pos="294"/>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Правильно надевать обувь, различать правый и левый ботинки;</w:t>
      </w:r>
    </w:p>
    <w:p w:rsidR="00E82C90" w:rsidRPr="007D7539" w:rsidRDefault="00E82C90" w:rsidP="00E82C90">
      <w:pPr>
        <w:tabs>
          <w:tab w:val="left" w:pos="294"/>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Регулярно причесываться;</w:t>
      </w:r>
    </w:p>
    <w:p w:rsidR="00E82C90" w:rsidRPr="007D7539" w:rsidRDefault="00E82C90" w:rsidP="00E82C90">
      <w:pPr>
        <w:tabs>
          <w:tab w:val="left" w:pos="294"/>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Чистить зубы и полоскать рот после еды</w:t>
      </w:r>
    </w:p>
    <w:p w:rsidR="0000439F" w:rsidRPr="007D7539" w:rsidRDefault="0007312D" w:rsidP="0007312D">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 xml:space="preserve">Владеет основами продуктивной деятельности, проявляет самостоятельность в </w:t>
      </w:r>
      <w:r w:rsidRPr="007D7539">
        <w:rPr>
          <w:rFonts w:ascii="Times New Roman" w:eastAsia="Times New Roman" w:hAnsi="Times New Roman" w:cs="Times New Roman"/>
        </w:rPr>
        <w:t xml:space="preserve">разных видах </w:t>
      </w:r>
      <w:r w:rsidR="0000439F" w:rsidRPr="007D7539">
        <w:rPr>
          <w:rFonts w:ascii="Times New Roman" w:eastAsia="Times New Roman" w:hAnsi="Times New Roman" w:cs="Times New Roman"/>
        </w:rPr>
        <w:lastRenderedPageBreak/>
        <w:t>деятельности: в игре, общении, конструировании и др.;</w:t>
      </w:r>
    </w:p>
    <w:p w:rsidR="0000439F" w:rsidRPr="007D7539" w:rsidRDefault="0007312D"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Участвует в коллективном создании замысла в игре и на занятиях;</w:t>
      </w:r>
    </w:p>
    <w:p w:rsidR="0000439F" w:rsidRPr="007D7539" w:rsidRDefault="0007312D"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Пытается регулировать свое поведение в соответствии с усвоенными нормами и правилами;</w:t>
      </w:r>
    </w:p>
    <w:p w:rsidR="0000439F" w:rsidRPr="007D7539" w:rsidRDefault="0007312D" w:rsidP="0000439F">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 xml:space="preserve">В процессе игры, соблюдая отношения партнерства, взаимопомощи, взаимной поддержки; </w:t>
      </w:r>
      <w:r w:rsidR="0000439F" w:rsidRPr="007D7539">
        <w:rPr>
          <w:rFonts w:ascii="Times New Roman" w:eastAsia="Times New Roman" w:hAnsi="Times New Roman" w:cs="Times New Roman"/>
        </w:rPr>
        <w:t></w:t>
      </w:r>
    </w:p>
    <w:p w:rsidR="0000439F" w:rsidRPr="007D7539" w:rsidRDefault="0007312D" w:rsidP="0007312D">
      <w:pPr>
        <w:spacing w:line="322" w:lineRule="exact"/>
        <w:ind w:left="140"/>
        <w:jc w:val="both"/>
        <w:rPr>
          <w:rFonts w:ascii="Times New Roman" w:eastAsia="Times New Roman" w:hAnsi="Times New Roman" w:cs="Times New Roman"/>
        </w:rPr>
      </w:pPr>
      <w:r w:rsidRPr="007D7539">
        <w:rPr>
          <w:rFonts w:ascii="Times New Roman" w:eastAsia="Times New Roman" w:hAnsi="Times New Roman" w:cs="Times New Roman"/>
        </w:rPr>
        <w:t xml:space="preserve">- </w:t>
      </w:r>
      <w:r w:rsidR="0000439F" w:rsidRPr="007D7539">
        <w:rPr>
          <w:rFonts w:ascii="Times New Roman" w:eastAsia="Times New Roman" w:hAnsi="Times New Roman" w:cs="Times New Roman"/>
        </w:rPr>
        <w:t>Может сам или с небольшой помощью взрослого оце</w:t>
      </w:r>
      <w:r w:rsidRPr="007D7539">
        <w:rPr>
          <w:rFonts w:ascii="Times New Roman" w:eastAsia="Times New Roman" w:hAnsi="Times New Roman" w:cs="Times New Roman"/>
        </w:rPr>
        <w:t xml:space="preserve">нивать свои поступки и поступки </w:t>
      </w:r>
      <w:r w:rsidR="0000439F" w:rsidRPr="007D7539">
        <w:rPr>
          <w:rFonts w:ascii="Times New Roman" w:eastAsia="Times New Roman" w:hAnsi="Times New Roman" w:cs="Times New Roman"/>
        </w:rPr>
        <w:t>сверстников.</w:t>
      </w:r>
    </w:p>
    <w:p w:rsidR="0000439F" w:rsidRPr="007D7539" w:rsidRDefault="0000439F" w:rsidP="0000439F">
      <w:pPr>
        <w:spacing w:line="322" w:lineRule="exact"/>
        <w:ind w:left="140"/>
        <w:jc w:val="both"/>
        <w:rPr>
          <w:rFonts w:ascii="Times New Roman" w:eastAsia="Times New Roman" w:hAnsi="Times New Roman" w:cs="Times New Roman"/>
          <w:b/>
        </w:rPr>
      </w:pPr>
      <w:r w:rsidRPr="007D7539">
        <w:rPr>
          <w:rFonts w:ascii="Times New Roman" w:eastAsia="Times New Roman" w:hAnsi="Times New Roman" w:cs="Times New Roman"/>
          <w:b/>
        </w:rPr>
        <w:t>Образовательная область «Художественно-эстетическое развитие»</w:t>
      </w:r>
    </w:p>
    <w:p w:rsidR="00E82C90" w:rsidRPr="007D7539" w:rsidRDefault="00E82C90" w:rsidP="00E82C90">
      <w:pPr>
        <w:spacing w:line="322" w:lineRule="exact"/>
        <w:ind w:right="180"/>
        <w:jc w:val="center"/>
        <w:rPr>
          <w:rFonts w:ascii="Times New Roman" w:eastAsia="Times New Roman" w:hAnsi="Times New Roman" w:cs="Times New Roman"/>
          <w:b/>
          <w:bCs/>
        </w:rPr>
      </w:pPr>
      <w:r w:rsidRPr="007D7539">
        <w:rPr>
          <w:rFonts w:ascii="Times New Roman" w:eastAsia="Times New Roman" w:hAnsi="Times New Roman" w:cs="Times New Roman"/>
          <w:b/>
          <w:bCs/>
          <w:shd w:val="clear" w:color="auto" w:fill="FFFFFF"/>
        </w:rPr>
        <w:t>Лепка</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 xml:space="preserve">      - Лепить знакомые предметы круглой и овальной формы по просьбе взрослого, используя приемы вдавливания, сплющивания, прищипывания (овощи, фрукты, пирамидка из шаров);</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-Давать оценку результатам своей работы по наводящим вопросам взрослого, сравнивая ее с образцом, при этом пользоваться словами верно, неверно, такой, не такой;</w:t>
      </w:r>
    </w:p>
    <w:p w:rsidR="00E82C90" w:rsidRPr="007D7539" w:rsidRDefault="00E82C90" w:rsidP="00E82C90">
      <w:pPr>
        <w:tabs>
          <w:tab w:val="left" w:pos="303"/>
        </w:tabs>
        <w:jc w:val="both"/>
        <w:rPr>
          <w:rFonts w:ascii="Times New Roman" w:eastAsia="Times New Roman" w:hAnsi="Times New Roman" w:cs="Times New Roman"/>
          <w:shd w:val="clear" w:color="auto" w:fill="FFFFFF"/>
          <w:lang w:eastAsia="en-US"/>
        </w:rPr>
      </w:pPr>
      <w:r w:rsidRPr="007D7539">
        <w:rPr>
          <w:rFonts w:ascii="Times New Roman" w:eastAsia="Times New Roman" w:hAnsi="Times New Roman" w:cs="Times New Roman"/>
          <w:shd w:val="clear" w:color="auto" w:fill="FFFFFF"/>
          <w:lang w:eastAsia="en-US"/>
        </w:rPr>
        <w:tab/>
        <w:t>-Обыгрывать лепные поделки в свободной деятельности.</w:t>
      </w:r>
    </w:p>
    <w:p w:rsidR="00E82C90" w:rsidRPr="007D7539" w:rsidRDefault="00E82C90" w:rsidP="00E82C90">
      <w:pPr>
        <w:ind w:right="180"/>
        <w:jc w:val="center"/>
        <w:rPr>
          <w:rFonts w:ascii="Times New Roman" w:eastAsia="Times New Roman" w:hAnsi="Times New Roman" w:cs="Times New Roman"/>
          <w:b/>
          <w:bCs/>
        </w:rPr>
      </w:pPr>
      <w:r w:rsidRPr="007D7539">
        <w:rPr>
          <w:rFonts w:ascii="Times New Roman" w:eastAsia="Times New Roman" w:hAnsi="Times New Roman" w:cs="Times New Roman"/>
          <w:b/>
          <w:bCs/>
          <w:shd w:val="clear" w:color="auto" w:fill="FFFFFF"/>
        </w:rPr>
        <w:t>Аппликация</w:t>
      </w:r>
    </w:p>
    <w:p w:rsidR="00E82C90" w:rsidRPr="007D7539" w:rsidRDefault="00E82C90" w:rsidP="00E82C90">
      <w:pPr>
        <w:tabs>
          <w:tab w:val="left" w:pos="284"/>
        </w:tabs>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Наклеивать предмет по образцу, соотносить его с реальным объектом (фрукты или овощи);</w:t>
      </w:r>
    </w:p>
    <w:p w:rsidR="00E82C90" w:rsidRPr="007D7539" w:rsidRDefault="00E82C90" w:rsidP="00E82C90">
      <w:pPr>
        <w:tabs>
          <w:tab w:val="left" w:pos="294"/>
        </w:tabs>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Наклеивать аппликацию на контурный силуэт изображенного предмета;</w:t>
      </w:r>
    </w:p>
    <w:p w:rsidR="00E82C90" w:rsidRPr="007D7539" w:rsidRDefault="00E82C90" w:rsidP="00E82C90">
      <w:pPr>
        <w:tabs>
          <w:tab w:val="left" w:pos="298"/>
        </w:tabs>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Составлять и наклеивать по образцу предмет из двух частей, называть его;</w:t>
      </w:r>
    </w:p>
    <w:p w:rsidR="00E82C90" w:rsidRPr="007D7539" w:rsidRDefault="00E82C90" w:rsidP="00E82C90">
      <w:pPr>
        <w:tabs>
          <w:tab w:val="left" w:pos="284"/>
        </w:tabs>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По наводящим вопросам давать оценку результатам своей работы, сравнивая ее с образцом, пользуясь словами верно, неверно, такой, не такой.</w:t>
      </w:r>
    </w:p>
    <w:p w:rsidR="00E82C90" w:rsidRPr="007D7539" w:rsidRDefault="00E82C90" w:rsidP="00E82C90">
      <w:pPr>
        <w:spacing w:line="322" w:lineRule="exact"/>
        <w:ind w:right="180"/>
        <w:jc w:val="center"/>
        <w:rPr>
          <w:rFonts w:ascii="Times New Roman" w:eastAsia="Times New Roman" w:hAnsi="Times New Roman" w:cs="Times New Roman"/>
          <w:b/>
          <w:bCs/>
        </w:rPr>
      </w:pPr>
      <w:r w:rsidRPr="007D7539">
        <w:rPr>
          <w:rFonts w:ascii="Times New Roman" w:eastAsia="Times New Roman" w:hAnsi="Times New Roman" w:cs="Times New Roman"/>
          <w:b/>
          <w:bCs/>
          <w:shd w:val="clear" w:color="auto" w:fill="FFFFFF"/>
        </w:rPr>
        <w:t>Рисование</w:t>
      </w:r>
    </w:p>
    <w:p w:rsidR="00E82C90" w:rsidRPr="007D7539" w:rsidRDefault="00E82C90" w:rsidP="00E82C90">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Проявлять интерес к изобразительной деятельности, передавать в рисунках круглую и овальную форму, разную величину предметов;</w:t>
      </w:r>
    </w:p>
    <w:p w:rsidR="00E82C90" w:rsidRPr="007D7539" w:rsidRDefault="00E82C90" w:rsidP="00E82C90">
      <w:pPr>
        <w:tabs>
          <w:tab w:val="left" w:pos="298"/>
        </w:tabs>
        <w:spacing w:line="322" w:lineRule="exact"/>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Ориентироваться на листе бумаги: вверху, внизу;</w:t>
      </w:r>
    </w:p>
    <w:p w:rsidR="00E82C90" w:rsidRPr="007D7539" w:rsidRDefault="00E82C90" w:rsidP="00094453">
      <w:pPr>
        <w:tabs>
          <w:tab w:val="left" w:pos="284"/>
        </w:tabs>
        <w:spacing w:line="322" w:lineRule="exact"/>
        <w:ind w:right="20"/>
        <w:jc w:val="both"/>
        <w:rPr>
          <w:rFonts w:ascii="Times New Roman" w:eastAsia="Times New Roman" w:hAnsi="Times New Roman" w:cs="Times New Roman"/>
          <w:color w:val="auto"/>
          <w:lang w:eastAsia="en-US"/>
        </w:rPr>
      </w:pPr>
      <w:r w:rsidRPr="007D7539">
        <w:rPr>
          <w:rFonts w:ascii="Times New Roman" w:eastAsia="Times New Roman" w:hAnsi="Times New Roman" w:cs="Times New Roman"/>
          <w:shd w:val="clear" w:color="auto" w:fill="FFFFFF"/>
          <w:lang w:eastAsia="en-US"/>
        </w:rPr>
        <w:tab/>
        <w:t>- Давать оценку результатам своей работы по наводящим вопросам взрослого, сравнивая ее с образцом; пользоваться словами верно, неверно, такой, не такой.</w:t>
      </w:r>
    </w:p>
    <w:p w:rsidR="00E82C90" w:rsidRPr="007D7539" w:rsidRDefault="00E82C90" w:rsidP="00E82C90">
      <w:pPr>
        <w:spacing w:line="322" w:lineRule="exact"/>
        <w:jc w:val="center"/>
        <w:rPr>
          <w:rFonts w:ascii="Times New Roman" w:eastAsia="Times New Roman" w:hAnsi="Times New Roman" w:cs="Times New Roman"/>
          <w:b/>
          <w:bCs/>
          <w:iCs/>
          <w:color w:val="auto"/>
          <w:lang w:eastAsia="en-US"/>
        </w:rPr>
      </w:pPr>
      <w:r w:rsidRPr="007D7539">
        <w:rPr>
          <w:rFonts w:ascii="Times New Roman" w:eastAsia="Times New Roman" w:hAnsi="Times New Roman" w:cs="Times New Roman"/>
          <w:b/>
          <w:bCs/>
          <w:iCs/>
          <w:color w:val="auto"/>
          <w:lang w:eastAsia="en-US"/>
        </w:rPr>
        <w:t>Сюжетно-ролевая игра</w:t>
      </w:r>
    </w:p>
    <w:p w:rsidR="00E82C90" w:rsidRPr="007D7539" w:rsidRDefault="00E82C90" w:rsidP="00E82C90">
      <w:pPr>
        <w:spacing w:line="322" w:lineRule="exact"/>
        <w:jc w:val="both"/>
        <w:rPr>
          <w:rFonts w:ascii="Times New Roman" w:eastAsia="Times New Roman" w:hAnsi="Times New Roman" w:cs="Times New Roman"/>
          <w:bCs/>
          <w:iCs/>
          <w:shd w:val="clear" w:color="auto" w:fill="FFFFFF"/>
          <w:lang w:eastAsia="en-US"/>
        </w:rPr>
      </w:pPr>
      <w:r w:rsidRPr="007D7539">
        <w:rPr>
          <w:rFonts w:ascii="Times New Roman" w:eastAsia="Times New Roman" w:hAnsi="Times New Roman" w:cs="Times New Roman"/>
          <w:b/>
          <w:bCs/>
          <w:iCs/>
          <w:color w:val="auto"/>
          <w:lang w:eastAsia="en-US"/>
        </w:rPr>
        <w:t xml:space="preserve">- </w:t>
      </w:r>
      <w:r w:rsidRPr="007D7539">
        <w:rPr>
          <w:rFonts w:ascii="Times New Roman" w:eastAsia="Times New Roman" w:hAnsi="Times New Roman" w:cs="Times New Roman"/>
          <w:bCs/>
          <w:iCs/>
          <w:color w:val="auto"/>
          <w:lang w:eastAsia="en-US"/>
        </w:rPr>
        <w:t>Проявлять стремление играть вместе со взрослыми и другими детьми</w:t>
      </w:r>
      <w:r w:rsidRPr="007D7539">
        <w:rPr>
          <w:rFonts w:ascii="Times New Roman" w:eastAsia="Times New Roman" w:hAnsi="Times New Roman" w:cs="Times New Roman"/>
          <w:bCs/>
          <w:iCs/>
          <w:shd w:val="clear" w:color="auto" w:fill="FFFFFF"/>
          <w:lang w:eastAsia="en-US"/>
        </w:rPr>
        <w:t>;</w:t>
      </w:r>
    </w:p>
    <w:p w:rsidR="00E82C90" w:rsidRPr="007D7539" w:rsidRDefault="00E82C90" w:rsidP="00E82C90">
      <w:pPr>
        <w:spacing w:line="322" w:lineRule="exact"/>
        <w:jc w:val="both"/>
        <w:rPr>
          <w:rFonts w:ascii="Times New Roman" w:eastAsia="Times New Roman" w:hAnsi="Times New Roman" w:cs="Times New Roman"/>
          <w:bCs/>
          <w:iCs/>
          <w:color w:val="auto"/>
          <w:lang w:eastAsia="en-US"/>
        </w:rPr>
      </w:pPr>
      <w:r w:rsidRPr="007D7539">
        <w:rPr>
          <w:rFonts w:ascii="Times New Roman" w:eastAsia="Times New Roman" w:hAnsi="Times New Roman" w:cs="Times New Roman"/>
          <w:bCs/>
          <w:iCs/>
          <w:color w:val="auto"/>
          <w:lang w:eastAsia="en-US"/>
        </w:rPr>
        <w:t>-  Воссоздавать логическую цепочку в игровых действиях;</w:t>
      </w:r>
    </w:p>
    <w:p w:rsidR="00E82C90" w:rsidRPr="007D7539" w:rsidRDefault="00E82C90" w:rsidP="00E82C90">
      <w:pPr>
        <w:spacing w:line="322" w:lineRule="exact"/>
        <w:jc w:val="both"/>
        <w:rPr>
          <w:rFonts w:ascii="Times New Roman" w:eastAsia="Times New Roman" w:hAnsi="Times New Roman" w:cs="Times New Roman"/>
          <w:bCs/>
          <w:iCs/>
          <w:shd w:val="clear" w:color="auto" w:fill="FFFFFF"/>
          <w:lang w:eastAsia="en-US"/>
        </w:rPr>
      </w:pPr>
      <w:r w:rsidRPr="007D7539">
        <w:rPr>
          <w:rFonts w:ascii="Times New Roman" w:eastAsia="Times New Roman" w:hAnsi="Times New Roman" w:cs="Times New Roman"/>
          <w:b/>
          <w:bCs/>
          <w:iCs/>
          <w:color w:val="auto"/>
          <w:lang w:eastAsia="en-US"/>
        </w:rPr>
        <w:t xml:space="preserve">- </w:t>
      </w:r>
      <w:r w:rsidRPr="007D7539">
        <w:rPr>
          <w:rFonts w:ascii="Times New Roman" w:eastAsia="Times New Roman" w:hAnsi="Times New Roman" w:cs="Times New Roman"/>
          <w:bCs/>
          <w:iCs/>
          <w:color w:val="auto"/>
          <w:lang w:eastAsia="en-US"/>
        </w:rPr>
        <w:t>Выполнять игровые действия совместно со взрослыми по подражанию, по образцу, а затем по словесной инструкции</w:t>
      </w:r>
      <w:r w:rsidRPr="007D7539">
        <w:rPr>
          <w:rFonts w:ascii="Times New Roman" w:eastAsia="Times New Roman" w:hAnsi="Times New Roman" w:cs="Times New Roman"/>
          <w:bCs/>
          <w:iCs/>
          <w:shd w:val="clear" w:color="auto" w:fill="FFFFFF"/>
          <w:lang w:eastAsia="en-US"/>
        </w:rPr>
        <w:t>;</w:t>
      </w:r>
    </w:p>
    <w:p w:rsidR="00E82C90" w:rsidRPr="007D7539" w:rsidRDefault="00E82C90" w:rsidP="007D7539">
      <w:pPr>
        <w:spacing w:line="322" w:lineRule="exact"/>
        <w:jc w:val="both"/>
        <w:rPr>
          <w:rFonts w:ascii="Times New Roman" w:eastAsia="Times New Roman" w:hAnsi="Times New Roman" w:cs="Times New Roman"/>
          <w:bCs/>
          <w:iCs/>
          <w:shd w:val="clear" w:color="auto" w:fill="FFFFFF"/>
          <w:lang w:eastAsia="en-US"/>
        </w:rPr>
      </w:pPr>
      <w:r w:rsidRPr="007D7539">
        <w:rPr>
          <w:rFonts w:ascii="Times New Roman" w:eastAsia="Times New Roman" w:hAnsi="Times New Roman" w:cs="Times New Roman"/>
          <w:bCs/>
          <w:iCs/>
          <w:shd w:val="clear" w:color="auto" w:fill="FFFFFF"/>
          <w:lang w:eastAsia="en-US"/>
        </w:rPr>
        <w:t>- Взаимод</w:t>
      </w:r>
      <w:r w:rsidR="007D7539">
        <w:rPr>
          <w:rFonts w:ascii="Times New Roman" w:eastAsia="Times New Roman" w:hAnsi="Times New Roman" w:cs="Times New Roman"/>
          <w:bCs/>
          <w:iCs/>
          <w:shd w:val="clear" w:color="auto" w:fill="FFFFFF"/>
          <w:lang w:eastAsia="en-US"/>
        </w:rPr>
        <w:t>ействовать с игровым персонажем</w:t>
      </w:r>
    </w:p>
    <w:p w:rsidR="00E82C90" w:rsidRPr="007D7539" w:rsidRDefault="00E82C90" w:rsidP="00E82C90">
      <w:pPr>
        <w:spacing w:line="322" w:lineRule="exact"/>
        <w:rPr>
          <w:rFonts w:ascii="Times New Roman" w:eastAsia="Times New Roman" w:hAnsi="Times New Roman" w:cs="Times New Roman"/>
          <w:b/>
          <w:bCs/>
          <w:iCs/>
          <w:shd w:val="clear" w:color="auto" w:fill="FFFFFF"/>
          <w:lang w:eastAsia="en-US"/>
        </w:rPr>
      </w:pPr>
      <w:r w:rsidRPr="007D7539">
        <w:rPr>
          <w:rFonts w:ascii="Times New Roman" w:eastAsia="Times New Roman" w:hAnsi="Times New Roman" w:cs="Times New Roman"/>
          <w:b/>
          <w:bCs/>
          <w:iCs/>
          <w:shd w:val="clear" w:color="auto" w:fill="FFFFFF"/>
          <w:lang w:eastAsia="en-US"/>
        </w:rPr>
        <w:t xml:space="preserve">                                               Театрализованная игра</w:t>
      </w:r>
    </w:p>
    <w:p w:rsidR="00E82C90" w:rsidRPr="007D7539" w:rsidRDefault="00E82C90" w:rsidP="00E82C90">
      <w:pPr>
        <w:spacing w:line="322" w:lineRule="exact"/>
        <w:ind w:firstLine="567"/>
        <w:jc w:val="both"/>
        <w:rPr>
          <w:rFonts w:ascii="Times New Roman" w:eastAsia="Times New Roman" w:hAnsi="Times New Roman" w:cs="Times New Roman"/>
          <w:bCs/>
          <w:iCs/>
          <w:shd w:val="clear" w:color="auto" w:fill="FFFFFF"/>
          <w:lang w:eastAsia="en-US"/>
        </w:rPr>
      </w:pPr>
      <w:r w:rsidRPr="007D7539">
        <w:rPr>
          <w:rFonts w:ascii="Times New Roman" w:eastAsia="Times New Roman" w:hAnsi="Times New Roman" w:cs="Times New Roman"/>
          <w:bCs/>
          <w:iCs/>
          <w:shd w:val="clear" w:color="auto" w:fill="FFFFFF"/>
          <w:lang w:eastAsia="en-US"/>
        </w:rPr>
        <w:t>- Уметь изменять движение в соответствие с образом, подражая положением рук, ног и туловища, выражением лица;</w:t>
      </w:r>
    </w:p>
    <w:p w:rsidR="00E82C90" w:rsidRPr="007D7539" w:rsidRDefault="00E82C90" w:rsidP="00E82C90">
      <w:pPr>
        <w:spacing w:line="322" w:lineRule="exact"/>
        <w:ind w:firstLine="567"/>
        <w:jc w:val="both"/>
        <w:rPr>
          <w:rFonts w:ascii="Times New Roman" w:eastAsia="Times New Roman" w:hAnsi="Times New Roman" w:cs="Times New Roman"/>
          <w:bCs/>
          <w:iCs/>
          <w:shd w:val="clear" w:color="auto" w:fill="FFFFFF"/>
          <w:lang w:eastAsia="en-US"/>
        </w:rPr>
      </w:pPr>
      <w:r w:rsidRPr="007D7539">
        <w:rPr>
          <w:rFonts w:ascii="Times New Roman" w:eastAsia="Times New Roman" w:hAnsi="Times New Roman" w:cs="Times New Roman"/>
          <w:bCs/>
          <w:iCs/>
          <w:shd w:val="clear" w:color="auto" w:fill="FFFFFF"/>
          <w:lang w:eastAsia="en-US"/>
        </w:rPr>
        <w:t>- Соотносить игрушки, детали костюмов с игровой ситуацией по количеству, величине, форме, пользуясь приёмами наложения и приложения;</w:t>
      </w:r>
    </w:p>
    <w:p w:rsidR="00E82C90" w:rsidRPr="007D7539" w:rsidRDefault="00E82C90" w:rsidP="00E82C90">
      <w:pPr>
        <w:spacing w:line="322" w:lineRule="exact"/>
        <w:ind w:firstLine="567"/>
        <w:jc w:val="both"/>
        <w:rPr>
          <w:rFonts w:ascii="Times New Roman" w:eastAsia="Times New Roman" w:hAnsi="Times New Roman" w:cs="Times New Roman"/>
          <w:bCs/>
          <w:iCs/>
          <w:color w:val="auto"/>
          <w:lang w:eastAsia="en-US"/>
        </w:rPr>
      </w:pPr>
      <w:r w:rsidRPr="007D7539">
        <w:rPr>
          <w:rFonts w:ascii="Times New Roman" w:eastAsia="Times New Roman" w:hAnsi="Times New Roman" w:cs="Times New Roman"/>
          <w:b/>
          <w:bCs/>
          <w:iCs/>
          <w:color w:val="auto"/>
          <w:lang w:eastAsia="en-US"/>
        </w:rPr>
        <w:t xml:space="preserve">- </w:t>
      </w:r>
      <w:r w:rsidRPr="007D7539">
        <w:rPr>
          <w:rFonts w:ascii="Times New Roman" w:eastAsia="Times New Roman" w:hAnsi="Times New Roman" w:cs="Times New Roman"/>
          <w:bCs/>
          <w:iCs/>
          <w:color w:val="auto"/>
          <w:lang w:eastAsia="en-US"/>
        </w:rPr>
        <w:t>Имитировать в пластике движение животных (кошка, собака, заяц), птиц (цыплёнок, воробей, курица), растений (цветок, дерево), насекомых</w:t>
      </w:r>
    </w:p>
    <w:p w:rsidR="00E82C90" w:rsidRPr="007D7539" w:rsidRDefault="00E82C90" w:rsidP="00E82C90">
      <w:pPr>
        <w:spacing w:line="322" w:lineRule="exact"/>
        <w:jc w:val="both"/>
        <w:rPr>
          <w:rFonts w:ascii="Times New Roman" w:eastAsia="Times New Roman" w:hAnsi="Times New Roman" w:cs="Times New Roman"/>
          <w:bCs/>
          <w:iCs/>
          <w:shd w:val="clear" w:color="auto" w:fill="FFFFFF"/>
          <w:lang w:eastAsia="en-US"/>
        </w:rPr>
      </w:pPr>
      <w:r w:rsidRPr="007D7539">
        <w:rPr>
          <w:rFonts w:ascii="Times New Roman" w:eastAsia="Times New Roman" w:hAnsi="Times New Roman" w:cs="Times New Roman"/>
          <w:bCs/>
          <w:iCs/>
          <w:color w:val="auto"/>
          <w:lang w:eastAsia="en-US"/>
        </w:rPr>
        <w:t>(бабочка)</w:t>
      </w:r>
      <w:r w:rsidRPr="007D7539">
        <w:rPr>
          <w:rFonts w:ascii="Times New Roman" w:eastAsia="Times New Roman" w:hAnsi="Times New Roman" w:cs="Times New Roman"/>
          <w:bCs/>
          <w:iCs/>
          <w:shd w:val="clear" w:color="auto" w:fill="FFFFFF"/>
          <w:lang w:eastAsia="en-US"/>
        </w:rPr>
        <w:t>;</w:t>
      </w:r>
    </w:p>
    <w:p w:rsidR="00682DE4" w:rsidRPr="007D7539" w:rsidRDefault="00682DE4" w:rsidP="00BA0FBC">
      <w:pPr>
        <w:pStyle w:val="13"/>
        <w:keepNext/>
        <w:keepLines/>
        <w:shd w:val="clear" w:color="auto" w:fill="auto"/>
        <w:tabs>
          <w:tab w:val="left" w:pos="2501"/>
        </w:tabs>
        <w:spacing w:after="0" w:line="240" w:lineRule="auto"/>
        <w:ind w:right="140" w:firstLine="0"/>
        <w:rPr>
          <w:sz w:val="24"/>
          <w:szCs w:val="24"/>
        </w:rPr>
      </w:pPr>
    </w:p>
    <w:p w:rsidR="005C4889" w:rsidRPr="007D7539" w:rsidRDefault="007D150F" w:rsidP="007D7539">
      <w:pPr>
        <w:pStyle w:val="13"/>
        <w:keepNext/>
        <w:keepLines/>
        <w:numPr>
          <w:ilvl w:val="2"/>
          <w:numId w:val="2"/>
        </w:numPr>
        <w:shd w:val="clear" w:color="auto" w:fill="auto"/>
        <w:tabs>
          <w:tab w:val="left" w:pos="2501"/>
        </w:tabs>
        <w:spacing w:after="0" w:line="240" w:lineRule="auto"/>
        <w:ind w:right="140" w:firstLine="0"/>
        <w:rPr>
          <w:sz w:val="24"/>
          <w:szCs w:val="24"/>
        </w:rPr>
      </w:pPr>
      <w:bookmarkStart w:id="2" w:name="bookmark3"/>
      <w:r w:rsidRPr="007D7539">
        <w:rPr>
          <w:sz w:val="24"/>
          <w:szCs w:val="24"/>
        </w:rPr>
        <w:t xml:space="preserve">2. </w:t>
      </w:r>
      <w:r w:rsidR="005C4889" w:rsidRPr="007D7539">
        <w:rPr>
          <w:sz w:val="24"/>
          <w:szCs w:val="24"/>
        </w:rPr>
        <w:t>Содержательный раздел</w:t>
      </w:r>
      <w:bookmarkEnd w:id="2"/>
    </w:p>
    <w:p w:rsidR="005C4889" w:rsidRPr="007D7539" w:rsidRDefault="005C4889" w:rsidP="008F0325">
      <w:pPr>
        <w:pStyle w:val="13"/>
        <w:keepNext/>
        <w:keepLines/>
        <w:shd w:val="clear" w:color="auto" w:fill="auto"/>
        <w:tabs>
          <w:tab w:val="left" w:pos="2501"/>
        </w:tabs>
        <w:spacing w:after="0" w:line="240" w:lineRule="auto"/>
        <w:ind w:right="140" w:firstLine="0"/>
        <w:jc w:val="center"/>
        <w:rPr>
          <w:sz w:val="24"/>
          <w:szCs w:val="24"/>
        </w:rPr>
      </w:pPr>
    </w:p>
    <w:p w:rsidR="005C4889" w:rsidRPr="007D7539" w:rsidRDefault="005C4889" w:rsidP="007312C3">
      <w:pPr>
        <w:rPr>
          <w:rFonts w:ascii="Times New Roman" w:hAnsi="Times New Roman"/>
        </w:rPr>
      </w:pPr>
      <w:r w:rsidRPr="007D7539">
        <w:rPr>
          <w:rFonts w:ascii="Times New Roman" w:hAnsi="Times New Roman"/>
          <w:b/>
        </w:rPr>
        <w:t xml:space="preserve">2.1 Факторы, определяющие особенности построения образовательного процесса </w:t>
      </w:r>
    </w:p>
    <w:p w:rsidR="005C4889" w:rsidRPr="007D7539" w:rsidRDefault="005C4889" w:rsidP="008F0325">
      <w:pPr>
        <w:jc w:val="center"/>
        <w:rPr>
          <w:rFonts w:ascii="Times New Roman" w:hAnsi="Times New Roman"/>
          <w:b/>
        </w:rPr>
      </w:pPr>
    </w:p>
    <w:p w:rsidR="005C4889" w:rsidRPr="007D7539" w:rsidRDefault="005C4889" w:rsidP="008F0325">
      <w:pPr>
        <w:rPr>
          <w:rFonts w:ascii="Times New Roman" w:hAnsi="Times New Roman"/>
          <w:b/>
          <w:bCs/>
        </w:rPr>
      </w:pPr>
      <w:r w:rsidRPr="007D7539">
        <w:rPr>
          <w:rFonts w:ascii="Times New Roman" w:hAnsi="Times New Roman"/>
          <w:b/>
          <w:bCs/>
        </w:rPr>
        <w:t>Национально-культурные:</w:t>
      </w:r>
    </w:p>
    <w:p w:rsidR="005C4889" w:rsidRPr="007D7539" w:rsidRDefault="005C4889" w:rsidP="008F0325">
      <w:pPr>
        <w:ind w:firstLine="708"/>
        <w:jc w:val="both"/>
        <w:rPr>
          <w:rFonts w:ascii="Times New Roman" w:hAnsi="Times New Roman"/>
          <w:bCs/>
        </w:rPr>
      </w:pPr>
      <w:r w:rsidRPr="007D7539">
        <w:rPr>
          <w:rFonts w:ascii="Times New Roman" w:hAnsi="Times New Roman"/>
          <w:bCs/>
        </w:rPr>
        <w:t xml:space="preserve">Город Керчь, на территории которого находится ДОУ, является исторически сложившимся местом проживания людей разных национальностей. Анализ этнического состава </w:t>
      </w:r>
      <w:r w:rsidR="0018361E" w:rsidRPr="007D7539">
        <w:rPr>
          <w:rFonts w:ascii="Times New Roman" w:hAnsi="Times New Roman"/>
          <w:bCs/>
        </w:rPr>
        <w:t>обучающихся показал</w:t>
      </w:r>
      <w:r w:rsidRPr="007D7539">
        <w:rPr>
          <w:rFonts w:ascii="Times New Roman" w:hAnsi="Times New Roman"/>
          <w:bCs/>
        </w:rPr>
        <w:t>, что в гру</w:t>
      </w:r>
      <w:r w:rsidR="00275502" w:rsidRPr="007D7539">
        <w:rPr>
          <w:rFonts w:ascii="Times New Roman" w:hAnsi="Times New Roman"/>
          <w:bCs/>
        </w:rPr>
        <w:t>ппе из восьми</w:t>
      </w:r>
      <w:r w:rsidR="00826745" w:rsidRPr="007D7539">
        <w:rPr>
          <w:rFonts w:ascii="Times New Roman" w:hAnsi="Times New Roman"/>
          <w:bCs/>
        </w:rPr>
        <w:t xml:space="preserve"> человек</w:t>
      </w:r>
      <w:r w:rsidR="00275502" w:rsidRPr="007D7539">
        <w:rPr>
          <w:rFonts w:ascii="Times New Roman" w:hAnsi="Times New Roman"/>
          <w:bCs/>
        </w:rPr>
        <w:t xml:space="preserve"> - </w:t>
      </w:r>
      <w:r w:rsidR="00826745" w:rsidRPr="007D7539">
        <w:rPr>
          <w:rFonts w:ascii="Times New Roman" w:hAnsi="Times New Roman"/>
          <w:bCs/>
        </w:rPr>
        <w:t xml:space="preserve"> русских</w:t>
      </w:r>
      <w:r w:rsidR="00275502" w:rsidRPr="007D7539">
        <w:rPr>
          <w:rFonts w:ascii="Times New Roman" w:hAnsi="Times New Roman"/>
          <w:bCs/>
        </w:rPr>
        <w:t xml:space="preserve"> </w:t>
      </w:r>
      <w:r w:rsidR="00826745" w:rsidRPr="007D7539">
        <w:rPr>
          <w:rFonts w:ascii="Times New Roman" w:hAnsi="Times New Roman"/>
          <w:bCs/>
        </w:rPr>
        <w:t>- 7</w:t>
      </w:r>
      <w:r w:rsidRPr="007D7539">
        <w:rPr>
          <w:rFonts w:ascii="Times New Roman" w:hAnsi="Times New Roman"/>
          <w:bCs/>
        </w:rPr>
        <w:t>. Основной язык общения – русский.</w:t>
      </w:r>
    </w:p>
    <w:p w:rsidR="005C4889" w:rsidRPr="007D7539" w:rsidRDefault="005C4889" w:rsidP="008F0325">
      <w:pPr>
        <w:ind w:firstLine="708"/>
        <w:jc w:val="both"/>
        <w:rPr>
          <w:rFonts w:ascii="Times New Roman" w:hAnsi="Times New Roman"/>
          <w:bCs/>
        </w:rPr>
      </w:pPr>
      <w:r w:rsidRPr="007D7539">
        <w:rPr>
          <w:rFonts w:ascii="Times New Roman" w:hAnsi="Times New Roman"/>
          <w:bCs/>
        </w:rPr>
        <w:lastRenderedPageBreak/>
        <w:t>Знакомство с родным краем его достопримечательностями, традициями, животным и растительным миром реализуется через совместную деятельность педагога с детьми: целевые прогулки, наблюдения в природе, чтение художественной литературы, разучивание национальных</w:t>
      </w:r>
      <w:r w:rsidR="00826745" w:rsidRPr="007D7539">
        <w:rPr>
          <w:rFonts w:ascii="Times New Roman" w:hAnsi="Times New Roman"/>
          <w:bCs/>
        </w:rPr>
        <w:t xml:space="preserve"> </w:t>
      </w:r>
      <w:r w:rsidRPr="007D7539">
        <w:rPr>
          <w:rFonts w:ascii="Times New Roman" w:hAnsi="Times New Roman"/>
          <w:bCs/>
        </w:rPr>
        <w:t>подвижных игр, рассматривание иллюстрационного материала; развивающую среду, способствующую развитию интереса к окружающей действительности; работу с родителями.</w:t>
      </w:r>
    </w:p>
    <w:p w:rsidR="005C4889" w:rsidRPr="007D7539" w:rsidRDefault="005C4889" w:rsidP="008F0325">
      <w:pPr>
        <w:jc w:val="both"/>
        <w:rPr>
          <w:rFonts w:ascii="Times New Roman" w:hAnsi="Times New Roman"/>
          <w:bCs/>
        </w:rPr>
      </w:pPr>
      <w:r w:rsidRPr="007D7539">
        <w:rPr>
          <w:rFonts w:ascii="Times New Roman" w:hAnsi="Times New Roman"/>
          <w:b/>
          <w:bCs/>
        </w:rPr>
        <w:t>Социальные:</w:t>
      </w:r>
    </w:p>
    <w:p w:rsidR="00E82C90" w:rsidRPr="007D7539" w:rsidRDefault="005C4889" w:rsidP="008F0325">
      <w:pPr>
        <w:ind w:firstLine="708"/>
        <w:jc w:val="both"/>
        <w:rPr>
          <w:rFonts w:ascii="Times New Roman" w:hAnsi="Times New Roman"/>
          <w:bCs/>
        </w:rPr>
      </w:pPr>
      <w:r w:rsidRPr="007D7539">
        <w:rPr>
          <w:rFonts w:ascii="Times New Roman" w:hAnsi="Times New Roman"/>
          <w:bCs/>
        </w:rPr>
        <w:t xml:space="preserve">Анализ социального статуса семей выявил, что в группе воспитываются дети из </w:t>
      </w:r>
      <w:r w:rsidR="0018361E" w:rsidRPr="007D7539">
        <w:rPr>
          <w:rFonts w:ascii="Times New Roman" w:hAnsi="Times New Roman"/>
          <w:bCs/>
        </w:rPr>
        <w:t>полных (</w:t>
      </w:r>
      <w:r w:rsidR="00275502" w:rsidRPr="007D7539">
        <w:rPr>
          <w:rFonts w:ascii="Times New Roman" w:hAnsi="Times New Roman"/>
          <w:bCs/>
        </w:rPr>
        <w:t>50</w:t>
      </w:r>
      <w:r w:rsidRPr="007D7539">
        <w:rPr>
          <w:rFonts w:ascii="Times New Roman" w:hAnsi="Times New Roman"/>
          <w:bCs/>
        </w:rPr>
        <w:t xml:space="preserve">%) и неполных </w:t>
      </w:r>
      <w:r w:rsidR="00275502" w:rsidRPr="007D7539">
        <w:rPr>
          <w:rFonts w:ascii="Times New Roman" w:hAnsi="Times New Roman"/>
          <w:bCs/>
        </w:rPr>
        <w:t>(50</w:t>
      </w:r>
      <w:r w:rsidRPr="007D7539">
        <w:rPr>
          <w:rFonts w:ascii="Times New Roman" w:hAnsi="Times New Roman"/>
          <w:bCs/>
        </w:rPr>
        <w:t xml:space="preserve">%) семей. </w:t>
      </w:r>
    </w:p>
    <w:p w:rsidR="005C4889" w:rsidRPr="007D7539" w:rsidRDefault="005C4889" w:rsidP="008F0325">
      <w:pPr>
        <w:ind w:firstLine="708"/>
        <w:jc w:val="both"/>
        <w:rPr>
          <w:rFonts w:ascii="Times New Roman" w:hAnsi="Times New Roman"/>
          <w:bCs/>
        </w:rPr>
      </w:pPr>
      <w:r w:rsidRPr="007D7539">
        <w:rPr>
          <w:rFonts w:ascii="Times New Roman" w:hAnsi="Times New Roman"/>
          <w:bCs/>
        </w:rPr>
        <w:t xml:space="preserve">В группе </w:t>
      </w:r>
      <w:r w:rsidR="00275502" w:rsidRPr="007D7539">
        <w:rPr>
          <w:rFonts w:ascii="Times New Roman" w:hAnsi="Times New Roman"/>
          <w:bCs/>
        </w:rPr>
        <w:t>6</w:t>
      </w:r>
      <w:r w:rsidR="00E82C90" w:rsidRPr="007D7539">
        <w:rPr>
          <w:rFonts w:ascii="Times New Roman" w:hAnsi="Times New Roman"/>
          <w:bCs/>
        </w:rPr>
        <w:t xml:space="preserve"> мальчиков и 2 девочки</w:t>
      </w:r>
      <w:r w:rsidRPr="007D7539">
        <w:rPr>
          <w:rFonts w:ascii="Times New Roman" w:hAnsi="Times New Roman"/>
          <w:bCs/>
        </w:rPr>
        <w:t>. Количественное соотношение девочек и мальчиков определяет специфику гендерного воспитания.</w:t>
      </w:r>
    </w:p>
    <w:p w:rsidR="005C4889" w:rsidRPr="007D7539" w:rsidRDefault="005C4889" w:rsidP="008F0325">
      <w:pPr>
        <w:rPr>
          <w:rFonts w:ascii="Times New Roman" w:hAnsi="Times New Roman"/>
          <w:b/>
          <w:bCs/>
        </w:rPr>
      </w:pPr>
      <w:r w:rsidRPr="007D7539">
        <w:rPr>
          <w:rFonts w:ascii="Times New Roman" w:hAnsi="Times New Roman"/>
          <w:b/>
          <w:bCs/>
        </w:rPr>
        <w:t>Климатические:</w:t>
      </w:r>
    </w:p>
    <w:p w:rsidR="005C4889" w:rsidRPr="007D7539" w:rsidRDefault="00E82C90" w:rsidP="008F0325">
      <w:pPr>
        <w:jc w:val="both"/>
        <w:rPr>
          <w:rFonts w:ascii="Times New Roman" w:hAnsi="Times New Roman"/>
        </w:rPr>
      </w:pPr>
      <w:r w:rsidRPr="007D7539">
        <w:rPr>
          <w:rFonts w:ascii="Times New Roman" w:hAnsi="Times New Roman"/>
        </w:rPr>
        <w:t xml:space="preserve">           </w:t>
      </w:r>
      <w:r w:rsidR="005C4889" w:rsidRPr="007D7539">
        <w:rPr>
          <w:rFonts w:ascii="Times New Roman" w:hAnsi="Times New Roman"/>
        </w:rPr>
        <w:t>Керчь является самой восточной точкой Крыма и через пролив граничит с Кавказом, и поэтому климат Керчи представляет собой результат борьбы атмосферного влияния этих регионов с воздействием Чёрного и Азовского морей. По микроклиматической классификации Крыма климат очень засушливый, умеренно жаркий с мягкой зимой. В суровые зимы Керченский залив полностью замерзает, что сильно сказывается на характере зимы.</w:t>
      </w:r>
      <w:r w:rsidR="00826745" w:rsidRPr="007D7539">
        <w:rPr>
          <w:rFonts w:ascii="Times New Roman" w:hAnsi="Times New Roman"/>
        </w:rPr>
        <w:t xml:space="preserve"> </w:t>
      </w:r>
      <w:r w:rsidR="005C4889" w:rsidRPr="007D7539">
        <w:rPr>
          <w:rFonts w:ascii="Times New Roman" w:hAnsi="Times New Roman"/>
        </w:rPr>
        <w:t>Лето в Керчи, в отличие от остальной части Крыма, характеризуется более высокой влажностью, и, хотя температура во</w:t>
      </w:r>
      <w:r w:rsidR="005F2A32" w:rsidRPr="007D7539">
        <w:rPr>
          <w:rFonts w:ascii="Times New Roman" w:hAnsi="Times New Roman"/>
        </w:rPr>
        <w:t>здуха крайне редко превышает 35</w:t>
      </w:r>
      <w:r w:rsidR="005C4889" w:rsidRPr="007D7539">
        <w:rPr>
          <w:rFonts w:ascii="Times New Roman" w:hAnsi="Times New Roman"/>
        </w:rPr>
        <w:t>°C в тени, среднесуточная температура всё же остаётся более высокой</w:t>
      </w:r>
      <w:r w:rsidR="005F2A32" w:rsidRPr="007D7539">
        <w:rPr>
          <w:rFonts w:ascii="Times New Roman" w:hAnsi="Times New Roman"/>
        </w:rPr>
        <w:t>.</w:t>
      </w:r>
      <w:r w:rsidR="005C4889" w:rsidRPr="007D7539">
        <w:rPr>
          <w:rFonts w:ascii="Times New Roman" w:hAnsi="Times New Roman"/>
        </w:rPr>
        <w:t xml:space="preserve"> Существенно увлажняет климат также близость Чёрного и Азовского морей, что препятствует резкой смене температур на Керченском полуострове.</w:t>
      </w:r>
    </w:p>
    <w:p w:rsidR="005C4889" w:rsidRPr="007D7539" w:rsidRDefault="00E82C90" w:rsidP="008F0325">
      <w:pPr>
        <w:jc w:val="both"/>
        <w:rPr>
          <w:rFonts w:ascii="Times New Roman" w:hAnsi="Times New Roman"/>
        </w:rPr>
      </w:pPr>
      <w:r w:rsidRPr="007D7539">
        <w:rPr>
          <w:rFonts w:ascii="Times New Roman" w:hAnsi="Times New Roman"/>
        </w:rPr>
        <w:t xml:space="preserve">           </w:t>
      </w:r>
      <w:r w:rsidR="005C4889" w:rsidRPr="007D7539">
        <w:rPr>
          <w:rFonts w:ascii="Times New Roman" w:hAnsi="Times New Roman"/>
        </w:rPr>
        <w:t>Иногда в Керчи наблюдаются неблагоприятными природные явления. К ним относятся пыльные ураганы, туманы, грозы, град, гололед.</w:t>
      </w:r>
    </w:p>
    <w:p w:rsidR="005C4889" w:rsidRPr="007D7539" w:rsidRDefault="005C4889" w:rsidP="008F0325">
      <w:pPr>
        <w:ind w:firstLine="708"/>
        <w:jc w:val="both"/>
        <w:rPr>
          <w:rFonts w:ascii="Times New Roman" w:hAnsi="Times New Roman"/>
        </w:rPr>
      </w:pPr>
      <w:r w:rsidRPr="007D7539">
        <w:rPr>
          <w:rFonts w:ascii="Times New Roman" w:hAnsi="Times New Roman"/>
        </w:rPr>
        <w:t xml:space="preserve"> Прогулки в соответствии с требованиями </w:t>
      </w:r>
      <w:r w:rsidR="0018361E" w:rsidRPr="007D7539">
        <w:rPr>
          <w:rFonts w:ascii="Times New Roman" w:hAnsi="Times New Roman"/>
        </w:rPr>
        <w:t>СанПиН и</w:t>
      </w:r>
      <w:r w:rsidRPr="007D7539">
        <w:rPr>
          <w:rFonts w:ascii="Times New Roman" w:hAnsi="Times New Roman"/>
        </w:rPr>
        <w:t xml:space="preserve"> режимом </w:t>
      </w:r>
      <w:r w:rsidR="0018361E" w:rsidRPr="007D7539">
        <w:rPr>
          <w:rFonts w:ascii="Times New Roman" w:hAnsi="Times New Roman"/>
        </w:rPr>
        <w:t>ДОУ в</w:t>
      </w:r>
      <w:r w:rsidRPr="007D7539">
        <w:rPr>
          <w:rFonts w:ascii="Times New Roman" w:hAnsi="Times New Roman"/>
        </w:rPr>
        <w:t xml:space="preserve"> холодный и теплый период проводятся два раза в день.</w:t>
      </w:r>
    </w:p>
    <w:p w:rsidR="005C4889" w:rsidRPr="007D7539" w:rsidRDefault="005C4889" w:rsidP="008F0325">
      <w:pPr>
        <w:ind w:firstLine="708"/>
        <w:jc w:val="both"/>
        <w:rPr>
          <w:rFonts w:ascii="Times New Roman" w:hAnsi="Times New Roman"/>
        </w:rPr>
      </w:pPr>
      <w:r w:rsidRPr="007D7539">
        <w:rPr>
          <w:rFonts w:ascii="Times New Roman" w:hAnsi="Times New Roman"/>
        </w:rPr>
        <w:t xml:space="preserve"> В теплое время года жизнедеятельность детей преимущественно организуется   на свежем воздухе: прием детей, утренняя гимнастика, совместная и самостоятельная, двигательная, продуктивная, игровая, музыкальная деятельность. Зимой при температуре воздуха ниже -15С и скорости более 7м/</w:t>
      </w:r>
      <w:r w:rsidR="00826745" w:rsidRPr="007D7539">
        <w:rPr>
          <w:rFonts w:ascii="Times New Roman" w:hAnsi="Times New Roman"/>
        </w:rPr>
        <w:t xml:space="preserve">с, </w:t>
      </w:r>
      <w:r w:rsidR="0018361E" w:rsidRPr="007D7539">
        <w:rPr>
          <w:rFonts w:ascii="Times New Roman" w:hAnsi="Times New Roman"/>
        </w:rPr>
        <w:t>прогулка</w:t>
      </w:r>
      <w:r w:rsidRPr="007D7539">
        <w:rPr>
          <w:rFonts w:ascii="Times New Roman" w:hAnsi="Times New Roman"/>
        </w:rPr>
        <w:t xml:space="preserve"> сокращается до минимума.</w:t>
      </w:r>
    </w:p>
    <w:p w:rsidR="005C4889" w:rsidRPr="007D7539" w:rsidRDefault="005C4889" w:rsidP="008F0325">
      <w:pPr>
        <w:pStyle w:val="13"/>
        <w:keepNext/>
        <w:keepLines/>
        <w:shd w:val="clear" w:color="auto" w:fill="auto"/>
        <w:tabs>
          <w:tab w:val="left" w:pos="2501"/>
        </w:tabs>
        <w:spacing w:after="0" w:line="240" w:lineRule="auto"/>
        <w:ind w:right="140" w:firstLine="0"/>
        <w:rPr>
          <w:sz w:val="24"/>
          <w:szCs w:val="24"/>
        </w:rPr>
      </w:pPr>
    </w:p>
    <w:p w:rsidR="005C4889" w:rsidRPr="007D7539" w:rsidRDefault="005C4889" w:rsidP="007312C3">
      <w:pPr>
        <w:pStyle w:val="ae"/>
        <w:rPr>
          <w:rFonts w:ascii="Times New Roman" w:hAnsi="Times New Roman"/>
          <w:b/>
          <w:sz w:val="24"/>
          <w:szCs w:val="24"/>
          <w:lang w:val="ru-RU"/>
        </w:rPr>
      </w:pPr>
      <w:r w:rsidRPr="007D7539">
        <w:rPr>
          <w:rFonts w:ascii="Times New Roman" w:hAnsi="Times New Roman"/>
          <w:b/>
          <w:sz w:val="24"/>
          <w:szCs w:val="24"/>
          <w:lang w:val="ru-RU"/>
        </w:rPr>
        <w:t>2.2 Образовательная деятельность с учет</w:t>
      </w:r>
      <w:r w:rsidR="00D03566">
        <w:rPr>
          <w:rFonts w:ascii="Times New Roman" w:hAnsi="Times New Roman"/>
          <w:b/>
          <w:sz w:val="24"/>
          <w:szCs w:val="24"/>
          <w:lang w:val="ru-RU"/>
        </w:rPr>
        <w:t xml:space="preserve">ом апробированной программы </w:t>
      </w:r>
    </w:p>
    <w:p w:rsidR="005C4889" w:rsidRPr="007D7539" w:rsidRDefault="005C4889" w:rsidP="008F0325">
      <w:pPr>
        <w:pStyle w:val="ae"/>
        <w:jc w:val="center"/>
        <w:rPr>
          <w:rFonts w:ascii="Times New Roman" w:hAnsi="Times New Roman"/>
          <w:b/>
          <w:sz w:val="24"/>
          <w:szCs w:val="24"/>
          <w:lang w:val="ru-RU"/>
        </w:rPr>
      </w:pPr>
    </w:p>
    <w:p w:rsidR="005C4889" w:rsidRPr="007D7539" w:rsidRDefault="00E82C90" w:rsidP="00E82C90">
      <w:pPr>
        <w:pStyle w:val="ae"/>
        <w:shd w:val="clear" w:color="auto" w:fill="FFFFFF"/>
        <w:ind w:firstLine="20"/>
        <w:jc w:val="both"/>
        <w:rPr>
          <w:rFonts w:ascii="Times New Roman" w:hAnsi="Times New Roman"/>
          <w:sz w:val="24"/>
          <w:szCs w:val="24"/>
          <w:lang w:val="ru-RU"/>
        </w:rPr>
      </w:pPr>
      <w:r w:rsidRPr="007D7539">
        <w:rPr>
          <w:rFonts w:ascii="Times New Roman" w:hAnsi="Times New Roman"/>
          <w:sz w:val="24"/>
          <w:szCs w:val="24"/>
          <w:lang w:val="ru-RU"/>
        </w:rPr>
        <w:t xml:space="preserve">          </w:t>
      </w:r>
      <w:r w:rsidR="005C4889" w:rsidRPr="007D7539">
        <w:rPr>
          <w:rFonts w:ascii="Times New Roman" w:hAnsi="Times New Roman"/>
          <w:sz w:val="24"/>
          <w:szCs w:val="24"/>
          <w:lang w:val="ru-RU"/>
        </w:rPr>
        <w:t xml:space="preserve">В соответствии с «Конвенцией о правах ребенка» (1989) и «Всемирной декларацией об обеспечении выживания, защиты и развития детей» (1993) каждому ребенку должно быть гарантировано право на развитие, воспитание и образование с учетом его индивидуальных возможностей. Положения, отраженные в этих документах, распространяются на всех детей, в том числе и детей с интеллектуальной недостаточностью. </w:t>
      </w:r>
      <w:r w:rsidR="005F2A32" w:rsidRPr="007D7539">
        <w:rPr>
          <w:rFonts w:ascii="Times New Roman" w:hAnsi="Times New Roman"/>
          <w:sz w:val="24"/>
          <w:szCs w:val="24"/>
          <w:lang w:val="ru-RU"/>
        </w:rPr>
        <w:t>С целью</w:t>
      </w:r>
      <w:r w:rsidR="005C4889" w:rsidRPr="007D7539">
        <w:rPr>
          <w:rFonts w:ascii="Times New Roman" w:hAnsi="Times New Roman"/>
          <w:sz w:val="24"/>
          <w:szCs w:val="24"/>
          <w:lang w:val="ru-RU"/>
        </w:rPr>
        <w:t xml:space="preserve"> реализации      Федерального   закона   Российской Федерации от 29 </w:t>
      </w:r>
      <w:r w:rsidR="005F2A32" w:rsidRPr="007D7539">
        <w:rPr>
          <w:rFonts w:ascii="Times New Roman" w:hAnsi="Times New Roman"/>
          <w:sz w:val="24"/>
          <w:szCs w:val="24"/>
          <w:lang w:val="ru-RU"/>
        </w:rPr>
        <w:t>декабря 2012</w:t>
      </w:r>
      <w:r w:rsidR="005C4889" w:rsidRPr="007D7539">
        <w:rPr>
          <w:rFonts w:ascii="Times New Roman" w:hAnsi="Times New Roman"/>
          <w:sz w:val="24"/>
          <w:szCs w:val="24"/>
          <w:lang w:val="ru-RU"/>
        </w:rPr>
        <w:t xml:space="preserve"> г. </w:t>
      </w:r>
      <w:r w:rsidR="005C4889" w:rsidRPr="007D7539">
        <w:rPr>
          <w:rFonts w:ascii="Times New Roman" w:hAnsi="Times New Roman"/>
          <w:sz w:val="24"/>
          <w:szCs w:val="24"/>
        </w:rPr>
        <w:t>N</w:t>
      </w:r>
      <w:r w:rsidR="005C4889" w:rsidRPr="007D7539">
        <w:rPr>
          <w:rFonts w:ascii="Times New Roman" w:hAnsi="Times New Roman"/>
          <w:sz w:val="24"/>
          <w:szCs w:val="24"/>
          <w:lang w:val="ru-RU"/>
        </w:rPr>
        <w:t xml:space="preserve"> 273-ФЗ «Об образовании в Российской Федерации» 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w:t>
      </w:r>
      <w:r w:rsidR="005F2A32" w:rsidRPr="007D7539">
        <w:rPr>
          <w:rFonts w:ascii="Times New Roman" w:hAnsi="Times New Roman"/>
          <w:sz w:val="24"/>
          <w:szCs w:val="24"/>
          <w:lang w:val="ru-RU"/>
        </w:rPr>
        <w:t>адаптации» в дошкольном</w:t>
      </w:r>
      <w:r w:rsidR="005C4889" w:rsidRPr="007D7539">
        <w:rPr>
          <w:rFonts w:ascii="Times New Roman" w:hAnsi="Times New Roman"/>
          <w:sz w:val="24"/>
          <w:szCs w:val="24"/>
          <w:lang w:val="ru-RU"/>
        </w:rPr>
        <w:t xml:space="preserve"> учебном заведении № 51 осуществляется комплексное психолого-медико-педагогическое   сопровождение детей с проблемами в интеллектуальном развитии. </w:t>
      </w:r>
    </w:p>
    <w:p w:rsidR="00E82C90" w:rsidRPr="007D7539" w:rsidRDefault="00E82C90" w:rsidP="00E82C90">
      <w:pPr>
        <w:pStyle w:val="410"/>
        <w:shd w:val="clear" w:color="auto" w:fill="auto"/>
        <w:spacing w:line="240" w:lineRule="auto"/>
        <w:ind w:firstLine="708"/>
        <w:jc w:val="both"/>
        <w:rPr>
          <w:sz w:val="24"/>
          <w:szCs w:val="24"/>
        </w:rPr>
      </w:pPr>
      <w:r w:rsidRPr="007D7539">
        <w:rPr>
          <w:sz w:val="24"/>
          <w:szCs w:val="24"/>
        </w:rPr>
        <w:t xml:space="preserve">Воспитательно-образовательная деятельность в специализированной разновозрастной группе для детей с умственной отсталостью компенсирующей направленности осуществляется учителем-дефектологом и педагогами  по «Адаптированной образовательной программе для детей группы компенсирующей направленности с умственной отсталостью дошкольного возраста».  </w:t>
      </w:r>
    </w:p>
    <w:p w:rsidR="00E82C90" w:rsidRPr="007D7539" w:rsidRDefault="00E82C90" w:rsidP="00E82C90">
      <w:pPr>
        <w:ind w:firstLine="708"/>
        <w:jc w:val="both"/>
        <w:rPr>
          <w:rFonts w:ascii="Times New Roman" w:eastAsia="Calibri" w:hAnsi="Times New Roman" w:cs="Times New Roman"/>
          <w:color w:val="auto"/>
        </w:rPr>
      </w:pPr>
      <w:r w:rsidRPr="007D7539">
        <w:rPr>
          <w:rFonts w:ascii="Times New Roman" w:eastAsia="Calibri" w:hAnsi="Times New Roman" w:cs="Times New Roman"/>
          <w:color w:val="auto"/>
        </w:rPr>
        <w:t>Детям с интеллектуальной недостаточностью, испытывающим трудности в освоении основных общеобразовательных программ, развитии и социальной адаптации оказывается квалифицированная психолого-педагогическая, медицинская и социальная помощь педагога - психолога и старшей медицинской сестры.</w:t>
      </w:r>
    </w:p>
    <w:p w:rsidR="005C4889" w:rsidRPr="007D7539" w:rsidRDefault="0007312D" w:rsidP="00E82C90">
      <w:pPr>
        <w:pStyle w:val="7"/>
        <w:ind w:left="20" w:right="20" w:firstLine="580"/>
        <w:jc w:val="both"/>
        <w:rPr>
          <w:sz w:val="24"/>
          <w:szCs w:val="24"/>
        </w:rPr>
      </w:pPr>
      <w:r w:rsidRPr="007D7539">
        <w:rPr>
          <w:sz w:val="24"/>
          <w:szCs w:val="24"/>
        </w:rPr>
        <w:t xml:space="preserve">         </w:t>
      </w:r>
      <w:r w:rsidR="005C4889" w:rsidRPr="007D7539">
        <w:rPr>
          <w:sz w:val="24"/>
          <w:szCs w:val="24"/>
        </w:rPr>
        <w:t xml:space="preserve">Детям с интеллектуальной недостаточностью, испытывающим трудности в освоении основных общеобразовательных программ, развитии и социальной адаптации оказывается квалифицированная психолого-педагогическая, медицинская и социальная помощь педагога </w:t>
      </w:r>
      <w:r w:rsidR="005C4889" w:rsidRPr="007D7539">
        <w:rPr>
          <w:sz w:val="24"/>
          <w:szCs w:val="24"/>
        </w:rPr>
        <w:lastRenderedPageBreak/>
        <w:t xml:space="preserve">психолога и старшей медицинской сестры. </w:t>
      </w:r>
    </w:p>
    <w:p w:rsidR="00610D7A" w:rsidRPr="007D7539" w:rsidRDefault="00610D7A" w:rsidP="00610D7A">
      <w:pPr>
        <w:jc w:val="both"/>
        <w:rPr>
          <w:rFonts w:ascii="Times New Roman" w:eastAsia="Calibri" w:hAnsi="Times New Roman"/>
          <w:b/>
        </w:rPr>
      </w:pPr>
    </w:p>
    <w:p w:rsidR="00610D7A" w:rsidRPr="007D7539" w:rsidRDefault="00897405" w:rsidP="007D7539">
      <w:pPr>
        <w:jc w:val="both"/>
        <w:rPr>
          <w:rFonts w:ascii="Times New Roman" w:eastAsia="Calibri" w:hAnsi="Times New Roman"/>
          <w:b/>
        </w:rPr>
      </w:pPr>
      <w:r w:rsidRPr="00897405">
        <w:rPr>
          <w:rFonts w:ascii="Times New Roman" w:eastAsia="Calibri" w:hAnsi="Times New Roman"/>
          <w:b/>
        </w:rPr>
        <w:t>2.3 Распределение</w:t>
      </w:r>
      <w:r>
        <w:rPr>
          <w:rFonts w:ascii="Times New Roman" w:eastAsia="Calibri" w:hAnsi="Times New Roman"/>
          <w:b/>
        </w:rPr>
        <w:t xml:space="preserve"> НОД</w:t>
      </w:r>
      <w:r w:rsidR="005448BF">
        <w:rPr>
          <w:rFonts w:ascii="Times New Roman" w:eastAsia="Calibri" w:hAnsi="Times New Roman"/>
          <w:b/>
        </w:rPr>
        <w:t xml:space="preserve"> </w:t>
      </w:r>
      <w:r>
        <w:rPr>
          <w:rFonts w:ascii="Times New Roman" w:eastAsia="Calibri" w:hAnsi="Times New Roman"/>
          <w:b/>
        </w:rPr>
        <w:t xml:space="preserve"> </w:t>
      </w:r>
    </w:p>
    <w:p w:rsidR="00610D7A" w:rsidRPr="007D7539" w:rsidRDefault="00610D7A" w:rsidP="00610D7A">
      <w:pPr>
        <w:widowControl/>
        <w:contextualSpacing/>
        <w:jc w:val="center"/>
        <w:rPr>
          <w:rFonts w:ascii="Times New Roman" w:eastAsia="Calibri" w:hAnsi="Times New Roman" w:cs="Times New Roman"/>
          <w:b/>
          <w:color w:val="auto"/>
          <w:lang w:eastAsia="en-US"/>
        </w:rPr>
      </w:pPr>
    </w:p>
    <w:tbl>
      <w:tblPr>
        <w:tblpPr w:leftFromText="180" w:rightFromText="180" w:vertAnchor="text" w:horzAnchor="margin" w:tblpY="9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3652"/>
        <w:gridCol w:w="1633"/>
        <w:gridCol w:w="1328"/>
        <w:gridCol w:w="1320"/>
        <w:gridCol w:w="1389"/>
      </w:tblGrid>
      <w:tr w:rsidR="00610D7A" w:rsidRPr="007D7539" w:rsidTr="00610D7A">
        <w:trPr>
          <w:trHeight w:val="267"/>
        </w:trPr>
        <w:tc>
          <w:tcPr>
            <w:tcW w:w="5285" w:type="dxa"/>
            <w:gridSpan w:val="2"/>
            <w:vMerge w:val="restart"/>
            <w:shd w:val="clear" w:color="auto" w:fill="FFFFFF" w:themeFill="background1"/>
          </w:tcPr>
          <w:p w:rsidR="00610D7A" w:rsidRPr="007D7539" w:rsidRDefault="00610D7A" w:rsidP="00610D7A">
            <w:pPr>
              <w:ind w:right="-108"/>
              <w:jc w:val="center"/>
              <w:rPr>
                <w:rFonts w:ascii="Times New Roman" w:eastAsia="Calibri" w:hAnsi="Times New Roman"/>
                <w:b/>
              </w:rPr>
            </w:pPr>
            <w:r w:rsidRPr="007D7539">
              <w:rPr>
                <w:rFonts w:ascii="Times New Roman" w:eastAsia="Calibri" w:hAnsi="Times New Roman"/>
                <w:b/>
              </w:rPr>
              <w:t>Разделы программы</w:t>
            </w:r>
          </w:p>
        </w:tc>
        <w:tc>
          <w:tcPr>
            <w:tcW w:w="4037" w:type="dxa"/>
            <w:gridSpan w:val="3"/>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специализированная  группа</w:t>
            </w:r>
          </w:p>
        </w:tc>
      </w:tr>
      <w:tr w:rsidR="00610D7A" w:rsidRPr="007D7539" w:rsidTr="00610D7A">
        <w:trPr>
          <w:trHeight w:val="270"/>
        </w:trPr>
        <w:tc>
          <w:tcPr>
            <w:tcW w:w="5285" w:type="dxa"/>
            <w:gridSpan w:val="2"/>
            <w:vMerge/>
            <w:shd w:val="clear" w:color="auto" w:fill="FFFFFF" w:themeFill="background1"/>
          </w:tcPr>
          <w:p w:rsidR="00610D7A" w:rsidRPr="007D7539" w:rsidRDefault="00610D7A" w:rsidP="00610D7A">
            <w:pPr>
              <w:ind w:right="-108"/>
              <w:jc w:val="center"/>
              <w:rPr>
                <w:rFonts w:ascii="Times New Roman" w:eastAsia="Calibri" w:hAnsi="Times New Roman"/>
                <w:b/>
              </w:rPr>
            </w:pP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в неделю</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в месяц</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в год</w:t>
            </w:r>
          </w:p>
        </w:tc>
      </w:tr>
      <w:tr w:rsidR="00610D7A" w:rsidRPr="007D7539" w:rsidTr="00610D7A">
        <w:trPr>
          <w:trHeight w:val="300"/>
        </w:trPr>
        <w:tc>
          <w:tcPr>
            <w:tcW w:w="3652" w:type="dxa"/>
            <w:vMerge w:val="restart"/>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Физическое воспитание</w:t>
            </w:r>
          </w:p>
        </w:tc>
        <w:tc>
          <w:tcPr>
            <w:tcW w:w="1633" w:type="dxa"/>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в помещении</w:t>
            </w: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2</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8</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72</w:t>
            </w:r>
          </w:p>
        </w:tc>
      </w:tr>
      <w:tr w:rsidR="00610D7A" w:rsidRPr="007D7539" w:rsidTr="00610D7A">
        <w:trPr>
          <w:trHeight w:val="285"/>
        </w:trPr>
        <w:tc>
          <w:tcPr>
            <w:tcW w:w="3652" w:type="dxa"/>
            <w:vMerge/>
            <w:shd w:val="clear" w:color="auto" w:fill="FFFFFF" w:themeFill="background1"/>
            <w:vAlign w:val="center"/>
          </w:tcPr>
          <w:p w:rsidR="00610D7A" w:rsidRPr="007D7539" w:rsidRDefault="00610D7A" w:rsidP="00610D7A">
            <w:pPr>
              <w:ind w:right="-108"/>
              <w:jc w:val="center"/>
              <w:rPr>
                <w:rFonts w:ascii="Times New Roman" w:eastAsia="Calibri" w:hAnsi="Times New Roman"/>
              </w:rPr>
            </w:pPr>
          </w:p>
        </w:tc>
        <w:tc>
          <w:tcPr>
            <w:tcW w:w="1633" w:type="dxa"/>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на улице</w:t>
            </w: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610"/>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Сюжетно-ролевая игра</w:t>
            </w: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635"/>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Труд</w:t>
            </w: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632"/>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Ознакомление с окружающим</w:t>
            </w:r>
          </w:p>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миром</w:t>
            </w: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343"/>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Развитие речи</w:t>
            </w:r>
          </w:p>
        </w:tc>
        <w:tc>
          <w:tcPr>
            <w:tcW w:w="1328"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435"/>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Конструирование</w:t>
            </w:r>
          </w:p>
        </w:tc>
        <w:tc>
          <w:tcPr>
            <w:tcW w:w="1328"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450"/>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Формирование элементарных математических представлений</w:t>
            </w:r>
          </w:p>
        </w:tc>
        <w:tc>
          <w:tcPr>
            <w:tcW w:w="1328"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w:t>
            </w:r>
          </w:p>
        </w:tc>
        <w:tc>
          <w:tcPr>
            <w:tcW w:w="1320"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4</w:t>
            </w:r>
          </w:p>
        </w:tc>
        <w:tc>
          <w:tcPr>
            <w:tcW w:w="1389"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36</w:t>
            </w:r>
          </w:p>
        </w:tc>
      </w:tr>
      <w:tr w:rsidR="00610D7A" w:rsidRPr="007D7539" w:rsidTr="00610D7A">
        <w:trPr>
          <w:trHeight w:val="526"/>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Изобразительная деятельность</w:t>
            </w:r>
          </w:p>
        </w:tc>
        <w:tc>
          <w:tcPr>
            <w:tcW w:w="1328"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w:t>
            </w:r>
          </w:p>
        </w:tc>
        <w:tc>
          <w:tcPr>
            <w:tcW w:w="1320"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12</w:t>
            </w:r>
          </w:p>
        </w:tc>
        <w:tc>
          <w:tcPr>
            <w:tcW w:w="1389"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108</w:t>
            </w:r>
          </w:p>
        </w:tc>
      </w:tr>
      <w:tr w:rsidR="00610D7A" w:rsidRPr="007D7539" w:rsidTr="00610D7A">
        <w:trPr>
          <w:trHeight w:val="600"/>
        </w:trPr>
        <w:tc>
          <w:tcPr>
            <w:tcW w:w="5285" w:type="dxa"/>
            <w:gridSpan w:val="2"/>
            <w:shd w:val="clear" w:color="auto" w:fill="FFFFFF" w:themeFill="background1"/>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Музыкальное воспитание</w:t>
            </w:r>
          </w:p>
        </w:tc>
        <w:tc>
          <w:tcPr>
            <w:tcW w:w="1328"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w:t>
            </w:r>
          </w:p>
        </w:tc>
        <w:tc>
          <w:tcPr>
            <w:tcW w:w="1320"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12</w:t>
            </w:r>
          </w:p>
        </w:tc>
        <w:tc>
          <w:tcPr>
            <w:tcW w:w="1389"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108</w:t>
            </w:r>
          </w:p>
        </w:tc>
      </w:tr>
      <w:tr w:rsidR="00610D7A" w:rsidRPr="007D7539" w:rsidTr="00610D7A">
        <w:trPr>
          <w:trHeight w:val="441"/>
        </w:trPr>
        <w:tc>
          <w:tcPr>
            <w:tcW w:w="5285" w:type="dxa"/>
            <w:gridSpan w:val="2"/>
            <w:shd w:val="clear" w:color="auto" w:fill="FFFFFF" w:themeFill="background1"/>
            <w:vAlign w:val="center"/>
          </w:tcPr>
          <w:p w:rsidR="00610D7A" w:rsidRPr="007D7539" w:rsidRDefault="00610D7A" w:rsidP="00610D7A">
            <w:pPr>
              <w:jc w:val="center"/>
              <w:rPr>
                <w:rFonts w:ascii="Times New Roman" w:eastAsia="Calibri" w:hAnsi="Times New Roman"/>
                <w:b/>
              </w:rPr>
            </w:pPr>
            <w:r w:rsidRPr="007D7539">
              <w:rPr>
                <w:rFonts w:ascii="Times New Roman" w:eastAsia="Calibri" w:hAnsi="Times New Roman"/>
                <w:b/>
              </w:rPr>
              <w:t>Общее количество:</w:t>
            </w:r>
          </w:p>
        </w:tc>
        <w:tc>
          <w:tcPr>
            <w:tcW w:w="1328" w:type="dxa"/>
            <w:shd w:val="clear" w:color="auto" w:fill="FFFFFF" w:themeFill="background1"/>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15</w:t>
            </w:r>
          </w:p>
        </w:tc>
        <w:tc>
          <w:tcPr>
            <w:tcW w:w="1320" w:type="dxa"/>
            <w:shd w:val="clear" w:color="auto" w:fill="FFFFFF" w:themeFill="background1"/>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60</w:t>
            </w:r>
          </w:p>
        </w:tc>
        <w:tc>
          <w:tcPr>
            <w:tcW w:w="1389" w:type="dxa"/>
            <w:shd w:val="clear" w:color="auto" w:fill="FFFFFF" w:themeFill="background1"/>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540</w:t>
            </w:r>
          </w:p>
        </w:tc>
      </w:tr>
    </w:tbl>
    <w:p w:rsidR="00610D7A" w:rsidRDefault="00610D7A"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Default="00F54012" w:rsidP="00610D7A">
      <w:pPr>
        <w:ind w:firstLine="709"/>
        <w:jc w:val="both"/>
        <w:rPr>
          <w:rFonts w:ascii="Times New Roman" w:eastAsia="Calibri" w:hAnsi="Times New Roman"/>
        </w:rPr>
      </w:pPr>
    </w:p>
    <w:p w:rsidR="00F54012" w:rsidRPr="007D7539" w:rsidRDefault="00F54012" w:rsidP="00610D7A">
      <w:pPr>
        <w:ind w:firstLine="709"/>
        <w:jc w:val="both"/>
        <w:rPr>
          <w:rFonts w:ascii="Times New Roman" w:eastAsia="Calibri" w:hAnsi="Times New Roman"/>
        </w:rPr>
      </w:pPr>
    </w:p>
    <w:p w:rsidR="00610D7A" w:rsidRPr="007D7539" w:rsidRDefault="00610D7A" w:rsidP="00610D7A">
      <w:pPr>
        <w:ind w:firstLine="709"/>
        <w:jc w:val="both"/>
        <w:rPr>
          <w:rFonts w:ascii="Times New Roman" w:eastAsia="Calibri" w:hAnsi="Times New Roman"/>
        </w:rPr>
      </w:pPr>
      <w:r w:rsidRPr="007D7539">
        <w:rPr>
          <w:rFonts w:ascii="Times New Roman" w:eastAsia="Calibri" w:hAnsi="Times New Roman"/>
        </w:rPr>
        <w:t>Перерывы между периодами непосредственно образовательной деятельности – не менее 10 минут. Форма проведения занятий: подгрупповая и индивидуальная.</w:t>
      </w:r>
    </w:p>
    <w:p w:rsidR="00D03566" w:rsidRDefault="00D03566" w:rsidP="00610D7A">
      <w:pPr>
        <w:jc w:val="both"/>
        <w:rPr>
          <w:rFonts w:ascii="Times New Roman" w:eastAsia="Calibri" w:hAnsi="Times New Roman"/>
          <w:b/>
        </w:rPr>
      </w:pPr>
    </w:p>
    <w:p w:rsidR="00610D7A" w:rsidRPr="007D7539" w:rsidRDefault="00610D7A" w:rsidP="00610D7A">
      <w:pPr>
        <w:jc w:val="both"/>
        <w:rPr>
          <w:rFonts w:ascii="Times New Roman" w:eastAsia="Calibri" w:hAnsi="Times New Roman"/>
        </w:rPr>
      </w:pP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418"/>
        <w:gridCol w:w="1701"/>
        <w:gridCol w:w="1134"/>
      </w:tblGrid>
      <w:tr w:rsidR="00610D7A" w:rsidRPr="007D7539" w:rsidTr="00610D7A">
        <w:trPr>
          <w:trHeight w:val="267"/>
        </w:trPr>
        <w:tc>
          <w:tcPr>
            <w:tcW w:w="4961" w:type="dxa"/>
            <w:vMerge w:val="restart"/>
            <w:shd w:val="clear" w:color="auto" w:fill="auto"/>
          </w:tcPr>
          <w:p w:rsidR="00610D7A" w:rsidRPr="007D7539" w:rsidRDefault="00610D7A" w:rsidP="00610D7A">
            <w:pPr>
              <w:ind w:right="-108"/>
              <w:jc w:val="center"/>
              <w:rPr>
                <w:rFonts w:ascii="Times New Roman" w:eastAsia="Calibri" w:hAnsi="Times New Roman"/>
                <w:b/>
              </w:rPr>
            </w:pPr>
            <w:r w:rsidRPr="007D7539">
              <w:rPr>
                <w:rFonts w:ascii="Times New Roman" w:eastAsia="Calibri" w:hAnsi="Times New Roman"/>
                <w:b/>
              </w:rPr>
              <w:t>Разделы программы</w:t>
            </w:r>
          </w:p>
          <w:p w:rsidR="00610D7A" w:rsidRPr="007D7539" w:rsidRDefault="00610D7A" w:rsidP="00610D7A">
            <w:pPr>
              <w:rPr>
                <w:rFonts w:ascii="Times New Roman" w:eastAsia="Calibri" w:hAnsi="Times New Roman"/>
              </w:rPr>
            </w:pPr>
          </w:p>
          <w:p w:rsidR="00610D7A" w:rsidRPr="007D7539" w:rsidRDefault="00610D7A" w:rsidP="00610D7A">
            <w:pPr>
              <w:jc w:val="center"/>
              <w:rPr>
                <w:rFonts w:ascii="Times New Roman" w:eastAsia="Calibri" w:hAnsi="Times New Roman"/>
              </w:rPr>
            </w:pPr>
          </w:p>
        </w:tc>
        <w:tc>
          <w:tcPr>
            <w:tcW w:w="4253" w:type="dxa"/>
            <w:gridSpan w:val="3"/>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специализированная  группа</w:t>
            </w:r>
          </w:p>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(занятий в неделю)</w:t>
            </w:r>
          </w:p>
        </w:tc>
      </w:tr>
      <w:tr w:rsidR="00610D7A" w:rsidRPr="007D7539" w:rsidTr="00610D7A">
        <w:trPr>
          <w:trHeight w:val="270"/>
        </w:trPr>
        <w:tc>
          <w:tcPr>
            <w:tcW w:w="4961" w:type="dxa"/>
            <w:vMerge/>
            <w:shd w:val="clear" w:color="auto" w:fill="auto"/>
          </w:tcPr>
          <w:p w:rsidR="00610D7A" w:rsidRPr="007D7539" w:rsidRDefault="00610D7A" w:rsidP="00610D7A">
            <w:pPr>
              <w:ind w:right="-108"/>
              <w:jc w:val="center"/>
              <w:rPr>
                <w:rFonts w:ascii="Times New Roman" w:eastAsia="Calibri" w:hAnsi="Times New Roman"/>
                <w:b/>
              </w:rPr>
            </w:pPr>
          </w:p>
        </w:tc>
        <w:tc>
          <w:tcPr>
            <w:tcW w:w="1418" w:type="dxa"/>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 xml:space="preserve">учитель-дефектолог </w:t>
            </w:r>
          </w:p>
        </w:tc>
        <w:tc>
          <w:tcPr>
            <w:tcW w:w="1701" w:type="dxa"/>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воспитатель</w:t>
            </w:r>
          </w:p>
        </w:tc>
        <w:tc>
          <w:tcPr>
            <w:tcW w:w="1134" w:type="dxa"/>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педагог-психолог</w:t>
            </w:r>
          </w:p>
        </w:tc>
      </w:tr>
      <w:tr w:rsidR="00610D7A" w:rsidRPr="007D7539" w:rsidTr="00610D7A">
        <w:trPr>
          <w:trHeight w:val="422"/>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Физическое воспитание</w:t>
            </w:r>
          </w:p>
        </w:tc>
        <w:tc>
          <w:tcPr>
            <w:tcW w:w="1418" w:type="dxa"/>
            <w:shd w:val="clear" w:color="auto" w:fill="auto"/>
            <w:vAlign w:val="center"/>
          </w:tcPr>
          <w:p w:rsidR="00610D7A" w:rsidRPr="007D7539" w:rsidRDefault="00610D7A" w:rsidP="00610D7A">
            <w:pPr>
              <w:ind w:right="-41"/>
              <w:jc w:val="center"/>
              <w:rPr>
                <w:rFonts w:ascii="Times New Roman" w:eastAsia="Calibri" w:hAnsi="Times New Roman"/>
              </w:rPr>
            </w:pPr>
          </w:p>
        </w:tc>
        <w:tc>
          <w:tcPr>
            <w:tcW w:w="1701" w:type="dxa"/>
            <w:shd w:val="clear" w:color="auto" w:fill="auto"/>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3</w:t>
            </w:r>
          </w:p>
        </w:tc>
        <w:tc>
          <w:tcPr>
            <w:tcW w:w="1134" w:type="dxa"/>
            <w:vMerge w:val="restart"/>
            <w:shd w:val="clear" w:color="auto" w:fill="auto"/>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4</w:t>
            </w:r>
          </w:p>
          <w:p w:rsidR="00610D7A" w:rsidRPr="007D7539" w:rsidRDefault="00610D7A" w:rsidP="00610D7A">
            <w:pPr>
              <w:ind w:right="-41"/>
              <w:jc w:val="center"/>
              <w:rPr>
                <w:rFonts w:ascii="Times New Roman" w:eastAsia="Calibri" w:hAnsi="Times New Roman"/>
              </w:rPr>
            </w:pPr>
          </w:p>
          <w:p w:rsidR="00610D7A" w:rsidRPr="007D7539" w:rsidRDefault="00610D7A" w:rsidP="00610D7A">
            <w:pPr>
              <w:ind w:right="-41"/>
              <w:jc w:val="center"/>
              <w:rPr>
                <w:rFonts w:ascii="Times New Roman" w:eastAsia="Calibri" w:hAnsi="Times New Roman"/>
              </w:rPr>
            </w:pPr>
          </w:p>
          <w:p w:rsidR="00610D7A" w:rsidRPr="007D7539" w:rsidRDefault="00610D7A" w:rsidP="00610D7A">
            <w:pPr>
              <w:ind w:right="-41"/>
              <w:jc w:val="center"/>
              <w:rPr>
                <w:rFonts w:ascii="Times New Roman" w:eastAsia="Calibri" w:hAnsi="Times New Roman"/>
              </w:rPr>
            </w:pPr>
          </w:p>
          <w:p w:rsidR="00610D7A" w:rsidRPr="007D7539" w:rsidRDefault="00610D7A" w:rsidP="00610D7A">
            <w:pPr>
              <w:ind w:right="-41"/>
              <w:jc w:val="center"/>
              <w:rPr>
                <w:rFonts w:ascii="Times New Roman" w:eastAsia="Calibri" w:hAnsi="Times New Roman"/>
              </w:rPr>
            </w:pPr>
          </w:p>
          <w:p w:rsidR="00610D7A" w:rsidRPr="007D7539" w:rsidRDefault="00610D7A" w:rsidP="00610D7A">
            <w:pPr>
              <w:ind w:right="-41"/>
              <w:jc w:val="center"/>
              <w:rPr>
                <w:rFonts w:ascii="Times New Roman" w:eastAsia="Calibri" w:hAnsi="Times New Roman"/>
              </w:rPr>
            </w:pPr>
          </w:p>
        </w:tc>
      </w:tr>
      <w:tr w:rsidR="00610D7A" w:rsidRPr="007D7539" w:rsidTr="00610D7A">
        <w:trPr>
          <w:trHeight w:val="389"/>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Игра</w:t>
            </w:r>
          </w:p>
        </w:tc>
        <w:tc>
          <w:tcPr>
            <w:tcW w:w="1418" w:type="dxa"/>
            <w:shd w:val="clear" w:color="auto" w:fill="auto"/>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701" w:type="dxa"/>
            <w:shd w:val="clear" w:color="auto" w:fill="auto"/>
            <w:vAlign w:val="center"/>
          </w:tcPr>
          <w:p w:rsidR="00610D7A" w:rsidRPr="007D7539" w:rsidRDefault="00610D7A" w:rsidP="00610D7A">
            <w:pPr>
              <w:ind w:right="-41"/>
              <w:jc w:val="center"/>
              <w:rPr>
                <w:rFonts w:ascii="Times New Roman" w:eastAsia="Calibri" w:hAnsi="Times New Roman"/>
              </w:rPr>
            </w:pPr>
          </w:p>
        </w:tc>
        <w:tc>
          <w:tcPr>
            <w:tcW w:w="1134" w:type="dxa"/>
            <w:vMerge/>
            <w:shd w:val="clear" w:color="auto" w:fill="auto"/>
            <w:vAlign w:val="center"/>
          </w:tcPr>
          <w:p w:rsidR="00610D7A" w:rsidRPr="007D7539" w:rsidRDefault="00610D7A" w:rsidP="00610D7A">
            <w:pPr>
              <w:ind w:right="-41"/>
              <w:jc w:val="center"/>
              <w:rPr>
                <w:rFonts w:ascii="Times New Roman" w:eastAsia="Calibri" w:hAnsi="Times New Roman"/>
              </w:rPr>
            </w:pPr>
          </w:p>
        </w:tc>
      </w:tr>
      <w:tr w:rsidR="00610D7A" w:rsidRPr="007D7539" w:rsidTr="00610D7A">
        <w:trPr>
          <w:trHeight w:val="307"/>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Труд</w:t>
            </w:r>
          </w:p>
        </w:tc>
        <w:tc>
          <w:tcPr>
            <w:tcW w:w="1418" w:type="dxa"/>
            <w:shd w:val="clear" w:color="auto" w:fill="auto"/>
            <w:vAlign w:val="center"/>
          </w:tcPr>
          <w:p w:rsidR="00610D7A" w:rsidRPr="007D7539" w:rsidRDefault="00610D7A" w:rsidP="00610D7A">
            <w:pPr>
              <w:ind w:right="-41"/>
              <w:jc w:val="center"/>
              <w:rPr>
                <w:rFonts w:ascii="Times New Roman" w:eastAsia="Calibri" w:hAnsi="Times New Roman"/>
              </w:rPr>
            </w:pPr>
          </w:p>
        </w:tc>
        <w:tc>
          <w:tcPr>
            <w:tcW w:w="1701" w:type="dxa"/>
            <w:shd w:val="clear" w:color="auto" w:fill="auto"/>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134" w:type="dxa"/>
            <w:vMerge/>
            <w:shd w:val="clear" w:color="auto" w:fill="auto"/>
            <w:vAlign w:val="center"/>
          </w:tcPr>
          <w:p w:rsidR="00610D7A" w:rsidRPr="007D7539" w:rsidRDefault="00610D7A" w:rsidP="00610D7A">
            <w:pPr>
              <w:ind w:right="-41"/>
              <w:jc w:val="center"/>
              <w:rPr>
                <w:rFonts w:ascii="Times New Roman" w:eastAsia="Calibri" w:hAnsi="Times New Roman"/>
              </w:rPr>
            </w:pPr>
          </w:p>
        </w:tc>
      </w:tr>
      <w:tr w:rsidR="00610D7A" w:rsidRPr="007D7539" w:rsidTr="00610D7A">
        <w:trPr>
          <w:trHeight w:val="397"/>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Ознакомление с окружающим миром</w:t>
            </w:r>
          </w:p>
        </w:tc>
        <w:tc>
          <w:tcPr>
            <w:tcW w:w="1418" w:type="dxa"/>
            <w:shd w:val="clear" w:color="auto" w:fill="auto"/>
            <w:vAlign w:val="center"/>
          </w:tcPr>
          <w:p w:rsidR="00610D7A" w:rsidRPr="007D7539" w:rsidRDefault="00610D7A" w:rsidP="00610D7A">
            <w:pPr>
              <w:ind w:right="-41"/>
              <w:jc w:val="center"/>
              <w:rPr>
                <w:rFonts w:ascii="Times New Roman" w:eastAsia="Calibri" w:hAnsi="Times New Roman"/>
              </w:rPr>
            </w:pPr>
            <w:r w:rsidRPr="007D7539">
              <w:rPr>
                <w:rFonts w:ascii="Times New Roman" w:eastAsia="Calibri" w:hAnsi="Times New Roman"/>
              </w:rPr>
              <w:t>1</w:t>
            </w:r>
          </w:p>
        </w:tc>
        <w:tc>
          <w:tcPr>
            <w:tcW w:w="1701" w:type="dxa"/>
            <w:shd w:val="clear" w:color="auto" w:fill="auto"/>
            <w:vAlign w:val="center"/>
          </w:tcPr>
          <w:p w:rsidR="00610D7A" w:rsidRPr="007D7539" w:rsidRDefault="00610D7A" w:rsidP="00610D7A">
            <w:pPr>
              <w:ind w:right="-41"/>
              <w:jc w:val="center"/>
              <w:rPr>
                <w:rFonts w:ascii="Times New Roman" w:eastAsia="Calibri" w:hAnsi="Times New Roman"/>
              </w:rPr>
            </w:pPr>
          </w:p>
        </w:tc>
        <w:tc>
          <w:tcPr>
            <w:tcW w:w="1134" w:type="dxa"/>
            <w:vMerge/>
            <w:shd w:val="clear" w:color="auto" w:fill="auto"/>
            <w:vAlign w:val="center"/>
          </w:tcPr>
          <w:p w:rsidR="00610D7A" w:rsidRPr="007D7539" w:rsidRDefault="00610D7A" w:rsidP="00610D7A">
            <w:pPr>
              <w:ind w:right="-41"/>
              <w:jc w:val="center"/>
              <w:rPr>
                <w:rFonts w:ascii="Times New Roman" w:eastAsia="Calibri" w:hAnsi="Times New Roman"/>
              </w:rPr>
            </w:pPr>
          </w:p>
        </w:tc>
      </w:tr>
      <w:tr w:rsidR="00610D7A" w:rsidRPr="007D7539" w:rsidTr="00610D7A">
        <w:trPr>
          <w:trHeight w:val="343"/>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Развитие речи</w:t>
            </w:r>
          </w:p>
        </w:tc>
        <w:tc>
          <w:tcPr>
            <w:tcW w:w="1418" w:type="dxa"/>
            <w:shd w:val="clear" w:color="auto" w:fill="auto"/>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w:t>
            </w:r>
          </w:p>
        </w:tc>
        <w:tc>
          <w:tcPr>
            <w:tcW w:w="1701" w:type="dxa"/>
            <w:shd w:val="clear" w:color="auto" w:fill="auto"/>
            <w:vAlign w:val="center"/>
          </w:tcPr>
          <w:p w:rsidR="00610D7A" w:rsidRPr="007D7539" w:rsidRDefault="00610D7A" w:rsidP="00610D7A">
            <w:pPr>
              <w:jc w:val="center"/>
              <w:rPr>
                <w:rFonts w:ascii="Times New Roman" w:eastAsia="Calibri" w:hAnsi="Times New Roman"/>
              </w:rPr>
            </w:pPr>
          </w:p>
        </w:tc>
        <w:tc>
          <w:tcPr>
            <w:tcW w:w="1134" w:type="dxa"/>
            <w:vMerge/>
            <w:shd w:val="clear" w:color="auto" w:fill="auto"/>
            <w:vAlign w:val="center"/>
          </w:tcPr>
          <w:p w:rsidR="00610D7A" w:rsidRPr="007D7539" w:rsidRDefault="00610D7A" w:rsidP="00610D7A">
            <w:pPr>
              <w:jc w:val="center"/>
              <w:rPr>
                <w:rFonts w:ascii="Times New Roman" w:eastAsia="Calibri" w:hAnsi="Times New Roman"/>
              </w:rPr>
            </w:pPr>
          </w:p>
        </w:tc>
      </w:tr>
      <w:tr w:rsidR="00610D7A" w:rsidRPr="007D7539" w:rsidTr="00610D7A">
        <w:trPr>
          <w:trHeight w:val="435"/>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Конструирование</w:t>
            </w:r>
          </w:p>
        </w:tc>
        <w:tc>
          <w:tcPr>
            <w:tcW w:w="1418" w:type="dxa"/>
            <w:shd w:val="clear" w:color="auto" w:fill="auto"/>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w:t>
            </w:r>
          </w:p>
        </w:tc>
        <w:tc>
          <w:tcPr>
            <w:tcW w:w="1701" w:type="dxa"/>
            <w:shd w:val="clear" w:color="auto" w:fill="auto"/>
            <w:vAlign w:val="center"/>
          </w:tcPr>
          <w:p w:rsidR="00610D7A" w:rsidRPr="007D7539" w:rsidRDefault="00610D7A" w:rsidP="00610D7A">
            <w:pPr>
              <w:jc w:val="center"/>
              <w:rPr>
                <w:rFonts w:ascii="Times New Roman" w:eastAsia="Calibri" w:hAnsi="Times New Roman"/>
              </w:rPr>
            </w:pPr>
          </w:p>
        </w:tc>
        <w:tc>
          <w:tcPr>
            <w:tcW w:w="1134" w:type="dxa"/>
            <w:vMerge/>
            <w:shd w:val="clear" w:color="auto" w:fill="auto"/>
            <w:vAlign w:val="center"/>
          </w:tcPr>
          <w:p w:rsidR="00610D7A" w:rsidRPr="007D7539" w:rsidRDefault="00610D7A" w:rsidP="00610D7A">
            <w:pPr>
              <w:jc w:val="center"/>
              <w:rPr>
                <w:rFonts w:ascii="Times New Roman" w:eastAsia="Calibri" w:hAnsi="Times New Roman"/>
              </w:rPr>
            </w:pPr>
          </w:p>
        </w:tc>
      </w:tr>
      <w:tr w:rsidR="00610D7A" w:rsidRPr="007D7539" w:rsidTr="00610D7A">
        <w:trPr>
          <w:trHeight w:val="450"/>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Формирование элементарных математических представлений</w:t>
            </w:r>
          </w:p>
        </w:tc>
        <w:tc>
          <w:tcPr>
            <w:tcW w:w="1418" w:type="dxa"/>
            <w:shd w:val="clear" w:color="auto" w:fill="auto"/>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1</w:t>
            </w:r>
          </w:p>
        </w:tc>
        <w:tc>
          <w:tcPr>
            <w:tcW w:w="1701" w:type="dxa"/>
            <w:shd w:val="clear" w:color="auto" w:fill="auto"/>
            <w:vAlign w:val="center"/>
          </w:tcPr>
          <w:p w:rsidR="00610D7A" w:rsidRPr="007D7539" w:rsidRDefault="00610D7A" w:rsidP="00610D7A">
            <w:pPr>
              <w:jc w:val="center"/>
              <w:rPr>
                <w:rFonts w:ascii="Times New Roman" w:eastAsia="Calibri" w:hAnsi="Times New Roman"/>
              </w:rPr>
            </w:pPr>
          </w:p>
          <w:p w:rsidR="00610D7A" w:rsidRPr="007D7539" w:rsidRDefault="00610D7A" w:rsidP="00610D7A">
            <w:pPr>
              <w:jc w:val="center"/>
              <w:rPr>
                <w:rFonts w:ascii="Times New Roman" w:eastAsia="Calibri" w:hAnsi="Times New Roman"/>
              </w:rPr>
            </w:pPr>
          </w:p>
        </w:tc>
        <w:tc>
          <w:tcPr>
            <w:tcW w:w="1134" w:type="dxa"/>
            <w:vMerge/>
            <w:shd w:val="clear" w:color="auto" w:fill="auto"/>
            <w:vAlign w:val="center"/>
          </w:tcPr>
          <w:p w:rsidR="00610D7A" w:rsidRPr="007D7539" w:rsidRDefault="00610D7A" w:rsidP="00610D7A">
            <w:pPr>
              <w:jc w:val="center"/>
              <w:rPr>
                <w:rFonts w:ascii="Times New Roman" w:eastAsia="Calibri" w:hAnsi="Times New Roman"/>
              </w:rPr>
            </w:pPr>
          </w:p>
        </w:tc>
      </w:tr>
      <w:tr w:rsidR="00610D7A" w:rsidRPr="007D7539" w:rsidTr="00610D7A">
        <w:trPr>
          <w:trHeight w:val="381"/>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Изобразительная деятельность</w:t>
            </w:r>
          </w:p>
        </w:tc>
        <w:tc>
          <w:tcPr>
            <w:tcW w:w="1418" w:type="dxa"/>
            <w:shd w:val="clear" w:color="auto" w:fill="auto"/>
            <w:vAlign w:val="center"/>
          </w:tcPr>
          <w:p w:rsidR="00610D7A" w:rsidRPr="007D7539" w:rsidRDefault="00610D7A" w:rsidP="00610D7A">
            <w:pPr>
              <w:jc w:val="center"/>
              <w:rPr>
                <w:rFonts w:ascii="Times New Roman" w:eastAsia="Calibri" w:hAnsi="Times New Roman"/>
              </w:rPr>
            </w:pPr>
          </w:p>
        </w:tc>
        <w:tc>
          <w:tcPr>
            <w:tcW w:w="1701" w:type="dxa"/>
            <w:shd w:val="clear" w:color="auto" w:fill="auto"/>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w:t>
            </w:r>
          </w:p>
        </w:tc>
        <w:tc>
          <w:tcPr>
            <w:tcW w:w="1134" w:type="dxa"/>
            <w:vMerge/>
            <w:shd w:val="clear" w:color="auto" w:fill="auto"/>
            <w:vAlign w:val="center"/>
          </w:tcPr>
          <w:p w:rsidR="00610D7A" w:rsidRPr="007D7539" w:rsidRDefault="00610D7A" w:rsidP="00610D7A">
            <w:pPr>
              <w:jc w:val="center"/>
              <w:rPr>
                <w:rFonts w:ascii="Times New Roman" w:eastAsia="Calibri" w:hAnsi="Times New Roman"/>
              </w:rPr>
            </w:pPr>
          </w:p>
        </w:tc>
      </w:tr>
      <w:tr w:rsidR="00610D7A" w:rsidRPr="007D7539" w:rsidTr="00610D7A">
        <w:trPr>
          <w:trHeight w:val="414"/>
        </w:trPr>
        <w:tc>
          <w:tcPr>
            <w:tcW w:w="4961" w:type="dxa"/>
            <w:shd w:val="clear" w:color="auto" w:fill="auto"/>
            <w:vAlign w:val="center"/>
          </w:tcPr>
          <w:p w:rsidR="00610D7A" w:rsidRPr="007D7539" w:rsidRDefault="00610D7A" w:rsidP="00610D7A">
            <w:pPr>
              <w:ind w:right="-108"/>
              <w:jc w:val="center"/>
              <w:rPr>
                <w:rFonts w:ascii="Times New Roman" w:eastAsia="Calibri" w:hAnsi="Times New Roman"/>
              </w:rPr>
            </w:pPr>
            <w:r w:rsidRPr="007D7539">
              <w:rPr>
                <w:rFonts w:ascii="Times New Roman" w:eastAsia="Calibri" w:hAnsi="Times New Roman"/>
              </w:rPr>
              <w:t>Музыкальное воспитание</w:t>
            </w:r>
          </w:p>
        </w:tc>
        <w:tc>
          <w:tcPr>
            <w:tcW w:w="1418" w:type="dxa"/>
            <w:shd w:val="clear" w:color="auto" w:fill="auto"/>
            <w:vAlign w:val="center"/>
          </w:tcPr>
          <w:p w:rsidR="00610D7A" w:rsidRPr="007D7539" w:rsidRDefault="00610D7A" w:rsidP="00610D7A">
            <w:pPr>
              <w:jc w:val="center"/>
              <w:rPr>
                <w:rFonts w:ascii="Times New Roman" w:eastAsia="Calibri" w:hAnsi="Times New Roman"/>
              </w:rPr>
            </w:pPr>
          </w:p>
        </w:tc>
        <w:tc>
          <w:tcPr>
            <w:tcW w:w="1701" w:type="dxa"/>
            <w:shd w:val="clear" w:color="auto" w:fill="auto"/>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3</w:t>
            </w:r>
          </w:p>
        </w:tc>
        <w:tc>
          <w:tcPr>
            <w:tcW w:w="1134" w:type="dxa"/>
            <w:vMerge/>
            <w:shd w:val="clear" w:color="auto" w:fill="auto"/>
            <w:vAlign w:val="center"/>
          </w:tcPr>
          <w:p w:rsidR="00610D7A" w:rsidRPr="007D7539" w:rsidRDefault="00610D7A" w:rsidP="00610D7A">
            <w:pPr>
              <w:jc w:val="center"/>
              <w:rPr>
                <w:rFonts w:ascii="Times New Roman" w:eastAsia="Calibri" w:hAnsi="Times New Roman"/>
              </w:rPr>
            </w:pPr>
          </w:p>
        </w:tc>
      </w:tr>
      <w:tr w:rsidR="00610D7A" w:rsidRPr="007D7539" w:rsidTr="00610D7A">
        <w:trPr>
          <w:trHeight w:val="441"/>
        </w:trPr>
        <w:tc>
          <w:tcPr>
            <w:tcW w:w="4961" w:type="dxa"/>
            <w:shd w:val="clear" w:color="auto" w:fill="auto"/>
            <w:vAlign w:val="center"/>
          </w:tcPr>
          <w:p w:rsidR="00610D7A" w:rsidRPr="007D7539" w:rsidRDefault="00610D7A" w:rsidP="00610D7A">
            <w:pPr>
              <w:jc w:val="center"/>
              <w:rPr>
                <w:rFonts w:ascii="Times New Roman" w:eastAsia="Calibri" w:hAnsi="Times New Roman"/>
                <w:b/>
              </w:rPr>
            </w:pPr>
            <w:r w:rsidRPr="007D7539">
              <w:rPr>
                <w:rFonts w:ascii="Times New Roman" w:eastAsia="Calibri" w:hAnsi="Times New Roman"/>
                <w:b/>
              </w:rPr>
              <w:t>Всего:</w:t>
            </w:r>
          </w:p>
        </w:tc>
        <w:tc>
          <w:tcPr>
            <w:tcW w:w="1418" w:type="dxa"/>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5</w:t>
            </w:r>
          </w:p>
        </w:tc>
        <w:tc>
          <w:tcPr>
            <w:tcW w:w="1701" w:type="dxa"/>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10</w:t>
            </w:r>
          </w:p>
        </w:tc>
        <w:tc>
          <w:tcPr>
            <w:tcW w:w="1134" w:type="dxa"/>
            <w:shd w:val="clear" w:color="auto" w:fill="auto"/>
            <w:vAlign w:val="center"/>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4</w:t>
            </w:r>
          </w:p>
        </w:tc>
      </w:tr>
    </w:tbl>
    <w:p w:rsidR="00610D7A" w:rsidRPr="007D7539" w:rsidRDefault="00610D7A" w:rsidP="00610D7A">
      <w:pPr>
        <w:rPr>
          <w:rFonts w:ascii="Times New Roman" w:eastAsia="Calibri" w:hAnsi="Times New Roman"/>
        </w:rPr>
      </w:pPr>
    </w:p>
    <w:p w:rsidR="00F54012" w:rsidRDefault="00F54012" w:rsidP="00610D7A">
      <w:pPr>
        <w:jc w:val="center"/>
        <w:rPr>
          <w:rFonts w:ascii="Times New Roman" w:eastAsia="Calibri" w:hAnsi="Times New Roman"/>
          <w:b/>
        </w:rPr>
      </w:pPr>
    </w:p>
    <w:p w:rsidR="00F54012" w:rsidRDefault="00F54012" w:rsidP="00610D7A">
      <w:pPr>
        <w:jc w:val="center"/>
        <w:rPr>
          <w:rFonts w:ascii="Times New Roman" w:eastAsia="Calibri" w:hAnsi="Times New Roman"/>
          <w:b/>
        </w:rPr>
      </w:pPr>
    </w:p>
    <w:p w:rsidR="00F54012" w:rsidRDefault="00F54012" w:rsidP="00610D7A">
      <w:pPr>
        <w:jc w:val="center"/>
        <w:rPr>
          <w:rFonts w:ascii="Times New Roman" w:eastAsia="Calibri" w:hAnsi="Times New Roman"/>
          <w:b/>
        </w:rPr>
      </w:pPr>
    </w:p>
    <w:p w:rsidR="00F54012" w:rsidRDefault="00F54012" w:rsidP="00610D7A">
      <w:pPr>
        <w:jc w:val="center"/>
        <w:rPr>
          <w:rFonts w:ascii="Times New Roman" w:eastAsia="Calibri" w:hAnsi="Times New Roman"/>
          <w:b/>
        </w:rPr>
      </w:pPr>
    </w:p>
    <w:p w:rsidR="00F54012" w:rsidRDefault="00F54012" w:rsidP="00871BC1">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D03566" w:rsidRDefault="00D03566" w:rsidP="00C74987">
      <w:pPr>
        <w:rPr>
          <w:rFonts w:ascii="Times New Roman" w:eastAsia="Calibri" w:hAnsi="Times New Roman"/>
          <w:b/>
        </w:rPr>
      </w:pPr>
    </w:p>
    <w:p w:rsidR="00610D7A" w:rsidRPr="007D7539" w:rsidRDefault="00610D7A" w:rsidP="00C74987">
      <w:pPr>
        <w:rPr>
          <w:rFonts w:ascii="Times New Roman" w:eastAsia="Calibri" w:hAnsi="Times New Roman"/>
          <w:b/>
        </w:rPr>
      </w:pPr>
      <w:r w:rsidRPr="007D7539">
        <w:rPr>
          <w:rFonts w:ascii="Times New Roman" w:eastAsia="Calibri" w:hAnsi="Times New Roman"/>
          <w:b/>
        </w:rPr>
        <w:t>Самостоятельная деятельность детей</w:t>
      </w:r>
    </w:p>
    <w:tbl>
      <w:tblPr>
        <w:tblpPr w:leftFromText="180" w:rightFromText="180" w:vertAnchor="text" w:horzAnchor="margin" w:tblpY="33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4786"/>
        <w:gridCol w:w="4394"/>
      </w:tblGrid>
      <w:tr w:rsidR="00610D7A" w:rsidRPr="007D7539" w:rsidTr="00610D7A">
        <w:trPr>
          <w:trHeight w:val="530"/>
        </w:trPr>
        <w:tc>
          <w:tcPr>
            <w:tcW w:w="4786" w:type="dxa"/>
            <w:shd w:val="clear" w:color="auto" w:fill="FFFFFF" w:themeFill="background1"/>
          </w:tcPr>
          <w:p w:rsidR="00610D7A" w:rsidRPr="007D7539" w:rsidRDefault="00610D7A" w:rsidP="00610D7A">
            <w:pPr>
              <w:jc w:val="center"/>
              <w:rPr>
                <w:rFonts w:ascii="Times New Roman" w:eastAsia="Calibri" w:hAnsi="Times New Roman"/>
                <w:b/>
              </w:rPr>
            </w:pPr>
            <w:r w:rsidRPr="007D7539">
              <w:rPr>
                <w:rFonts w:ascii="Times New Roman" w:eastAsia="Calibri" w:hAnsi="Times New Roman"/>
                <w:b/>
              </w:rPr>
              <w:t>Базовый вид деятельности</w:t>
            </w:r>
          </w:p>
        </w:tc>
        <w:tc>
          <w:tcPr>
            <w:tcW w:w="4394" w:type="dxa"/>
            <w:shd w:val="clear" w:color="auto" w:fill="FFFFFF" w:themeFill="background1"/>
          </w:tcPr>
          <w:p w:rsidR="00610D7A" w:rsidRPr="007D7539" w:rsidRDefault="00610D7A" w:rsidP="00610D7A">
            <w:pPr>
              <w:ind w:right="-41"/>
              <w:jc w:val="center"/>
              <w:rPr>
                <w:rFonts w:ascii="Times New Roman" w:eastAsia="Calibri" w:hAnsi="Times New Roman"/>
                <w:b/>
              </w:rPr>
            </w:pPr>
            <w:r w:rsidRPr="007D7539">
              <w:rPr>
                <w:rFonts w:ascii="Times New Roman" w:eastAsia="Calibri" w:hAnsi="Times New Roman"/>
                <w:b/>
              </w:rPr>
              <w:t>Специализированная  разновозрастная группа для детей с умственной отсталостью компенсирующей направленности</w:t>
            </w:r>
          </w:p>
        </w:tc>
      </w:tr>
      <w:tr w:rsidR="00610D7A" w:rsidRPr="007D7539" w:rsidTr="00610D7A">
        <w:trPr>
          <w:trHeight w:val="281"/>
        </w:trPr>
        <w:tc>
          <w:tcPr>
            <w:tcW w:w="4786" w:type="dxa"/>
            <w:shd w:val="clear" w:color="auto" w:fill="FFFFFF" w:themeFill="background1"/>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Самостоятельная игра</w:t>
            </w:r>
          </w:p>
        </w:tc>
        <w:tc>
          <w:tcPr>
            <w:tcW w:w="4394"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ежедневно</w:t>
            </w:r>
          </w:p>
        </w:tc>
      </w:tr>
      <w:tr w:rsidR="00610D7A" w:rsidRPr="007D7539" w:rsidTr="00610D7A">
        <w:trPr>
          <w:trHeight w:val="589"/>
        </w:trPr>
        <w:tc>
          <w:tcPr>
            <w:tcW w:w="4786" w:type="dxa"/>
            <w:shd w:val="clear" w:color="auto" w:fill="FFFFFF" w:themeFill="background1"/>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Познавательно-исследовательская деятельность</w:t>
            </w:r>
          </w:p>
        </w:tc>
        <w:tc>
          <w:tcPr>
            <w:tcW w:w="4394"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ежедневно</w:t>
            </w:r>
          </w:p>
        </w:tc>
      </w:tr>
      <w:tr w:rsidR="00610D7A" w:rsidRPr="007D7539" w:rsidTr="00610D7A">
        <w:trPr>
          <w:trHeight w:val="640"/>
        </w:trPr>
        <w:tc>
          <w:tcPr>
            <w:tcW w:w="4786" w:type="dxa"/>
            <w:shd w:val="clear" w:color="auto" w:fill="FFFFFF" w:themeFill="background1"/>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Самостоятельная деятельность в центрах (уголках)</w:t>
            </w:r>
          </w:p>
        </w:tc>
        <w:tc>
          <w:tcPr>
            <w:tcW w:w="4394" w:type="dxa"/>
            <w:shd w:val="clear" w:color="auto" w:fill="FFFFFF" w:themeFill="background1"/>
            <w:vAlign w:val="center"/>
          </w:tcPr>
          <w:p w:rsidR="00610D7A" w:rsidRPr="007D7539" w:rsidRDefault="00610D7A" w:rsidP="00610D7A">
            <w:pPr>
              <w:jc w:val="center"/>
              <w:rPr>
                <w:rFonts w:ascii="Times New Roman" w:eastAsia="Calibri" w:hAnsi="Times New Roman"/>
              </w:rPr>
            </w:pPr>
            <w:r w:rsidRPr="007D7539">
              <w:rPr>
                <w:rFonts w:ascii="Times New Roman" w:eastAsia="Calibri" w:hAnsi="Times New Roman"/>
              </w:rPr>
              <w:t>ежедневно</w:t>
            </w:r>
          </w:p>
        </w:tc>
      </w:tr>
    </w:tbl>
    <w:p w:rsidR="00610D7A" w:rsidRPr="007D7539" w:rsidRDefault="00610D7A" w:rsidP="00610D7A">
      <w:pPr>
        <w:rPr>
          <w:rFonts w:ascii="Times New Roman" w:eastAsia="Calibri" w:hAnsi="Times New Roman"/>
        </w:rPr>
      </w:pPr>
      <w:r w:rsidRPr="007D7539">
        <w:rPr>
          <w:rFonts w:ascii="Times New Roman" w:eastAsia="Calibri" w:hAnsi="Times New Roman"/>
        </w:rPr>
        <w:t xml:space="preserve">                                                                                                                                   </w:t>
      </w:r>
    </w:p>
    <w:p w:rsidR="00610D7A" w:rsidRDefault="00610D7A"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Default="00F54012" w:rsidP="007D7539">
      <w:pPr>
        <w:widowControl/>
        <w:contextualSpacing/>
        <w:rPr>
          <w:rFonts w:ascii="Times New Roman" w:eastAsia="Calibri" w:hAnsi="Times New Roman" w:cs="Times New Roman"/>
          <w:b/>
          <w:color w:val="auto"/>
          <w:lang w:eastAsia="en-US"/>
        </w:rPr>
      </w:pPr>
    </w:p>
    <w:p w:rsidR="00F54012" w:rsidRPr="007D7539" w:rsidRDefault="00F54012" w:rsidP="007D7539">
      <w:pPr>
        <w:widowControl/>
        <w:contextualSpacing/>
        <w:rPr>
          <w:rFonts w:ascii="Times New Roman" w:eastAsia="Calibri" w:hAnsi="Times New Roman" w:cs="Times New Roman"/>
          <w:b/>
          <w:color w:val="auto"/>
          <w:lang w:eastAsia="en-US"/>
        </w:rPr>
      </w:pPr>
    </w:p>
    <w:p w:rsidR="00D03566" w:rsidRDefault="00610D7A" w:rsidP="00D03566">
      <w:pPr>
        <w:widowControl/>
        <w:contextualSpacing/>
        <w:rPr>
          <w:rFonts w:ascii="Times New Roman" w:eastAsia="Calibri" w:hAnsi="Times New Roman" w:cs="Times New Roman"/>
          <w:b/>
        </w:rPr>
      </w:pPr>
      <w:r w:rsidRPr="00D03566">
        <w:rPr>
          <w:rFonts w:ascii="Times New Roman" w:eastAsia="Calibri" w:hAnsi="Times New Roman" w:cs="Times New Roman"/>
          <w:b/>
        </w:rPr>
        <w:t>Образовательная деятельность в ходе режимных моментов</w:t>
      </w:r>
      <w:r w:rsidR="00D03566">
        <w:rPr>
          <w:rFonts w:ascii="Times New Roman" w:eastAsia="Calibri" w:hAnsi="Times New Roman" w:cs="Times New Roman"/>
          <w:b/>
        </w:rPr>
        <w:t>.</w:t>
      </w:r>
    </w:p>
    <w:p w:rsidR="00181DC3" w:rsidRPr="00D03566" w:rsidRDefault="00610D7A" w:rsidP="00D03566">
      <w:pPr>
        <w:widowControl/>
        <w:contextualSpacing/>
        <w:rPr>
          <w:rFonts w:ascii="Times New Roman" w:eastAsia="Calibri" w:hAnsi="Times New Roman" w:cs="Times New Roman"/>
          <w:b/>
        </w:rPr>
      </w:pPr>
      <w:r w:rsidRPr="00D03566">
        <w:rPr>
          <w:rFonts w:ascii="Times New Roman" w:eastAsia="Calibri" w:hAnsi="Times New Roman" w:cs="Times New Roman"/>
          <w:b/>
        </w:rPr>
        <w:t xml:space="preserve"> </w:t>
      </w:r>
    </w:p>
    <w:p w:rsidR="00610D7A" w:rsidRPr="007D7539" w:rsidRDefault="00181DC3" w:rsidP="00610D7A">
      <w:pPr>
        <w:widowControl/>
        <w:ind w:left="1080"/>
        <w:contextualSpacing/>
        <w:rPr>
          <w:rFonts w:ascii="Times New Roman" w:eastAsia="Calibri" w:hAnsi="Times New Roman" w:cs="Times New Roman"/>
          <w:b/>
          <w:color w:val="auto"/>
          <w:lang w:eastAsia="en-US"/>
        </w:rPr>
      </w:pPr>
      <w:r w:rsidRPr="007D7539">
        <w:rPr>
          <w:rFonts w:ascii="Times New Roman" w:eastAsia="Calibri" w:hAnsi="Times New Roman" w:cs="Times New Roman"/>
          <w:b/>
          <w:color w:val="auto"/>
          <w:lang w:eastAsia="en-US"/>
        </w:rPr>
        <w:t>Планирование образовательной деятельности детей в ходе режимных моментов</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103"/>
        <w:gridCol w:w="4394"/>
      </w:tblGrid>
      <w:tr w:rsidR="00181DC3" w:rsidRPr="007D7539" w:rsidTr="009B1705">
        <w:tc>
          <w:tcPr>
            <w:tcW w:w="5103" w:type="dxa"/>
            <w:shd w:val="clear" w:color="auto" w:fill="FFFFFF" w:themeFill="background1"/>
          </w:tcPr>
          <w:p w:rsidR="00181DC3" w:rsidRPr="007D7539" w:rsidRDefault="00181DC3" w:rsidP="009B1705">
            <w:pPr>
              <w:jc w:val="center"/>
              <w:rPr>
                <w:rFonts w:ascii="Times New Roman" w:hAnsi="Times New Roman"/>
                <w:b/>
              </w:rPr>
            </w:pPr>
            <w:r w:rsidRPr="007D7539">
              <w:rPr>
                <w:rFonts w:ascii="Times New Roman" w:hAnsi="Times New Roman"/>
                <w:b/>
              </w:rPr>
              <w:t>Вид деятельности</w:t>
            </w:r>
          </w:p>
        </w:tc>
        <w:tc>
          <w:tcPr>
            <w:tcW w:w="4394" w:type="dxa"/>
            <w:shd w:val="clear" w:color="auto" w:fill="FFFFFF" w:themeFill="background1"/>
          </w:tcPr>
          <w:p w:rsidR="00181DC3" w:rsidRPr="007D7539" w:rsidRDefault="00181DC3" w:rsidP="009B1705">
            <w:pPr>
              <w:jc w:val="center"/>
              <w:rPr>
                <w:rFonts w:ascii="Times New Roman" w:hAnsi="Times New Roman"/>
                <w:b/>
              </w:rPr>
            </w:pPr>
            <w:r w:rsidRPr="007D7539">
              <w:rPr>
                <w:rFonts w:ascii="Times New Roman" w:hAnsi="Times New Roman"/>
                <w:b/>
              </w:rPr>
              <w:t>Количество в неделю</w:t>
            </w:r>
          </w:p>
        </w:tc>
      </w:tr>
      <w:tr w:rsidR="00181DC3" w:rsidRPr="007D7539" w:rsidTr="009B1705">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Утренняя гимнастика</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ежедневно</w:t>
            </w:r>
          </w:p>
        </w:tc>
      </w:tr>
      <w:tr w:rsidR="00181DC3" w:rsidRPr="007D7539" w:rsidTr="009B1705">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Словесно-моторная игра</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 xml:space="preserve"> Тематическая  беседа</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7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Дидактическая  игра</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ежедневно</w:t>
            </w:r>
          </w:p>
        </w:tc>
      </w:tr>
      <w:tr w:rsidR="00181DC3" w:rsidRPr="007D7539" w:rsidTr="009B1705">
        <w:trPr>
          <w:trHeight w:val="37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Развитие тонкой  моторики</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3 раза в неделю</w:t>
            </w:r>
          </w:p>
        </w:tc>
      </w:tr>
      <w:tr w:rsidR="00181DC3" w:rsidRPr="007D7539" w:rsidTr="009B1705">
        <w:trPr>
          <w:trHeight w:val="654"/>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Сюжетно - ролевая игра</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Игра драматизация</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Театрализованная деятельность</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Чтение художественной литературы</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Рассматривание картин и иллюстраций</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ОБЖ</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1 раз в неделю</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Подвижные игры</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ежедневно</w:t>
            </w:r>
          </w:p>
        </w:tc>
      </w:tr>
      <w:tr w:rsidR="00181DC3" w:rsidRPr="007D7539" w:rsidTr="009B1705">
        <w:trPr>
          <w:trHeight w:val="305"/>
        </w:trPr>
        <w:tc>
          <w:tcPr>
            <w:tcW w:w="5103" w:type="dxa"/>
            <w:shd w:val="clear" w:color="auto" w:fill="FFFFFF" w:themeFill="background1"/>
          </w:tcPr>
          <w:p w:rsidR="00181DC3" w:rsidRPr="007D7539" w:rsidRDefault="00181DC3" w:rsidP="009B1705">
            <w:pPr>
              <w:rPr>
                <w:rFonts w:ascii="Times New Roman" w:hAnsi="Times New Roman"/>
              </w:rPr>
            </w:pPr>
            <w:r w:rsidRPr="007D7539">
              <w:rPr>
                <w:rFonts w:ascii="Times New Roman" w:hAnsi="Times New Roman"/>
              </w:rPr>
              <w:t>Прогулка</w:t>
            </w:r>
          </w:p>
        </w:tc>
        <w:tc>
          <w:tcPr>
            <w:tcW w:w="4394" w:type="dxa"/>
            <w:shd w:val="clear" w:color="auto" w:fill="FFFFFF" w:themeFill="background1"/>
          </w:tcPr>
          <w:p w:rsidR="00181DC3" w:rsidRPr="007D7539" w:rsidRDefault="00181DC3" w:rsidP="009B1705">
            <w:pPr>
              <w:jc w:val="center"/>
              <w:rPr>
                <w:rFonts w:ascii="Times New Roman" w:hAnsi="Times New Roman"/>
              </w:rPr>
            </w:pPr>
            <w:r w:rsidRPr="007D7539">
              <w:rPr>
                <w:rFonts w:ascii="Times New Roman" w:hAnsi="Times New Roman"/>
              </w:rPr>
              <w:t>ежедневно</w:t>
            </w:r>
          </w:p>
        </w:tc>
      </w:tr>
    </w:tbl>
    <w:p w:rsidR="00181DC3" w:rsidRPr="007D7539" w:rsidRDefault="00181DC3" w:rsidP="00181DC3">
      <w:pPr>
        <w:widowControl/>
        <w:ind w:left="1080"/>
        <w:contextualSpacing/>
        <w:rPr>
          <w:rFonts w:ascii="Times New Roman" w:eastAsia="Calibri" w:hAnsi="Times New Roman" w:cs="Times New Roman"/>
          <w:b/>
          <w:color w:val="auto"/>
          <w:lang w:eastAsia="en-US"/>
        </w:rPr>
      </w:pPr>
    </w:p>
    <w:p w:rsidR="005448BF" w:rsidRDefault="005448BF" w:rsidP="005448BF">
      <w:pPr>
        <w:widowControl/>
        <w:rPr>
          <w:rFonts w:ascii="Times New Roman" w:eastAsia="Calibri" w:hAnsi="Times New Roman"/>
          <w:b/>
        </w:rPr>
      </w:pPr>
      <w:r>
        <w:rPr>
          <w:rFonts w:ascii="Times New Roman" w:eastAsia="Calibri" w:hAnsi="Times New Roman" w:cs="Times New Roman"/>
          <w:b/>
          <w:color w:val="auto"/>
          <w:lang w:eastAsia="en-US"/>
        </w:rPr>
        <w:t xml:space="preserve">2.4.  </w:t>
      </w:r>
      <w:r>
        <w:rPr>
          <w:rFonts w:ascii="Times New Roman" w:eastAsia="Calibri" w:hAnsi="Times New Roman"/>
          <w:b/>
        </w:rPr>
        <w:t>Планирование образовательной деятельности по областям развития</w:t>
      </w:r>
    </w:p>
    <w:p w:rsidR="005448BF" w:rsidRDefault="005448BF" w:rsidP="005448BF">
      <w:pPr>
        <w:widowControl/>
        <w:rPr>
          <w:rFonts w:ascii="Times New Roman" w:eastAsia="Calibri" w:hAnsi="Times New Roman" w:cs="Times New Roman"/>
          <w:b/>
          <w:color w:val="auto"/>
          <w:lang w:eastAsia="en-US"/>
        </w:rPr>
      </w:pPr>
    </w:p>
    <w:p w:rsidR="00181DC3" w:rsidRPr="00181DC3" w:rsidRDefault="00897405" w:rsidP="00897405">
      <w:pPr>
        <w:widowControl/>
        <w:jc w:val="cente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К</w:t>
      </w:r>
      <w:r w:rsidR="00181DC3" w:rsidRPr="00181DC3">
        <w:rPr>
          <w:rFonts w:ascii="Times New Roman" w:eastAsia="Calibri" w:hAnsi="Times New Roman" w:cs="Times New Roman"/>
          <w:b/>
          <w:color w:val="auto"/>
          <w:lang w:eastAsia="en-US"/>
        </w:rPr>
        <w:t>алендарно-тематическое планирование</w:t>
      </w:r>
    </w:p>
    <w:tbl>
      <w:tblPr>
        <w:tblStyle w:val="4a"/>
        <w:tblW w:w="0" w:type="auto"/>
        <w:tblLook w:val="04A0" w:firstRow="1" w:lastRow="0" w:firstColumn="1" w:lastColumn="0" w:noHBand="0" w:noVBand="1"/>
      </w:tblPr>
      <w:tblGrid>
        <w:gridCol w:w="2082"/>
        <w:gridCol w:w="2085"/>
        <w:gridCol w:w="2085"/>
        <w:gridCol w:w="2070"/>
        <w:gridCol w:w="14"/>
        <w:gridCol w:w="2085"/>
      </w:tblGrid>
      <w:tr w:rsidR="00181DC3" w:rsidRPr="00181DC3" w:rsidTr="009B1705">
        <w:tc>
          <w:tcPr>
            <w:tcW w:w="2082" w:type="dxa"/>
          </w:tcPr>
          <w:p w:rsidR="00181DC3" w:rsidRPr="00181DC3" w:rsidRDefault="00181DC3" w:rsidP="00181DC3">
            <w:pPr>
              <w:jc w:val="center"/>
              <w:rPr>
                <w:rFonts w:ascii="Times New Roman" w:hAnsi="Times New Roman"/>
                <w:b/>
                <w:color w:val="auto"/>
              </w:rPr>
            </w:pPr>
            <w:r w:rsidRPr="00181DC3">
              <w:rPr>
                <w:rFonts w:ascii="Times New Roman" w:hAnsi="Times New Roman"/>
                <w:b/>
                <w:color w:val="auto"/>
              </w:rPr>
              <w:t>Месяц</w:t>
            </w:r>
          </w:p>
        </w:tc>
        <w:tc>
          <w:tcPr>
            <w:tcW w:w="2085" w:type="dxa"/>
          </w:tcPr>
          <w:p w:rsidR="00181DC3" w:rsidRPr="00181DC3" w:rsidRDefault="00181DC3" w:rsidP="00181DC3">
            <w:pPr>
              <w:jc w:val="center"/>
              <w:rPr>
                <w:rFonts w:ascii="Times New Roman" w:hAnsi="Times New Roman"/>
                <w:b/>
                <w:color w:val="auto"/>
              </w:rPr>
            </w:pPr>
            <w:r w:rsidRPr="00181DC3">
              <w:rPr>
                <w:rFonts w:ascii="Times New Roman" w:hAnsi="Times New Roman"/>
                <w:b/>
                <w:color w:val="auto"/>
              </w:rPr>
              <w:t>1 неделя</w:t>
            </w:r>
          </w:p>
        </w:tc>
        <w:tc>
          <w:tcPr>
            <w:tcW w:w="2085" w:type="dxa"/>
          </w:tcPr>
          <w:p w:rsidR="00181DC3" w:rsidRPr="00181DC3" w:rsidRDefault="00181DC3" w:rsidP="00181DC3">
            <w:pPr>
              <w:jc w:val="center"/>
              <w:rPr>
                <w:rFonts w:ascii="Times New Roman" w:hAnsi="Times New Roman"/>
                <w:b/>
                <w:color w:val="auto"/>
              </w:rPr>
            </w:pPr>
            <w:r w:rsidRPr="00181DC3">
              <w:rPr>
                <w:rFonts w:ascii="Times New Roman" w:hAnsi="Times New Roman"/>
                <w:b/>
                <w:color w:val="auto"/>
              </w:rPr>
              <w:t>2 неделя</w:t>
            </w:r>
          </w:p>
        </w:tc>
        <w:tc>
          <w:tcPr>
            <w:tcW w:w="2084" w:type="dxa"/>
            <w:gridSpan w:val="2"/>
          </w:tcPr>
          <w:p w:rsidR="00181DC3" w:rsidRPr="00181DC3" w:rsidRDefault="00181DC3" w:rsidP="00181DC3">
            <w:pPr>
              <w:jc w:val="center"/>
              <w:rPr>
                <w:rFonts w:ascii="Times New Roman" w:hAnsi="Times New Roman"/>
                <w:b/>
                <w:color w:val="auto"/>
              </w:rPr>
            </w:pPr>
            <w:r w:rsidRPr="00181DC3">
              <w:rPr>
                <w:rFonts w:ascii="Times New Roman" w:hAnsi="Times New Roman"/>
                <w:b/>
                <w:color w:val="auto"/>
              </w:rPr>
              <w:t>3 неделя</w:t>
            </w:r>
          </w:p>
        </w:tc>
        <w:tc>
          <w:tcPr>
            <w:tcW w:w="2085" w:type="dxa"/>
          </w:tcPr>
          <w:p w:rsidR="00181DC3" w:rsidRPr="00181DC3" w:rsidRDefault="00181DC3" w:rsidP="00181DC3">
            <w:pPr>
              <w:jc w:val="center"/>
              <w:rPr>
                <w:rFonts w:ascii="Times New Roman" w:hAnsi="Times New Roman"/>
                <w:b/>
                <w:color w:val="auto"/>
              </w:rPr>
            </w:pPr>
            <w:r w:rsidRPr="00181DC3">
              <w:rPr>
                <w:rFonts w:ascii="Times New Roman" w:hAnsi="Times New Roman"/>
                <w:b/>
                <w:color w:val="auto"/>
              </w:rPr>
              <w:t>4 неделя</w:t>
            </w:r>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Сентябрь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Наблюдение. Адаптация детей.</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Наблюдение. Адаптация детей.</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Осень наступила.</w:t>
            </w:r>
          </w:p>
        </w:tc>
        <w:tc>
          <w:tcPr>
            <w:tcW w:w="2085" w:type="dxa"/>
          </w:tcPr>
          <w:p w:rsidR="00181DC3" w:rsidRPr="00181DC3" w:rsidRDefault="000E58D6" w:rsidP="00181DC3">
            <w:pPr>
              <w:jc w:val="center"/>
              <w:rPr>
                <w:rFonts w:ascii="Times New Roman" w:hAnsi="Times New Roman"/>
                <w:color w:val="auto"/>
              </w:rPr>
            </w:pPr>
            <w:r>
              <w:rPr>
                <w:rFonts w:ascii="Times New Roman" w:hAnsi="Times New Roman"/>
                <w:color w:val="auto"/>
              </w:rPr>
              <w:t>Игрушки</w:t>
            </w:r>
            <w:bookmarkStart w:id="3" w:name="_GoBack"/>
            <w:bookmarkEnd w:id="3"/>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Октябрь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Деревья осенью.</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Урожай. Овощи.</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Фрукты.</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Осенняя одежда.</w:t>
            </w:r>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Ноябрь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Осенняя обувь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Домашние Животные и их детеныши</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Посуда. Виды посуды.</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 xml:space="preserve"> Зимующие и домашние птицы.</w:t>
            </w:r>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Декабрь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Дикие животные и их детеныши</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Зимняя одежда</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 xml:space="preserve">Зима </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Новый год</w:t>
            </w:r>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Январь</w:t>
            </w:r>
          </w:p>
        </w:tc>
        <w:tc>
          <w:tcPr>
            <w:tcW w:w="2085" w:type="dxa"/>
          </w:tcPr>
          <w:p w:rsidR="00181DC3" w:rsidRPr="00181DC3" w:rsidRDefault="00181DC3" w:rsidP="00181DC3">
            <w:pPr>
              <w:jc w:val="center"/>
              <w:rPr>
                <w:rFonts w:ascii="Times New Roman" w:hAnsi="Times New Roman"/>
                <w:color w:val="auto"/>
              </w:rPr>
            </w:pP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Мебель. Ее назначение</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Наземный транспорт</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Воздушный транспорт</w:t>
            </w:r>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Февраль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Водный транспорт</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Виды транспорта. Повторение и закрепление.</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Зима.</w:t>
            </w:r>
          </w:p>
          <w:p w:rsidR="00181DC3" w:rsidRPr="00181DC3" w:rsidRDefault="00181DC3" w:rsidP="00181DC3">
            <w:pPr>
              <w:jc w:val="center"/>
              <w:rPr>
                <w:rFonts w:ascii="Times New Roman" w:hAnsi="Times New Roman"/>
                <w:color w:val="auto"/>
              </w:rPr>
            </w:pPr>
            <w:r w:rsidRPr="00181DC3">
              <w:rPr>
                <w:rFonts w:ascii="Times New Roman" w:hAnsi="Times New Roman"/>
                <w:color w:val="auto"/>
              </w:rPr>
              <w:t>Повторение и закрепление.</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До свидания, Зима.</w:t>
            </w:r>
          </w:p>
        </w:tc>
      </w:tr>
      <w:tr w:rsidR="00181DC3" w:rsidRPr="00181DC3" w:rsidTr="009B1705">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Март</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Пришла весна.</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8 марта – праздник мам.</w:t>
            </w:r>
          </w:p>
        </w:tc>
        <w:tc>
          <w:tcPr>
            <w:tcW w:w="2084"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Морские обитатели, рыбы</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Перелетные птицы весной</w:t>
            </w:r>
          </w:p>
        </w:tc>
      </w:tr>
      <w:tr w:rsidR="00181DC3" w:rsidRPr="00181DC3" w:rsidTr="009B1705">
        <w:tblPrEx>
          <w:tblLook w:val="0000" w:firstRow="0" w:lastRow="0" w:firstColumn="0" w:lastColumn="0" w:noHBand="0" w:noVBand="0"/>
        </w:tblPrEx>
        <w:trPr>
          <w:trHeight w:val="555"/>
        </w:trPr>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lastRenderedPageBreak/>
              <w:t>Апрель</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Растения весной.</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Деревья весной.</w:t>
            </w:r>
          </w:p>
        </w:tc>
        <w:tc>
          <w:tcPr>
            <w:tcW w:w="2070"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Весенние изменения в природе</w:t>
            </w:r>
          </w:p>
        </w:tc>
        <w:tc>
          <w:tcPr>
            <w:tcW w:w="2099"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Животные весной</w:t>
            </w:r>
          </w:p>
        </w:tc>
      </w:tr>
      <w:tr w:rsidR="00181DC3" w:rsidRPr="00181DC3" w:rsidTr="009B1705">
        <w:tblPrEx>
          <w:tblLook w:val="0000" w:firstRow="0" w:lastRow="0" w:firstColumn="0" w:lastColumn="0" w:noHBand="0" w:noVBand="0"/>
        </w:tblPrEx>
        <w:trPr>
          <w:trHeight w:val="555"/>
        </w:trPr>
        <w:tc>
          <w:tcPr>
            <w:tcW w:w="2082"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Май</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Насекомые.</w:t>
            </w:r>
          </w:p>
        </w:tc>
        <w:tc>
          <w:tcPr>
            <w:tcW w:w="2085"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Педагогические наблюдения</w:t>
            </w:r>
          </w:p>
        </w:tc>
        <w:tc>
          <w:tcPr>
            <w:tcW w:w="2070" w:type="dxa"/>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Педагогические наблюдения</w:t>
            </w:r>
          </w:p>
        </w:tc>
        <w:tc>
          <w:tcPr>
            <w:tcW w:w="2099" w:type="dxa"/>
            <w:gridSpan w:val="2"/>
          </w:tcPr>
          <w:p w:rsidR="00181DC3" w:rsidRPr="00181DC3" w:rsidRDefault="00181DC3" w:rsidP="00181DC3">
            <w:pPr>
              <w:jc w:val="center"/>
              <w:rPr>
                <w:rFonts w:ascii="Times New Roman" w:hAnsi="Times New Roman"/>
                <w:color w:val="auto"/>
              </w:rPr>
            </w:pPr>
            <w:r w:rsidRPr="00181DC3">
              <w:rPr>
                <w:rFonts w:ascii="Times New Roman" w:hAnsi="Times New Roman"/>
                <w:color w:val="auto"/>
              </w:rPr>
              <w:t>Педагогические наблюдения</w:t>
            </w:r>
          </w:p>
        </w:tc>
      </w:tr>
    </w:tbl>
    <w:p w:rsidR="00181DC3" w:rsidRPr="00181DC3" w:rsidRDefault="00181DC3" w:rsidP="00181DC3">
      <w:pPr>
        <w:rPr>
          <w:rFonts w:ascii="Times New Roman" w:eastAsia="Calibri" w:hAnsi="Times New Roman" w:cs="Times New Roman"/>
          <w:b/>
          <w:color w:val="auto"/>
          <w:lang w:eastAsia="en-US"/>
        </w:rPr>
      </w:pPr>
    </w:p>
    <w:p w:rsidR="00181DC3" w:rsidRPr="00181DC3" w:rsidRDefault="00897405" w:rsidP="00181DC3">
      <w:pP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2.4.1 Содержание</w:t>
      </w:r>
      <w:r w:rsidR="00181DC3" w:rsidRPr="00181DC3">
        <w:rPr>
          <w:rFonts w:ascii="Times New Roman" w:eastAsia="Calibri" w:hAnsi="Times New Roman" w:cs="Times New Roman"/>
          <w:b/>
          <w:color w:val="auto"/>
          <w:lang w:eastAsia="en-US"/>
        </w:rPr>
        <w:t xml:space="preserve"> коррекционно-развивающей работы </w:t>
      </w:r>
      <w:r w:rsidR="00871BC1">
        <w:rPr>
          <w:rFonts w:ascii="Times New Roman" w:eastAsia="Calibri" w:hAnsi="Times New Roman" w:cs="Times New Roman"/>
          <w:b/>
          <w:color w:val="auto"/>
          <w:lang w:eastAsia="en-US"/>
        </w:rPr>
        <w:t>по обучению СРИ</w:t>
      </w:r>
    </w:p>
    <w:tbl>
      <w:tblPr>
        <w:tblpPr w:leftFromText="180" w:rightFromText="180" w:vertAnchor="text" w:horzAnchor="page" w:tblpX="1767" w:tblpY="482"/>
        <w:tblW w:w="9807" w:type="dxa"/>
        <w:tblCellMar>
          <w:left w:w="0" w:type="dxa"/>
          <w:right w:w="0" w:type="dxa"/>
        </w:tblCellMar>
        <w:tblLook w:val="04A0" w:firstRow="1" w:lastRow="0" w:firstColumn="1" w:lastColumn="0" w:noHBand="0" w:noVBand="1"/>
      </w:tblPr>
      <w:tblGrid>
        <w:gridCol w:w="1166"/>
        <w:gridCol w:w="8641"/>
      </w:tblGrid>
      <w:tr w:rsidR="00181DC3" w:rsidRPr="00181DC3" w:rsidTr="00181DC3">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ind w:right="4"/>
              <w:jc w:val="center"/>
              <w:rPr>
                <w:rFonts w:ascii="Calibri" w:eastAsia="Times New Roman" w:hAnsi="Calibri" w:cs="Arial"/>
              </w:rPr>
            </w:pPr>
            <w:r w:rsidRPr="00181DC3">
              <w:rPr>
                <w:rFonts w:ascii="Times New Roman" w:eastAsia="Times New Roman" w:hAnsi="Times New Roman" w:cs="Times New Roman"/>
                <w:b/>
                <w:bCs/>
              </w:rPr>
              <w:t>Квартал</w:t>
            </w:r>
          </w:p>
        </w:tc>
        <w:tc>
          <w:tcPr>
            <w:tcW w:w="93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ind w:right="4"/>
              <w:jc w:val="center"/>
              <w:rPr>
                <w:rFonts w:ascii="Calibri" w:eastAsia="Times New Roman" w:hAnsi="Calibri" w:cs="Arial"/>
              </w:rPr>
            </w:pPr>
            <w:r w:rsidRPr="00181DC3">
              <w:rPr>
                <w:rFonts w:ascii="Times New Roman" w:eastAsia="Times New Roman" w:hAnsi="Times New Roman" w:cs="Times New Roman"/>
                <w:b/>
                <w:bCs/>
              </w:rPr>
              <w:t>Основное содержание работ</w:t>
            </w:r>
          </w:p>
        </w:tc>
      </w:tr>
      <w:tr w:rsidR="00181DC3" w:rsidRPr="00181DC3" w:rsidTr="00181DC3">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ind w:right="4"/>
              <w:jc w:val="center"/>
              <w:rPr>
                <w:rFonts w:ascii="Calibri" w:eastAsia="Times New Roman" w:hAnsi="Calibri" w:cs="Arial"/>
              </w:rPr>
            </w:pPr>
            <w:r w:rsidRPr="00181DC3">
              <w:rPr>
                <w:rFonts w:ascii="Times New Roman" w:eastAsia="Times New Roman" w:hAnsi="Times New Roman" w:cs="Times New Roman"/>
              </w:rPr>
              <w:t>I</w:t>
            </w:r>
          </w:p>
        </w:tc>
        <w:tc>
          <w:tcPr>
            <w:tcW w:w="93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ind w:right="62" w:firstLine="182"/>
              <w:jc w:val="both"/>
              <w:rPr>
                <w:rFonts w:ascii="Calibri" w:eastAsia="Times New Roman" w:hAnsi="Calibri" w:cs="Arial"/>
              </w:rPr>
            </w:pPr>
            <w:r w:rsidRPr="00181DC3">
              <w:rPr>
                <w:rFonts w:ascii="Times New Roman" w:eastAsia="Times New Roman" w:hAnsi="Times New Roman" w:cs="Times New Roman"/>
              </w:rPr>
              <w:t>Закреплять умение детей играть в дочки-матери, расширяя сюжет, соединяя его с уже изученными сюжетами</w:t>
            </w:r>
          </w:p>
          <w:p w:rsidR="00181DC3" w:rsidRPr="00181DC3" w:rsidRDefault="00181DC3" w:rsidP="00181DC3">
            <w:pPr>
              <w:widowControl/>
              <w:ind w:right="62" w:firstLine="178"/>
              <w:jc w:val="both"/>
              <w:rPr>
                <w:rFonts w:ascii="Calibri" w:eastAsia="Times New Roman" w:hAnsi="Calibri" w:cs="Arial"/>
              </w:rPr>
            </w:pPr>
            <w:r w:rsidRPr="00181DC3">
              <w:rPr>
                <w:rFonts w:ascii="Times New Roman" w:eastAsia="Times New Roman" w:hAnsi="Times New Roman" w:cs="Times New Roman"/>
              </w:rPr>
              <w:t>Знакомить детей с новыми сюжетными играми («Больница», «Моряки»)</w:t>
            </w:r>
          </w:p>
          <w:p w:rsidR="00181DC3" w:rsidRPr="00181DC3" w:rsidRDefault="00181DC3" w:rsidP="00181DC3">
            <w:pPr>
              <w:widowControl/>
              <w:ind w:right="62" w:firstLine="172"/>
              <w:jc w:val="both"/>
              <w:rPr>
                <w:rFonts w:ascii="Calibri" w:eastAsia="Times New Roman" w:hAnsi="Calibri" w:cs="Arial"/>
              </w:rPr>
            </w:pPr>
            <w:r w:rsidRPr="00181DC3">
              <w:rPr>
                <w:rFonts w:ascii="Times New Roman" w:eastAsia="Times New Roman" w:hAnsi="Times New Roman" w:cs="Times New Roman"/>
              </w:rPr>
              <w:t>Учить детей входить в сюжетные игры, в свою роль и выходить из нее по окончании игры</w:t>
            </w:r>
          </w:p>
          <w:p w:rsidR="00181DC3" w:rsidRPr="00181DC3" w:rsidRDefault="00181DC3" w:rsidP="00181DC3">
            <w:pPr>
              <w:widowControl/>
              <w:ind w:right="58" w:firstLine="178"/>
              <w:jc w:val="both"/>
              <w:rPr>
                <w:rFonts w:ascii="Calibri" w:eastAsia="Times New Roman" w:hAnsi="Calibri" w:cs="Arial"/>
              </w:rPr>
            </w:pPr>
            <w:r w:rsidRPr="00181DC3">
              <w:rPr>
                <w:rFonts w:ascii="Times New Roman" w:eastAsia="Times New Roman" w:hAnsi="Times New Roman" w:cs="Times New Roman"/>
              </w:rPr>
              <w:t>Учить детей играть в строительные игры, наполняя их новым содержанием</w:t>
            </w:r>
          </w:p>
          <w:p w:rsidR="00181DC3" w:rsidRPr="00181DC3" w:rsidRDefault="00181DC3" w:rsidP="00181DC3">
            <w:pPr>
              <w:widowControl/>
              <w:spacing w:line="0" w:lineRule="atLeast"/>
              <w:ind w:right="68" w:firstLine="178"/>
              <w:jc w:val="both"/>
              <w:rPr>
                <w:rFonts w:ascii="Calibri" w:eastAsia="Times New Roman" w:hAnsi="Calibri" w:cs="Arial"/>
              </w:rPr>
            </w:pPr>
            <w:r w:rsidRPr="00181DC3">
              <w:rPr>
                <w:rFonts w:ascii="Times New Roman" w:eastAsia="Times New Roman" w:hAnsi="Times New Roman" w:cs="Times New Roman"/>
              </w:rPr>
              <w:t>Учить детей участвовать в драматизации знакомых сказок (Л. Толстой. «Три медведя»)</w:t>
            </w:r>
          </w:p>
        </w:tc>
      </w:tr>
      <w:tr w:rsidR="00181DC3" w:rsidRPr="00181DC3" w:rsidTr="00181DC3">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ind w:right="4"/>
              <w:jc w:val="center"/>
              <w:rPr>
                <w:rFonts w:ascii="Calibri" w:eastAsia="Times New Roman" w:hAnsi="Calibri" w:cs="Arial"/>
              </w:rPr>
            </w:pPr>
            <w:r w:rsidRPr="00181DC3">
              <w:rPr>
                <w:rFonts w:ascii="Times New Roman" w:eastAsia="Times New Roman" w:hAnsi="Times New Roman" w:cs="Times New Roman"/>
              </w:rPr>
              <w:t>II</w:t>
            </w:r>
          </w:p>
        </w:tc>
        <w:tc>
          <w:tcPr>
            <w:tcW w:w="93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ind w:right="68" w:firstLine="178"/>
              <w:jc w:val="both"/>
              <w:rPr>
                <w:rFonts w:ascii="Calibri" w:eastAsia="Times New Roman" w:hAnsi="Calibri" w:cs="Arial"/>
              </w:rPr>
            </w:pPr>
            <w:r w:rsidRPr="00181DC3">
              <w:rPr>
                <w:rFonts w:ascii="Times New Roman" w:eastAsia="Times New Roman" w:hAnsi="Times New Roman" w:cs="Times New Roman"/>
              </w:rPr>
              <w:t>Учить детей участвовать в играх по семейной тематике, самостоятельно создавать игровое пространство для персонажей («Комната для кукол с мебелью», «Новоселье»)</w:t>
            </w:r>
          </w:p>
          <w:p w:rsidR="00181DC3" w:rsidRPr="00181DC3" w:rsidRDefault="00181DC3" w:rsidP="00181DC3">
            <w:pPr>
              <w:widowControl/>
              <w:ind w:right="62" w:firstLine="178"/>
              <w:jc w:val="both"/>
              <w:rPr>
                <w:rFonts w:ascii="Calibri" w:eastAsia="Times New Roman" w:hAnsi="Calibri" w:cs="Arial"/>
              </w:rPr>
            </w:pPr>
            <w:r w:rsidRPr="00181DC3">
              <w:rPr>
                <w:rFonts w:ascii="Times New Roman" w:eastAsia="Times New Roman" w:hAnsi="Times New Roman" w:cs="Times New Roman"/>
              </w:rPr>
              <w:t>Учить детей играть в коллективе с использованием крупного напольного конструктора, создавая игровое пространство («Дача», «Теплоход», «Магазин»)</w:t>
            </w:r>
          </w:p>
          <w:p w:rsidR="00181DC3" w:rsidRPr="00181DC3" w:rsidRDefault="00181DC3" w:rsidP="00181DC3">
            <w:pPr>
              <w:widowControl/>
              <w:ind w:right="68" w:firstLine="178"/>
              <w:jc w:val="both"/>
              <w:rPr>
                <w:rFonts w:ascii="Calibri" w:eastAsia="Times New Roman" w:hAnsi="Calibri" w:cs="Arial"/>
              </w:rPr>
            </w:pPr>
            <w:r w:rsidRPr="00181DC3">
              <w:rPr>
                <w:rFonts w:ascii="Times New Roman" w:eastAsia="Times New Roman" w:hAnsi="Times New Roman" w:cs="Times New Roman"/>
              </w:rPr>
              <w:t>Закреплять умение входить в разные роли в одной и той же игре</w:t>
            </w:r>
          </w:p>
          <w:p w:rsidR="00181DC3" w:rsidRPr="00181DC3" w:rsidRDefault="00181DC3" w:rsidP="00181DC3">
            <w:pPr>
              <w:widowControl/>
              <w:ind w:right="72" w:firstLine="168"/>
              <w:jc w:val="both"/>
              <w:rPr>
                <w:rFonts w:ascii="Calibri" w:eastAsia="Times New Roman" w:hAnsi="Calibri" w:cs="Arial"/>
              </w:rPr>
            </w:pPr>
            <w:r w:rsidRPr="00181DC3">
              <w:rPr>
                <w:rFonts w:ascii="Times New Roman" w:eastAsia="Times New Roman" w:hAnsi="Times New Roman" w:cs="Times New Roman"/>
              </w:rPr>
              <w:t>Учить детей бережно относиться к выполненным постройкам, созданным для игры, сохранять эти постройки в течение нескольких дней для продолжения игры</w:t>
            </w:r>
          </w:p>
          <w:p w:rsidR="00181DC3" w:rsidRPr="00181DC3" w:rsidRDefault="00181DC3" w:rsidP="00181DC3">
            <w:pPr>
              <w:widowControl/>
              <w:ind w:right="68" w:firstLine="178"/>
              <w:jc w:val="both"/>
              <w:rPr>
                <w:rFonts w:ascii="Calibri" w:eastAsia="Times New Roman" w:hAnsi="Calibri" w:cs="Arial"/>
              </w:rPr>
            </w:pPr>
            <w:r w:rsidRPr="00181DC3">
              <w:rPr>
                <w:rFonts w:ascii="Times New Roman" w:eastAsia="Times New Roman" w:hAnsi="Times New Roman" w:cs="Times New Roman"/>
              </w:rPr>
              <w:t>Обогащать представления детей о взаимоотношениях между людьми, знакомить их с новыми сюжетными играми («Летчики», «Новый год»)</w:t>
            </w:r>
          </w:p>
          <w:p w:rsidR="00181DC3" w:rsidRPr="00181DC3" w:rsidRDefault="00181DC3" w:rsidP="00181DC3">
            <w:pPr>
              <w:widowControl/>
              <w:ind w:right="72" w:firstLine="178"/>
              <w:jc w:val="both"/>
              <w:rPr>
                <w:rFonts w:ascii="Calibri" w:eastAsia="Times New Roman" w:hAnsi="Calibri" w:cs="Arial"/>
              </w:rPr>
            </w:pPr>
            <w:r w:rsidRPr="00181DC3">
              <w:rPr>
                <w:rFonts w:ascii="Times New Roman" w:eastAsia="Times New Roman" w:hAnsi="Times New Roman" w:cs="Times New Roman"/>
              </w:rPr>
              <w:t>Формировать в игре представления о содержании деятельности взрослых на основе наблюдений за их трудом ( « Парикмахерская » )</w:t>
            </w:r>
          </w:p>
          <w:p w:rsidR="00181DC3" w:rsidRPr="00181DC3" w:rsidRDefault="00181DC3" w:rsidP="00181DC3">
            <w:pPr>
              <w:widowControl/>
              <w:ind w:right="76" w:firstLine="172"/>
              <w:jc w:val="both"/>
              <w:rPr>
                <w:rFonts w:ascii="Calibri" w:eastAsia="Times New Roman" w:hAnsi="Calibri" w:cs="Arial"/>
              </w:rPr>
            </w:pPr>
            <w:r w:rsidRPr="00181DC3">
              <w:rPr>
                <w:rFonts w:ascii="Times New Roman" w:eastAsia="Times New Roman" w:hAnsi="Times New Roman" w:cs="Times New Roman"/>
              </w:rPr>
              <w:t>Учить решать новые задачи в игре: использовать предмет-заместитель, фиксирующую речь, носящую экспрессивный характер, в процессе игры</w:t>
            </w:r>
          </w:p>
          <w:p w:rsidR="00181DC3" w:rsidRPr="00181DC3" w:rsidRDefault="00181DC3" w:rsidP="00181DC3">
            <w:pPr>
              <w:widowControl/>
              <w:ind w:right="76" w:firstLine="172"/>
              <w:jc w:val="both"/>
              <w:rPr>
                <w:rFonts w:ascii="Calibri" w:eastAsia="Times New Roman" w:hAnsi="Calibri" w:cs="Arial"/>
              </w:rPr>
            </w:pPr>
            <w:r w:rsidRPr="00181DC3">
              <w:rPr>
                <w:rFonts w:ascii="Times New Roman" w:eastAsia="Times New Roman" w:hAnsi="Times New Roman" w:cs="Times New Roman"/>
              </w:rPr>
              <w:t>Учить детей играть в сюжетную игру «Зоопарк», передавая наиболее характерные повадки изображаемого животного (хитрая, красивая лиса; грузный, косолапый мишка; шустрый, трусливый заяц; гордый, голосистый петух)</w:t>
            </w:r>
          </w:p>
          <w:p w:rsidR="00181DC3" w:rsidRPr="00181DC3" w:rsidRDefault="00181DC3" w:rsidP="00181DC3">
            <w:pPr>
              <w:widowControl/>
              <w:spacing w:line="0" w:lineRule="atLeast"/>
              <w:ind w:right="76" w:firstLine="172"/>
              <w:jc w:val="both"/>
              <w:rPr>
                <w:rFonts w:ascii="Calibri" w:eastAsia="Times New Roman" w:hAnsi="Calibri" w:cs="Arial"/>
              </w:rPr>
            </w:pPr>
            <w:r w:rsidRPr="00181DC3">
              <w:rPr>
                <w:rFonts w:ascii="Times New Roman" w:eastAsia="Times New Roman" w:hAnsi="Times New Roman" w:cs="Times New Roman"/>
              </w:rPr>
              <w:t>Учить детей драматизировать знакомые сказки («Лиса, заяц и петух», «Волк и семеро козлят»; В. Сутеев. «Под грибом»)</w:t>
            </w:r>
          </w:p>
        </w:tc>
      </w:tr>
      <w:tr w:rsidR="00181DC3" w:rsidRPr="00181DC3" w:rsidTr="00181DC3">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ind w:right="4"/>
              <w:jc w:val="center"/>
              <w:rPr>
                <w:rFonts w:ascii="Calibri" w:eastAsia="Times New Roman" w:hAnsi="Calibri" w:cs="Arial"/>
              </w:rPr>
            </w:pPr>
            <w:r w:rsidRPr="00181DC3">
              <w:rPr>
                <w:rFonts w:ascii="Times New Roman" w:eastAsia="Times New Roman" w:hAnsi="Times New Roman" w:cs="Times New Roman"/>
              </w:rPr>
              <w:t>III</w:t>
            </w:r>
          </w:p>
        </w:tc>
        <w:tc>
          <w:tcPr>
            <w:tcW w:w="93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ind w:right="86" w:firstLine="178"/>
              <w:jc w:val="both"/>
              <w:rPr>
                <w:rFonts w:ascii="Calibri" w:eastAsia="Times New Roman" w:hAnsi="Calibri" w:cs="Arial"/>
              </w:rPr>
            </w:pPr>
            <w:r w:rsidRPr="00181DC3">
              <w:rPr>
                <w:rFonts w:ascii="Times New Roman" w:eastAsia="Times New Roman" w:hAnsi="Times New Roman" w:cs="Times New Roman"/>
              </w:rPr>
              <w:t>Учить детей входить в роль и выходить из нее, не выходить из роли до окончания игры («Больница», «Магазин игрушек», «Парикмахерская» и др.)</w:t>
            </w:r>
          </w:p>
          <w:p w:rsidR="00181DC3" w:rsidRPr="00181DC3" w:rsidRDefault="00181DC3" w:rsidP="00181DC3">
            <w:pPr>
              <w:widowControl/>
              <w:ind w:right="86" w:firstLine="178"/>
              <w:jc w:val="both"/>
              <w:rPr>
                <w:rFonts w:ascii="Calibri" w:eastAsia="Times New Roman" w:hAnsi="Calibri" w:cs="Arial"/>
              </w:rPr>
            </w:pPr>
            <w:r w:rsidRPr="00181DC3">
              <w:rPr>
                <w:rFonts w:ascii="Times New Roman" w:eastAsia="Times New Roman" w:hAnsi="Times New Roman" w:cs="Times New Roman"/>
              </w:rPr>
              <w:t>Знакомить детей с профессией строителя при выполнении ими ролей в строительных играх («Строительство</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гаража на несколько машин», «Постройка детского сада», «Наша спортивная площадка»)</w:t>
            </w:r>
          </w:p>
          <w:p w:rsidR="00181DC3" w:rsidRPr="00181DC3" w:rsidRDefault="00181DC3" w:rsidP="00181DC3">
            <w:pPr>
              <w:widowControl/>
              <w:ind w:firstLine="168"/>
              <w:jc w:val="both"/>
              <w:rPr>
                <w:rFonts w:ascii="Calibri" w:eastAsia="Times New Roman" w:hAnsi="Calibri" w:cs="Arial"/>
              </w:rPr>
            </w:pPr>
            <w:r w:rsidRPr="00181DC3">
              <w:rPr>
                <w:rFonts w:ascii="Times New Roman" w:eastAsia="Times New Roman" w:hAnsi="Times New Roman" w:cs="Times New Roman"/>
              </w:rPr>
              <w:t>Учить детей играть с использованием построек, созданных из стульев («Машина», «Автобус»)</w:t>
            </w:r>
          </w:p>
          <w:p w:rsidR="00181DC3" w:rsidRPr="00181DC3" w:rsidRDefault="00181DC3" w:rsidP="00181DC3">
            <w:pPr>
              <w:widowControl/>
              <w:ind w:firstLine="172"/>
              <w:jc w:val="both"/>
              <w:rPr>
                <w:rFonts w:ascii="Calibri" w:eastAsia="Times New Roman" w:hAnsi="Calibri" w:cs="Arial"/>
              </w:rPr>
            </w:pPr>
            <w:r w:rsidRPr="00181DC3">
              <w:rPr>
                <w:rFonts w:ascii="Times New Roman" w:eastAsia="Times New Roman" w:hAnsi="Times New Roman" w:cs="Times New Roman"/>
              </w:rPr>
              <w:t>Учить детей драматизировать знакомые сказки, используя различные театральные средства (С. Михалков. «Три поросенка»)</w:t>
            </w:r>
          </w:p>
          <w:p w:rsidR="00181DC3" w:rsidRPr="00181DC3" w:rsidRDefault="00181DC3" w:rsidP="00181DC3">
            <w:pPr>
              <w:widowControl/>
              <w:spacing w:line="0" w:lineRule="atLeast"/>
              <w:ind w:firstLine="172"/>
              <w:jc w:val="both"/>
              <w:rPr>
                <w:rFonts w:ascii="Calibri" w:eastAsia="Times New Roman" w:hAnsi="Calibri" w:cs="Arial"/>
              </w:rPr>
            </w:pPr>
            <w:r w:rsidRPr="00181DC3">
              <w:rPr>
                <w:rFonts w:ascii="Times New Roman" w:eastAsia="Times New Roman" w:hAnsi="Times New Roman" w:cs="Times New Roman"/>
              </w:rPr>
              <w:t>Учить детей использовать в самостоятельных сюжетных играх элементы разученных драматизации и знакомые сюжеты (Ш. Перро. «Красная Шапочка»; «Волк и семеро козлят» и др.)</w:t>
            </w:r>
          </w:p>
        </w:tc>
      </w:tr>
    </w:tbl>
    <w:p w:rsidR="00181DC3" w:rsidRPr="00181DC3" w:rsidRDefault="00181DC3" w:rsidP="00897405">
      <w:pPr>
        <w:widowControl/>
        <w:spacing w:line="270" w:lineRule="atLeast"/>
        <w:jc w:val="center"/>
        <w:rPr>
          <w:rFonts w:ascii="Times New Roman" w:eastAsia="Times New Roman" w:hAnsi="Times New Roman" w:cs="Times New Roman"/>
          <w:b/>
          <w:bCs/>
        </w:rPr>
      </w:pPr>
      <w:r w:rsidRPr="00181DC3">
        <w:rPr>
          <w:rFonts w:ascii="Times New Roman" w:eastAsia="Times New Roman" w:hAnsi="Times New Roman" w:cs="Times New Roman"/>
          <w:b/>
          <w:bCs/>
        </w:rPr>
        <w:t>Перспективно-тематическое планирование по игре</w:t>
      </w:r>
    </w:p>
    <w:p w:rsidR="00181DC3" w:rsidRDefault="00181DC3"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Default="00897405" w:rsidP="00181DC3">
      <w:pPr>
        <w:widowControl/>
        <w:spacing w:line="270" w:lineRule="atLeast"/>
        <w:jc w:val="center"/>
        <w:rPr>
          <w:rFonts w:ascii="Calibri" w:eastAsia="Times New Roman" w:hAnsi="Calibri" w:cs="Times New Roman"/>
        </w:rPr>
      </w:pPr>
    </w:p>
    <w:p w:rsidR="00897405" w:rsidRPr="00181DC3" w:rsidRDefault="00897405" w:rsidP="00181DC3">
      <w:pPr>
        <w:widowControl/>
        <w:spacing w:line="270" w:lineRule="atLeast"/>
        <w:jc w:val="center"/>
        <w:rPr>
          <w:rFonts w:ascii="Calibri" w:eastAsia="Times New Roman" w:hAnsi="Calibri" w:cs="Times New Roman"/>
        </w:rPr>
      </w:pPr>
    </w:p>
    <w:tbl>
      <w:tblPr>
        <w:tblW w:w="9923" w:type="dxa"/>
        <w:tblInd w:w="-26" w:type="dxa"/>
        <w:tblCellMar>
          <w:left w:w="0" w:type="dxa"/>
          <w:right w:w="0" w:type="dxa"/>
        </w:tblCellMar>
        <w:tblLook w:val="04A0" w:firstRow="1" w:lastRow="0" w:firstColumn="1" w:lastColumn="0" w:noHBand="0" w:noVBand="1"/>
      </w:tblPr>
      <w:tblGrid>
        <w:gridCol w:w="1276"/>
        <w:gridCol w:w="69"/>
        <w:gridCol w:w="2766"/>
        <w:gridCol w:w="5812"/>
      </w:tblGrid>
      <w:tr w:rsidR="00181DC3" w:rsidRPr="00181DC3" w:rsidTr="00181DC3">
        <w:tc>
          <w:tcPr>
            <w:tcW w:w="134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jc w:val="center"/>
              <w:rPr>
                <w:rFonts w:ascii="Calibri" w:eastAsia="Times New Roman" w:hAnsi="Calibri" w:cs="Arial"/>
              </w:rPr>
            </w:pPr>
            <w:bookmarkStart w:id="4" w:name="78bc73f77f8c99e2020e65d0d3f3fdffcc576f2f"/>
            <w:bookmarkStart w:id="5" w:name="4"/>
            <w:bookmarkEnd w:id="4"/>
            <w:bookmarkEnd w:id="5"/>
            <w:r w:rsidRPr="00181DC3">
              <w:rPr>
                <w:rFonts w:ascii="Times New Roman" w:eastAsia="Times New Roman" w:hAnsi="Times New Roman" w:cs="Times New Roman"/>
                <w:b/>
                <w:bCs/>
              </w:rPr>
              <w:lastRenderedPageBreak/>
              <w:t>Месяц</w:t>
            </w:r>
          </w:p>
        </w:tc>
        <w:tc>
          <w:tcPr>
            <w:tcW w:w="27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b/>
                <w:bCs/>
              </w:rPr>
              <w:t>Тема образовательной деятельности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b/>
                <w:bCs/>
              </w:rPr>
              <w:t>Задачи</w:t>
            </w:r>
          </w:p>
        </w:tc>
      </w:tr>
      <w:tr w:rsidR="00181DC3" w:rsidRPr="00181DC3" w:rsidTr="00181DC3">
        <w:tc>
          <w:tcPr>
            <w:tcW w:w="992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b/>
                <w:bCs/>
              </w:rPr>
              <w:t>Сентябрь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и 2-я недели – обследование</w:t>
            </w:r>
          </w:p>
        </w:tc>
      </w:tr>
      <w:tr w:rsidR="00181DC3" w:rsidRPr="00181DC3" w:rsidTr="00181DC3">
        <w:tc>
          <w:tcPr>
            <w:tcW w:w="134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3-я неделя</w:t>
            </w:r>
          </w:p>
        </w:tc>
        <w:tc>
          <w:tcPr>
            <w:tcW w:w="27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«Дочки-матери»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задачи: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закреплять умение детей играть в дочки-матери, продолжать учить меняться ролями в процессе игры;</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задачи:</w:t>
            </w:r>
            <w:r w:rsidRPr="00181DC3">
              <w:rPr>
                <w:rFonts w:ascii="Times New Roman" w:eastAsia="Times New Roman" w:hAnsi="Times New Roman" w:cs="Times New Roman"/>
              </w:rPr>
              <w:t> формировать умение играть вместе, объединяться для решения игровой задачи, развивать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задачи: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 семейной тематикой.</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«Дочки-матери»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задачи: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закреплять умение детей играть в дочки-матери, продолжать учить меняться ролями в процессе игры;</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задачи:</w:t>
            </w:r>
            <w:r w:rsidRPr="00181DC3">
              <w:rPr>
                <w:rFonts w:ascii="Times New Roman" w:eastAsia="Times New Roman" w:hAnsi="Times New Roman" w:cs="Times New Roman"/>
              </w:rPr>
              <w:t> формировать умение играть вместе, объединяться для решения игровой задачи, развивать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задачи: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 семейной тематикой.</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Октябрь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«Магазин игрушек»</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знакомить детей с сюжетной игрой «Магазин», продолжать  учить брать на себя роль покупателя и продавца и выходить из неё по окончании игры;</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умение играть небольшими группами.</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Строительство моста»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учить играть в строительные игры, формировать умение играть небольшими группами;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игре и уважение к труду строителя.</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Знакомство с сюжетно-ролевой игрой</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«Больница»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познакомить детей с новой сюжетной игрой «Больница», обогащать представления детей о взаимоотношениях между людьми;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r w:rsidRPr="00181DC3">
              <w:rPr>
                <w:rFonts w:ascii="Times New Roman" w:eastAsia="Times New Roman" w:hAnsi="Times New Roman" w:cs="Times New Roman"/>
              </w:rPr>
              <w:t> 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уважение к труду врача.</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 –я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Л.Толстого « Три медведя»</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учить участвовать в драматизации  знакомой сказки, продолжать учить брать на себя роли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lastRenderedPageBreak/>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lastRenderedPageBreak/>
              <w:t>Ноябрь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 Овощной магазин»</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знакомить детей с сюжетной игрой «Магазин», формировать представление о деятельности взрослых, продолжать  учить брать на себя роль и выходить из неё по окончании игры;</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умение играть вместе.</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«Больница»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знакомить детей с сюжетной игрой «Больница», обогащать представления детей о взаимоотношениях между людьми;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r w:rsidRPr="00181DC3">
              <w:rPr>
                <w:rFonts w:ascii="Times New Roman" w:eastAsia="Times New Roman" w:hAnsi="Times New Roman" w:cs="Times New Roman"/>
              </w:rPr>
              <w:t> 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уважение к труду врача.</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Знакомство с сюжетно-ролевой игрой</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На почте»</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познакомить детей с новой сюжетной игрой «На почте», обогащать представления детей о взаимоотношениях между людьми; формировать представление о деятельности взрослых</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r w:rsidRPr="00181DC3">
              <w:rPr>
                <w:rFonts w:ascii="Times New Roman" w:eastAsia="Times New Roman" w:hAnsi="Times New Roman" w:cs="Times New Roman"/>
              </w:rPr>
              <w:t> 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уважение к труду почтальона.</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b/>
                <w:bCs/>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b/>
                <w:bCs/>
              </w:rPr>
              <w:t>Драматизация сказки</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b/>
                <w:bCs/>
              </w:rPr>
              <w:t>«Колобок»</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 </w:t>
            </w:r>
            <w:r w:rsidRPr="00181DC3">
              <w:rPr>
                <w:rFonts w:ascii="Times New Roman" w:eastAsia="Times New Roman" w:hAnsi="Times New Roman" w:cs="Times New Roman"/>
              </w:rPr>
              <w:t>учить  детей  участвовать  в  драматизации  знакомой  сказки, продолжать  учить  брать  на  себя  роль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  </w:t>
            </w:r>
            <w:r w:rsidRPr="00181DC3">
              <w:rPr>
                <w:rFonts w:ascii="Times New Roman" w:eastAsia="Times New Roman" w:hAnsi="Times New Roman" w:cs="Times New Roman"/>
              </w:rPr>
              <w:t>развивать  интонационную  выразительность  речи</w:t>
            </w:r>
            <w:r w:rsidRPr="00181DC3">
              <w:rPr>
                <w:rFonts w:ascii="Times New Roman" w:eastAsia="Times New Roman" w:hAnsi="Times New Roman" w:cs="Times New Roman"/>
                <w:b/>
                <w:bCs/>
              </w:rPr>
              <w:t>.</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 </w:t>
            </w:r>
            <w:r w:rsidRPr="00181DC3">
              <w:rPr>
                <w:rFonts w:ascii="Times New Roman" w:eastAsia="Times New Roman" w:hAnsi="Times New Roman" w:cs="Times New Roman"/>
              </w:rPr>
              <w:t>повышать  интерес  к  игре.</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Декабрь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Сюжетно-ролевая игра « Семья»</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учить участвовать в играх с семейной тематикой, учить самостоятельно создавать игровое пространство для персонажей;</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мышление и творческое  воображение, связную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навыки коллективной игры.</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 xml:space="preserve">2-я </w:t>
            </w:r>
            <w:r w:rsidRPr="00181DC3">
              <w:rPr>
                <w:rFonts w:ascii="Times New Roman" w:eastAsia="Times New Roman" w:hAnsi="Times New Roman" w:cs="Times New Roman"/>
              </w:rPr>
              <w:lastRenderedPageBreak/>
              <w:t>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lastRenderedPageBreak/>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lastRenderedPageBreak/>
              <w:t>«Строители»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lastRenderedPageBreak/>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lastRenderedPageBreak/>
              <w:t>учить детей играть в коллективе с использованием крупного напольного конструктора, создавая игровое пространство;</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развивать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со строителем, уважительное отношение  к труду взрослых.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lastRenderedPageBreak/>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Знакомство с сюжетной игрой</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«Новый год»</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познакомить детей с новой сюжетной игрой</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«Новый год», обогатить представления детей о взаимоотношениях между людьми;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наблюдательность;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доброжелательное отношение друг к другу.</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«Зайкина избушка»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учить участвовать в драматизации  знакомой сказки, продолжать учить брать на себя роли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Январь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Знакомство с сюжетной игрой</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«Летчики»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познакомить детей с новой сюжетной игрой</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«Лётчики», обогатить представления детей о взаимоотношениях между людьми;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наблюдательность;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уважительное отношение к труду взрослых.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В. Сутеева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«Под грибом»</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учить участвовать в драматизации  знакомой сказки, продолжать учить брать на себя роли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Февраль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«Парикмахерская»</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Формировать в игре представления  детей о содержании деятельности взрослых на основе наблюдений за трудом взрослых;</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lastRenderedPageBreak/>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 Развивать наблюдательность, творческое воображение, развивать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уважительное отношение к труду парикмахера.</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lastRenderedPageBreak/>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Строительство дороги»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образовательные цели: </w:t>
            </w:r>
            <w:r w:rsidRPr="00181DC3">
              <w:rPr>
                <w:rFonts w:ascii="Times New Roman" w:eastAsia="Times New Roman" w:hAnsi="Times New Roman" w:cs="Times New Roman"/>
              </w:rPr>
              <w:t>учить бережно относиться к  выполненным</w:t>
            </w:r>
            <w:r w:rsidRPr="00181DC3">
              <w:rPr>
                <w:rFonts w:ascii="Times New Roman" w:eastAsia="Times New Roman" w:hAnsi="Times New Roman" w:cs="Times New Roman"/>
                <w:b/>
                <w:bCs/>
              </w:rPr>
              <w:t> </w:t>
            </w:r>
            <w:r w:rsidRPr="00181DC3">
              <w:rPr>
                <w:rFonts w:ascii="Times New Roman" w:eastAsia="Times New Roman" w:hAnsi="Times New Roman" w:cs="Times New Roman"/>
              </w:rPr>
              <w:t>постройкам</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 </w:t>
            </w:r>
            <w:r w:rsidRPr="00181DC3">
              <w:rPr>
                <w:rFonts w:ascii="Times New Roman" w:eastAsia="Times New Roman" w:hAnsi="Times New Roman" w:cs="Times New Roman"/>
              </w:rPr>
              <w:t>развивать творческое  вообржение.</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 </w:t>
            </w:r>
            <w:r w:rsidRPr="00181DC3">
              <w:rPr>
                <w:rFonts w:ascii="Times New Roman" w:eastAsia="Times New Roman" w:hAnsi="Times New Roman" w:cs="Times New Roman"/>
              </w:rPr>
              <w:t>воспитывать  любовь  к   играм.</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«Зоопарк»</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Учить детей играть в сюжетную игру «Зоопарк»,учить передавать а игре наиболее характерные повадки изображаемого животного;</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интонационную выразительность;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 </w:t>
            </w:r>
            <w:r w:rsidRPr="00181DC3">
              <w:rPr>
                <w:rFonts w:ascii="Times New Roman" w:eastAsia="Times New Roman" w:hAnsi="Times New Roman" w:cs="Times New Roman"/>
              </w:rPr>
              <w:t>воспитывать интерес к сюжетным играм, воспитывать любовь к животным.</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«Волк и семеро козлят»»</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учить детей  драматизировать знакомую сказку, продолжать учить брать на себя роль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Март</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«Больница»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знакомить детей с сюжетной игрой «Больница», учить детей входить в роль и выходить из нее по окончании игры; учить использовать предметы – заместители;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r w:rsidRPr="00181DC3">
              <w:rPr>
                <w:rFonts w:ascii="Times New Roman" w:eastAsia="Times New Roman" w:hAnsi="Times New Roman" w:cs="Times New Roman"/>
              </w:rPr>
              <w:t> 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уважение к труду врача.</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«Строительство гаража»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Знакомить детей с профессией строителя при выполнении ими ролей в игре, учить использовать предметы – заместители, учить объединяться для решения игровой задачи;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развивать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со строителем,  уважение  к труду взрослых.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lastRenderedPageBreak/>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 «Детский сад»</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обогащать представления детей о взаимоотношения между людьми,  закреплять знания детей о труде врача, воспитателя, повара;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воображение,активный словарь,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 семейной тематикой.</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«Лиса, заяц и петух»</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учить детей  драматизировать знакомую сказку, продолжать учить брать на себя роль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r w:rsidRPr="00181DC3">
              <w:rPr>
                <w:rFonts w:ascii="Times New Roman" w:eastAsia="Times New Roman" w:hAnsi="Times New Roman" w:cs="Times New Roman"/>
                <w:b/>
                <w:bCs/>
              </w:rPr>
              <w:t>.</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Апрель</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Сюжетно-ролевая игра</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 Книжный магазин»</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продолжать знакомить детей с сюжетной игрой «Магазин», формировать представление о деятельности взрослых, продолжать  учить брать на себя роль и выходить из неё по окончании игры;</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активизировать и расширять словарь, диалогическую речь, развивать игровое воображение;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умение играть вместе.</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«Строительство автобуса»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учить детей играть с использованием построек выполненных самостоятельно, продолжать учить использовать предметы – заместители; формировать умение играть вместе;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со строителем.</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Знакомство с сюжетной игрой</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«Моряки»</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познакомить детей с новой сюжетной игрой</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«Моряки», обогатить представления детей о взаимоотношениях между людьми;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наблюдательность;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уважительное отношение к труду взрослых.</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 Михалкова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«Три поросёнка»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 xml:space="preserve">учить детей  драматизировать знакомую сказку, используя различные театральные средства, продолжать учить брать на себя роль и действовать с </w:t>
            </w:r>
            <w:r w:rsidRPr="00181DC3">
              <w:rPr>
                <w:rFonts w:ascii="Times New Roman" w:eastAsia="Times New Roman" w:hAnsi="Times New Roman" w:cs="Times New Roman"/>
              </w:rPr>
              <w:lastRenderedPageBreak/>
              <w:t>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r w:rsidRPr="00181DC3">
              <w:rPr>
                <w:rFonts w:ascii="Times New Roman" w:eastAsia="Times New Roman" w:hAnsi="Times New Roman" w:cs="Times New Roman"/>
                <w:b/>
                <w:bCs/>
              </w:rPr>
              <w:t>.</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lastRenderedPageBreak/>
              <w:t>Май</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Сюжетная игра</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«Строительство машины»</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учить детей играть с использованием построек выполненных самостоятельно, продолжать учить использовать предметы – заместители; формировать умение играть вместе;</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творческое воображение, диалогическую речь;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интерес к играм со строителем.</w:t>
            </w:r>
          </w:p>
        </w:tc>
      </w:tr>
      <w:tr w:rsidR="00181DC3" w:rsidRPr="00181DC3" w:rsidTr="00181DC3">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jc w:val="center"/>
              <w:rPr>
                <w:rFonts w:ascii="Calibri" w:eastAsia="Times New Roman" w:hAnsi="Calibri" w:cs="Arial"/>
              </w:rPr>
            </w:pPr>
            <w:r w:rsidRPr="00181DC3">
              <w:rPr>
                <w:rFonts w:ascii="Times New Roman" w:eastAsia="Times New Roman" w:hAnsi="Times New Roman" w:cs="Times New Roman"/>
              </w:rPr>
              <w:t>Драматизация сказки</w:t>
            </w:r>
          </w:p>
          <w:p w:rsidR="00181DC3" w:rsidRPr="00181DC3" w:rsidRDefault="00181DC3" w:rsidP="00181DC3">
            <w:pPr>
              <w:widowControl/>
              <w:spacing w:line="0" w:lineRule="atLeast"/>
              <w:jc w:val="center"/>
              <w:rPr>
                <w:rFonts w:ascii="Calibri" w:eastAsia="Times New Roman" w:hAnsi="Calibri" w:cs="Arial"/>
              </w:rPr>
            </w:pPr>
            <w:r w:rsidRPr="00181DC3">
              <w:rPr>
                <w:rFonts w:ascii="Times New Roman" w:eastAsia="Times New Roman" w:hAnsi="Times New Roman" w:cs="Times New Roman"/>
              </w:rPr>
              <w:t>Ш.Перро «Красная шапочка»</w:t>
            </w:r>
          </w:p>
        </w:tc>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Коррекционно-образовательные цели:</w:t>
            </w:r>
          </w:p>
          <w:p w:rsidR="00181DC3" w:rsidRPr="00181DC3" w:rsidRDefault="00181DC3" w:rsidP="00181DC3">
            <w:pPr>
              <w:widowControl/>
              <w:jc w:val="both"/>
              <w:rPr>
                <w:rFonts w:ascii="Calibri" w:eastAsia="Times New Roman" w:hAnsi="Calibri" w:cs="Arial"/>
              </w:rPr>
            </w:pPr>
            <w:r w:rsidRPr="00181DC3">
              <w:rPr>
                <w:rFonts w:ascii="Times New Roman" w:eastAsia="Times New Roman" w:hAnsi="Times New Roman" w:cs="Times New Roman"/>
              </w:rPr>
              <w:t>учить детей  использовать в самостоятельных сюжетных играх элементы разученных драматизаций и знакомые сюжеты, продолжать учить брать на себя роль и действовать с ней до конца;</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Коррекционно-развивающие цели:</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rPr>
              <w:t>развивать фразовую речь, интонационную выразительность;</w:t>
            </w:r>
          </w:p>
          <w:p w:rsidR="00181DC3" w:rsidRPr="00181DC3" w:rsidRDefault="00181DC3" w:rsidP="00181DC3">
            <w:pPr>
              <w:widowControl/>
              <w:rPr>
                <w:rFonts w:ascii="Calibri" w:eastAsia="Times New Roman" w:hAnsi="Calibri" w:cs="Arial"/>
              </w:rPr>
            </w:pPr>
            <w:r w:rsidRPr="00181DC3">
              <w:rPr>
                <w:rFonts w:ascii="Times New Roman" w:eastAsia="Times New Roman" w:hAnsi="Times New Roman" w:cs="Times New Roman"/>
                <w:b/>
                <w:bCs/>
              </w:rPr>
              <w:t>Коррекционно – воспитательные цели:</w:t>
            </w:r>
          </w:p>
          <w:p w:rsidR="00181DC3" w:rsidRPr="00181DC3" w:rsidRDefault="00181DC3" w:rsidP="00181DC3">
            <w:pPr>
              <w:widowControl/>
              <w:spacing w:line="0" w:lineRule="atLeast"/>
              <w:rPr>
                <w:rFonts w:ascii="Calibri" w:eastAsia="Times New Roman" w:hAnsi="Calibri" w:cs="Arial"/>
              </w:rPr>
            </w:pPr>
            <w:r w:rsidRPr="00181DC3">
              <w:rPr>
                <w:rFonts w:ascii="Times New Roman" w:eastAsia="Times New Roman" w:hAnsi="Times New Roman" w:cs="Times New Roman"/>
              </w:rPr>
              <w:t>воспитывать желание участвовать в играх драматизациях</w:t>
            </w:r>
            <w:r w:rsidRPr="00181DC3">
              <w:rPr>
                <w:rFonts w:ascii="Times New Roman" w:eastAsia="Times New Roman" w:hAnsi="Times New Roman" w:cs="Times New Roman"/>
                <w:b/>
                <w:bCs/>
              </w:rPr>
              <w:t>.</w:t>
            </w:r>
          </w:p>
        </w:tc>
      </w:tr>
    </w:tbl>
    <w:p w:rsidR="00181DC3" w:rsidRPr="00181DC3" w:rsidRDefault="00181DC3" w:rsidP="00181DC3">
      <w:pPr>
        <w:keepNext/>
        <w:keepLines/>
        <w:spacing w:line="270" w:lineRule="exact"/>
        <w:jc w:val="center"/>
        <w:outlineLvl w:val="0"/>
        <w:rPr>
          <w:rFonts w:ascii="Times New Roman" w:eastAsia="Times New Roman" w:hAnsi="Times New Roman" w:cs="Times New Roman"/>
          <w:b/>
          <w:bCs/>
        </w:rPr>
      </w:pPr>
    </w:p>
    <w:p w:rsidR="00181DC3" w:rsidRPr="00181DC3" w:rsidRDefault="00897405" w:rsidP="00897405">
      <w:pPr>
        <w:shd w:val="clear" w:color="auto" w:fill="FFFFFF"/>
        <w:rPr>
          <w:rFonts w:ascii="Times New Roman" w:eastAsia="Calibri" w:hAnsi="Times New Roman"/>
          <w:b/>
        </w:rPr>
      </w:pPr>
      <w:r>
        <w:rPr>
          <w:rFonts w:ascii="Times New Roman" w:eastAsia="Calibri" w:hAnsi="Times New Roman"/>
          <w:b/>
        </w:rPr>
        <w:t>2.4</w:t>
      </w:r>
      <w:r w:rsidR="00C74987">
        <w:rPr>
          <w:rFonts w:ascii="Times New Roman" w:eastAsia="Calibri" w:hAnsi="Times New Roman"/>
          <w:b/>
        </w:rPr>
        <w:t xml:space="preserve">.2 </w:t>
      </w:r>
      <w:r w:rsidR="00181DC3" w:rsidRPr="00181DC3">
        <w:rPr>
          <w:rFonts w:ascii="Times New Roman" w:eastAsia="Calibri" w:hAnsi="Times New Roman"/>
          <w:b/>
        </w:rPr>
        <w:t>Содержание работы образовательная область «</w:t>
      </w:r>
      <w:r w:rsidR="00181DC3">
        <w:rPr>
          <w:rFonts w:ascii="Times New Roman" w:eastAsia="Calibri" w:hAnsi="Times New Roman"/>
          <w:b/>
        </w:rPr>
        <w:t>Познавательное развитие</w:t>
      </w:r>
      <w:r>
        <w:rPr>
          <w:rFonts w:ascii="Times New Roman" w:eastAsia="Calibri" w:hAnsi="Times New Roman"/>
          <w:b/>
        </w:rPr>
        <w:t>» ФЭМП</w:t>
      </w:r>
    </w:p>
    <w:tbl>
      <w:tblPr>
        <w:tblpPr w:leftFromText="180" w:rightFromText="180" w:vertAnchor="text" w:horzAnchor="margin" w:tblpXSpec="center" w:tblpY="19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46"/>
        <w:gridCol w:w="8493"/>
      </w:tblGrid>
      <w:tr w:rsidR="00181DC3" w:rsidRPr="00181DC3" w:rsidTr="00181DC3">
        <w:tc>
          <w:tcPr>
            <w:tcW w:w="754" w:type="dxa"/>
          </w:tcPr>
          <w:p w:rsidR="00181DC3" w:rsidRPr="00181DC3" w:rsidRDefault="00181DC3" w:rsidP="00181DC3">
            <w:pPr>
              <w:rPr>
                <w:rFonts w:ascii="Times New Roman" w:eastAsia="Calibri" w:hAnsi="Times New Roman"/>
                <w:b/>
              </w:rPr>
            </w:pPr>
            <w:r w:rsidRPr="00181DC3">
              <w:rPr>
                <w:rFonts w:ascii="Times New Roman" w:eastAsia="Calibri" w:hAnsi="Times New Roman"/>
                <w:b/>
              </w:rPr>
              <w:t>Квартал</w:t>
            </w:r>
          </w:p>
        </w:tc>
        <w:tc>
          <w:tcPr>
            <w:tcW w:w="8885" w:type="dxa"/>
          </w:tcPr>
          <w:p w:rsidR="00181DC3" w:rsidRPr="00181DC3" w:rsidRDefault="00181DC3" w:rsidP="00181DC3">
            <w:pPr>
              <w:rPr>
                <w:rFonts w:ascii="Times New Roman" w:eastAsia="Calibri" w:hAnsi="Times New Roman"/>
                <w:b/>
              </w:rPr>
            </w:pPr>
            <w:r w:rsidRPr="00181DC3">
              <w:rPr>
                <w:rFonts w:ascii="Times New Roman" w:eastAsia="Calibri" w:hAnsi="Times New Roman"/>
                <w:b/>
              </w:rPr>
              <w:t>Основное содержание работ</w:t>
            </w:r>
          </w:p>
        </w:tc>
      </w:tr>
      <w:tr w:rsidR="00181DC3" w:rsidRPr="00181DC3" w:rsidTr="00181DC3">
        <w:tc>
          <w:tcPr>
            <w:tcW w:w="754" w:type="dxa"/>
          </w:tcPr>
          <w:p w:rsidR="00181DC3" w:rsidRPr="00181DC3" w:rsidRDefault="00181DC3" w:rsidP="00181DC3">
            <w:pPr>
              <w:rPr>
                <w:rFonts w:ascii="Times New Roman" w:eastAsia="Calibri" w:hAnsi="Times New Roman"/>
              </w:rPr>
            </w:pPr>
            <w:r w:rsidRPr="00181DC3">
              <w:rPr>
                <w:rFonts w:ascii="Times New Roman" w:eastAsia="Calibri" w:hAnsi="Times New Roman"/>
                <w:lang w:val="en-US"/>
              </w:rPr>
              <w:t>I</w:t>
            </w:r>
          </w:p>
        </w:tc>
        <w:tc>
          <w:tcPr>
            <w:tcW w:w="8885" w:type="dxa"/>
          </w:tcPr>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Повторять материал предыдущего года обучения (счет и различные операции с множествами в пределах трех)</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выделять 4 предмета из группы по подра</w:t>
            </w:r>
            <w:r w:rsidRPr="00181DC3">
              <w:rPr>
                <w:rFonts w:ascii="Times New Roman" w:eastAsia="Calibri" w:hAnsi="Times New Roman"/>
              </w:rPr>
              <w:softHyphen/>
              <w:t>жанию, по образцу, по слову; соотносить количество предметов с количеством пальцев</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соотносить две группы предметов по ко</w:t>
            </w:r>
            <w:r w:rsidRPr="00181DC3">
              <w:rPr>
                <w:rFonts w:ascii="Times New Roman" w:eastAsia="Calibri" w:hAnsi="Times New Roman"/>
              </w:rPr>
              <w:softHyphen/>
              <w:t>личеству в пределах четырех без пересчета (столько..., сколько...)</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пересчитывать предметы в пределах четырех; осуществлять пересчет однородных предметов, располо</w:t>
            </w:r>
            <w:r w:rsidRPr="00181DC3">
              <w:rPr>
                <w:rFonts w:ascii="Times New Roman" w:eastAsia="Calibri" w:hAnsi="Times New Roman"/>
              </w:rPr>
              <w:softHyphen/>
              <w:t>женных в ряд, при разном их расположении, а также предметов, различных по назначению, цвету, размеру</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определять количество предметов, изобра</w:t>
            </w:r>
            <w:r w:rsidRPr="00181DC3">
              <w:rPr>
                <w:rFonts w:ascii="Times New Roman" w:eastAsia="Calibri" w:hAnsi="Times New Roman"/>
              </w:rPr>
              <w:softHyphen/>
              <w:t>женных на картинках, в пределах трех, четырех при оди</w:t>
            </w:r>
            <w:r w:rsidRPr="00181DC3">
              <w:rPr>
                <w:rFonts w:ascii="Times New Roman" w:eastAsia="Calibri" w:hAnsi="Times New Roman"/>
              </w:rPr>
              <w:softHyphen/>
              <w:t>наковом и разном расположении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Продолжать учить сравнивать по количеству две группы предметов, сравнивать по количеству протяженные, жид</w:t>
            </w:r>
            <w:r w:rsidRPr="00181DC3">
              <w:rPr>
                <w:rFonts w:ascii="Times New Roman" w:eastAsia="Calibri" w:hAnsi="Times New Roman"/>
              </w:rPr>
              <w:softHyphen/>
              <w:t>кие и сыпучие тела, используя практические способы срав</w:t>
            </w:r>
            <w:r w:rsidRPr="00181DC3">
              <w:rPr>
                <w:rFonts w:ascii="Times New Roman" w:eastAsia="Calibri" w:hAnsi="Times New Roman"/>
              </w:rPr>
              <w:softHyphen/>
              <w:t>нения (приложение, переливание и т. п.) и пересчет</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Упражнять в преобразовании множеств предметов (без счета и на основе счета), используя разные способы пре</w:t>
            </w:r>
            <w:r w:rsidRPr="00181DC3">
              <w:rPr>
                <w:rFonts w:ascii="Times New Roman" w:eastAsia="Calibri" w:hAnsi="Times New Roman"/>
              </w:rPr>
              <w:softHyphen/>
              <w:t>образования; преобразование непрерывных множеств: из неравных делать равные и наоборот (досыпая, доливая или убавляя некоторое количество)</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Продолжать формировать представления о сохранении количества (количество предметов не зависит от цвета, величины и пространственного расположения; опреде</w:t>
            </w:r>
            <w:r w:rsidRPr="00181DC3">
              <w:rPr>
                <w:rFonts w:ascii="Times New Roman" w:eastAsia="Calibri" w:hAnsi="Times New Roman"/>
              </w:rPr>
              <w:softHyphen/>
              <w:t xml:space="preserve">ленное количество жидких и сыпучих тел не меняется независимо от </w:t>
            </w:r>
            <w:r w:rsidRPr="00181DC3">
              <w:rPr>
                <w:rFonts w:ascii="Times New Roman" w:eastAsia="Calibri" w:hAnsi="Times New Roman"/>
              </w:rPr>
              <w:lastRenderedPageBreak/>
              <w:t>объема сосудов), использовать прием при</w:t>
            </w:r>
            <w:r w:rsidRPr="00181DC3">
              <w:rPr>
                <w:rFonts w:ascii="Times New Roman" w:eastAsia="Calibri" w:hAnsi="Times New Roman"/>
              </w:rPr>
              <w:softHyphen/>
              <w:t>ложения и счет как способы проверки</w:t>
            </w:r>
          </w:p>
        </w:tc>
      </w:tr>
      <w:tr w:rsidR="00181DC3" w:rsidRPr="00181DC3" w:rsidTr="00181DC3">
        <w:tc>
          <w:tcPr>
            <w:tcW w:w="754" w:type="dxa"/>
          </w:tcPr>
          <w:p w:rsidR="00181DC3" w:rsidRPr="00181DC3" w:rsidRDefault="00181DC3" w:rsidP="00181DC3">
            <w:pPr>
              <w:rPr>
                <w:rFonts w:ascii="Times New Roman" w:eastAsia="Calibri" w:hAnsi="Times New Roman"/>
                <w:lang w:val="en-US"/>
              </w:rPr>
            </w:pPr>
            <w:r w:rsidRPr="00181DC3">
              <w:rPr>
                <w:rFonts w:ascii="Times New Roman" w:eastAsia="Calibri" w:hAnsi="Times New Roman"/>
                <w:lang w:val="en-US"/>
              </w:rPr>
              <w:lastRenderedPageBreak/>
              <w:t>II</w:t>
            </w:r>
          </w:p>
        </w:tc>
        <w:tc>
          <w:tcPr>
            <w:tcW w:w="8885" w:type="dxa"/>
          </w:tcPr>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решать задачи нахождения суммы и остатка в пределах трех</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выполнять операции объединения и разъедине</w:t>
            </w:r>
            <w:r w:rsidRPr="00181DC3">
              <w:rPr>
                <w:rFonts w:ascii="Times New Roman" w:eastAsia="Calibri" w:hAnsi="Times New Roman"/>
              </w:rPr>
              <w:softHyphen/>
              <w:t>ния в пределах четырех</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Упражнять детей в счете элементов множеств, восприни</w:t>
            </w:r>
            <w:r w:rsidRPr="00181DC3">
              <w:rPr>
                <w:rFonts w:ascii="Times New Roman" w:eastAsia="Calibri" w:hAnsi="Times New Roman"/>
              </w:rPr>
              <w:softHyphen/>
              <w:t>маемых на слух (звуки), на ощупь (предметы), движений;</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сопоставлять по количеству предметы и звуки, предметы и движения, звуки и движения в пределах четырех</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выделять 5 предметов из множества по подражанию и образцу, соотносить количество предметов с количеством пальцев в пределах пяти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Сравнивать по количеству две группы предметов, на</w:t>
            </w:r>
            <w:r w:rsidRPr="00181DC3">
              <w:rPr>
                <w:rFonts w:ascii="Times New Roman" w:eastAsia="Calibri" w:hAnsi="Times New Roman"/>
              </w:rPr>
              <w:softHyphen/>
              <w:t>ходящихся на расстоянии, и группы предметов, изобра</w:t>
            </w:r>
            <w:r w:rsidRPr="00181DC3">
              <w:rPr>
                <w:rFonts w:ascii="Times New Roman" w:eastAsia="Calibri" w:hAnsi="Times New Roman"/>
              </w:rPr>
              <w:softHyphen/>
              <w:t>женных на картинках, на основе пересчета; использовать различные способы проверки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измерять протяженные, жидкие и сыпучие тела, пользуясь условной меркой; определять, сколько стаканов воды в лейке, ложек риса в тарелке; измерять длину или ширину стола с помощью бруска и т. п.</w:t>
            </w:r>
          </w:p>
        </w:tc>
      </w:tr>
      <w:tr w:rsidR="00181DC3" w:rsidRPr="00181DC3" w:rsidTr="00181DC3">
        <w:tc>
          <w:tcPr>
            <w:tcW w:w="754" w:type="dxa"/>
          </w:tcPr>
          <w:p w:rsidR="00181DC3" w:rsidRPr="00181DC3" w:rsidRDefault="00181DC3" w:rsidP="00181DC3">
            <w:pPr>
              <w:rPr>
                <w:rFonts w:ascii="Times New Roman" w:eastAsia="Calibri" w:hAnsi="Times New Roman"/>
                <w:lang w:val="en-US"/>
              </w:rPr>
            </w:pPr>
            <w:r w:rsidRPr="00181DC3">
              <w:rPr>
                <w:rFonts w:ascii="Times New Roman" w:eastAsia="Calibri" w:hAnsi="Times New Roman"/>
                <w:lang w:val="en-US"/>
              </w:rPr>
              <w:t>III</w:t>
            </w:r>
          </w:p>
        </w:tc>
        <w:tc>
          <w:tcPr>
            <w:tcW w:w="8885" w:type="dxa"/>
          </w:tcPr>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Упражнять детей в преобразовании множеств предме</w:t>
            </w:r>
            <w:r w:rsidRPr="00181DC3">
              <w:rPr>
                <w:rFonts w:ascii="Times New Roman" w:eastAsia="Calibri" w:hAnsi="Times New Roman"/>
              </w:rPr>
              <w:softHyphen/>
              <w:t>тов</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осуществлять счет в обратном порядке от трех, четырех</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решать арифметические задачи на нахождение суммы и остатка в пределах трех, четырех</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выделять 5 предметов из множеств по слову</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пересчитывать предметы в пределах пяти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Упражнять детей в счете элементов множеств, воспри</w:t>
            </w:r>
            <w:r w:rsidRPr="00181DC3">
              <w:rPr>
                <w:rFonts w:ascii="Times New Roman" w:eastAsia="Calibri" w:hAnsi="Times New Roman"/>
              </w:rPr>
              <w:softHyphen/>
              <w:t>нимаемых на слух (звуки), на ощупь (предметы), движе</w:t>
            </w:r>
            <w:r w:rsidRPr="00181DC3">
              <w:rPr>
                <w:rFonts w:ascii="Times New Roman" w:eastAsia="Calibri" w:hAnsi="Times New Roman"/>
              </w:rPr>
              <w:softHyphen/>
              <w:t>ний; сопоставлять по количеству предметы и звуки, пред</w:t>
            </w:r>
            <w:r w:rsidRPr="00181DC3">
              <w:rPr>
                <w:rFonts w:ascii="Times New Roman" w:eastAsia="Calibri" w:hAnsi="Times New Roman"/>
              </w:rPr>
              <w:softHyphen/>
              <w:t>меты и движения, звуки и движения в пределах пяти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определять количество предметов, изобра</w:t>
            </w:r>
            <w:r w:rsidRPr="00181DC3">
              <w:rPr>
                <w:rFonts w:ascii="Times New Roman" w:eastAsia="Calibri" w:hAnsi="Times New Roman"/>
              </w:rPr>
              <w:softHyphen/>
              <w:t>женных на картинках, в пределах пяти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детей осуществлять счет в обратном порядке от пяти</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Упражнять детей в измерении протяженных, жидких и сыпучих тел, используя условную мерку (брусок, ложка, стакан и др.)</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отмерять условной меркой заданное количество: «Насыпь 3 ложки риса», «Налей 2 стаканчика воды», «Отмерь 2 бруска на линии» (линия проведена педаго</w:t>
            </w:r>
            <w:r w:rsidRPr="00181DC3">
              <w:rPr>
                <w:rFonts w:ascii="Times New Roman" w:eastAsia="Calibri" w:hAnsi="Times New Roman"/>
              </w:rPr>
              <w:softHyphen/>
              <w:t>гом на доске) и т. п.</w:t>
            </w:r>
          </w:p>
          <w:p w:rsidR="00181DC3" w:rsidRPr="00181DC3" w:rsidRDefault="00181DC3" w:rsidP="00181DC3">
            <w:pPr>
              <w:shd w:val="clear" w:color="auto" w:fill="FFFFFF"/>
              <w:rPr>
                <w:rFonts w:ascii="Times New Roman" w:eastAsia="Calibri" w:hAnsi="Times New Roman"/>
              </w:rPr>
            </w:pPr>
            <w:r w:rsidRPr="00181DC3">
              <w:rPr>
                <w:rFonts w:ascii="Times New Roman" w:eastAsia="Calibri" w:hAnsi="Times New Roman"/>
              </w:rPr>
              <w:t>Учить сравнивать величины с помощью условной мерки</w:t>
            </w:r>
          </w:p>
        </w:tc>
      </w:tr>
    </w:tbl>
    <w:p w:rsidR="00F136E8" w:rsidRDefault="00F136E8" w:rsidP="00E82C90">
      <w:pPr>
        <w:pStyle w:val="43"/>
        <w:spacing w:line="240" w:lineRule="auto"/>
        <w:jc w:val="both"/>
        <w:rPr>
          <w:rStyle w:val="fontstyle01"/>
        </w:rPr>
      </w:pPr>
    </w:p>
    <w:p w:rsidR="009B1705" w:rsidRPr="009B1705" w:rsidRDefault="00897405" w:rsidP="00C74987">
      <w:pPr>
        <w:shd w:val="clear" w:color="auto" w:fill="FFFFFF"/>
        <w:rPr>
          <w:rFonts w:ascii="Times New Roman" w:eastAsia="Calibri" w:hAnsi="Times New Roman"/>
          <w:b/>
        </w:rPr>
      </w:pPr>
      <w:r>
        <w:rPr>
          <w:rFonts w:ascii="Times New Roman" w:eastAsia="Calibri" w:hAnsi="Times New Roman"/>
          <w:b/>
        </w:rPr>
        <w:t>2.4</w:t>
      </w:r>
      <w:r w:rsidR="00C74987">
        <w:rPr>
          <w:rFonts w:ascii="Times New Roman" w:eastAsia="Calibri" w:hAnsi="Times New Roman"/>
          <w:b/>
        </w:rPr>
        <w:t xml:space="preserve">.3 </w:t>
      </w:r>
      <w:r w:rsidR="009B1705" w:rsidRPr="009B1705">
        <w:rPr>
          <w:rFonts w:ascii="Times New Roman" w:eastAsia="Calibri" w:hAnsi="Times New Roman"/>
          <w:b/>
        </w:rPr>
        <w:t>Содержание работы по образовательной области «Речевое развитие»</w:t>
      </w:r>
    </w:p>
    <w:tbl>
      <w:tblPr>
        <w:tblpPr w:leftFromText="180" w:rightFromText="180" w:vertAnchor="text" w:horzAnchor="margin" w:tblpXSpec="center" w:tblpY="235"/>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0"/>
        <w:gridCol w:w="8155"/>
      </w:tblGrid>
      <w:tr w:rsidR="009B1705" w:rsidRPr="009B1705" w:rsidTr="009B1705">
        <w:tc>
          <w:tcPr>
            <w:tcW w:w="1450" w:type="dxa"/>
          </w:tcPr>
          <w:p w:rsidR="009B1705" w:rsidRPr="009B1705" w:rsidRDefault="009B1705" w:rsidP="009B1705">
            <w:pPr>
              <w:tabs>
                <w:tab w:val="left" w:pos="1905"/>
              </w:tabs>
              <w:jc w:val="center"/>
              <w:rPr>
                <w:rFonts w:ascii="Times New Roman" w:eastAsia="Calibri" w:hAnsi="Times New Roman"/>
              </w:rPr>
            </w:pPr>
            <w:r w:rsidRPr="009B1705">
              <w:rPr>
                <w:rFonts w:ascii="Times New Roman" w:eastAsia="Calibri" w:hAnsi="Times New Roman"/>
              </w:rPr>
              <w:t>Квартал</w:t>
            </w:r>
          </w:p>
        </w:tc>
        <w:tc>
          <w:tcPr>
            <w:tcW w:w="8155" w:type="dxa"/>
          </w:tcPr>
          <w:p w:rsidR="009B1705" w:rsidRPr="009B1705" w:rsidRDefault="009B1705" w:rsidP="009B1705">
            <w:pPr>
              <w:tabs>
                <w:tab w:val="left" w:pos="1905"/>
              </w:tabs>
              <w:jc w:val="center"/>
              <w:rPr>
                <w:rFonts w:ascii="Times New Roman" w:eastAsia="Calibri" w:hAnsi="Times New Roman"/>
              </w:rPr>
            </w:pPr>
            <w:r w:rsidRPr="009B1705">
              <w:rPr>
                <w:rFonts w:ascii="Times New Roman" w:eastAsia="Calibri" w:hAnsi="Times New Roman"/>
              </w:rPr>
              <w:t>Основное содержание работ</w:t>
            </w:r>
          </w:p>
        </w:tc>
      </w:tr>
      <w:tr w:rsidR="009B1705" w:rsidRPr="009B1705" w:rsidTr="009B1705">
        <w:trPr>
          <w:trHeight w:val="416"/>
        </w:trPr>
        <w:tc>
          <w:tcPr>
            <w:tcW w:w="1450" w:type="dxa"/>
          </w:tcPr>
          <w:p w:rsidR="009B1705" w:rsidRPr="009B1705" w:rsidRDefault="009B1705" w:rsidP="009B1705">
            <w:pPr>
              <w:tabs>
                <w:tab w:val="left" w:pos="1905"/>
              </w:tabs>
              <w:jc w:val="center"/>
              <w:rPr>
                <w:rFonts w:ascii="Times New Roman" w:eastAsia="Calibri" w:hAnsi="Times New Roman"/>
                <w:lang w:val="en-US"/>
              </w:rPr>
            </w:pPr>
            <w:r w:rsidRPr="009B1705">
              <w:rPr>
                <w:rFonts w:ascii="Times New Roman" w:eastAsia="Calibri" w:hAnsi="Times New Roman"/>
                <w:lang w:val="en-US"/>
              </w:rPr>
              <w:t>I</w:t>
            </w:r>
          </w:p>
        </w:tc>
        <w:tc>
          <w:tcPr>
            <w:tcW w:w="8155" w:type="dxa"/>
          </w:tcPr>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Учить детей обмениваться с педагогом своими впечат</w:t>
            </w:r>
            <w:r w:rsidRPr="009B1705">
              <w:rPr>
                <w:rFonts w:ascii="Times New Roman" w:eastAsia="Calibri" w:hAnsi="Times New Roman"/>
              </w:rPr>
              <w:softHyphen/>
              <w:t>лениями об эмоционально значимых событиях (празд</w:t>
            </w:r>
            <w:r w:rsidRPr="009B1705">
              <w:rPr>
                <w:rFonts w:ascii="Times New Roman" w:eastAsia="Calibri" w:hAnsi="Times New Roman"/>
              </w:rPr>
              <w:softHyphen/>
              <w:t>ник, свадьба, день рождения, разлука, болезнь)</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Воспитывать у детей потребность и умение выражать свои эмоциональные переживания в речи («Маша огор</w:t>
            </w:r>
            <w:r w:rsidRPr="009B1705">
              <w:rPr>
                <w:rFonts w:ascii="Times New Roman" w:eastAsia="Calibri" w:hAnsi="Times New Roman"/>
              </w:rPr>
              <w:softHyphen/>
              <w:t>чилась, что мама заболела», «Саша пришел довольный. У него был день рождения. Ему подарили много подар</w:t>
            </w:r>
            <w:r w:rsidRPr="009B1705">
              <w:rPr>
                <w:rFonts w:ascii="Times New Roman" w:eastAsia="Calibri" w:hAnsi="Times New Roman"/>
              </w:rPr>
              <w:softHyphen/>
              <w:t>ков», «Осенний лес очень красивый. В нем интересно и весело играть»)</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Учить детей выражать свои чувства и мысли от перво</w:t>
            </w:r>
            <w:r w:rsidRPr="009B1705">
              <w:rPr>
                <w:rFonts w:ascii="Times New Roman" w:eastAsia="Calibri" w:hAnsi="Times New Roman"/>
              </w:rPr>
              <w:softHyphen/>
              <w:t>го лица («Я принес в группу игрушки. Буду играть с Катей», «Вчера я был у доктора. У меня болел зуб. Док</w:t>
            </w:r>
            <w:r w:rsidRPr="009B1705">
              <w:rPr>
                <w:rFonts w:ascii="Times New Roman" w:eastAsia="Calibri" w:hAnsi="Times New Roman"/>
              </w:rPr>
              <w:softHyphen/>
              <w:t>тор полечил зуб»)</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Учить детей использовать предлог </w:t>
            </w:r>
            <w:r w:rsidRPr="009B1705">
              <w:rPr>
                <w:rFonts w:ascii="Times New Roman" w:eastAsia="Calibri" w:hAnsi="Times New Roman"/>
                <w:i/>
                <w:iCs/>
              </w:rPr>
              <w:t xml:space="preserve">за </w:t>
            </w:r>
            <w:r w:rsidRPr="009B1705">
              <w:rPr>
                <w:rFonts w:ascii="Times New Roman" w:eastAsia="Calibri" w:hAnsi="Times New Roman"/>
              </w:rPr>
              <w:t>в речи на про</w:t>
            </w:r>
            <w:r w:rsidRPr="009B1705">
              <w:rPr>
                <w:rFonts w:ascii="Times New Roman" w:eastAsia="Calibri" w:hAnsi="Times New Roman"/>
              </w:rPr>
              <w:softHyphen/>
              <w:t>гулках и в свободной деятельности («Катя спряталась за деревом», «Маша, спрячь обруч за шкаф»)</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Учить детей образовывать множественное число имен существительных (кукла — куклы, машина — машины, мяч — мячи, рука — руки, яблоко — </w:t>
            </w:r>
            <w:r w:rsidRPr="009B1705">
              <w:rPr>
                <w:rFonts w:ascii="Times New Roman" w:eastAsia="Calibri" w:hAnsi="Times New Roman"/>
              </w:rPr>
              <w:lastRenderedPageBreak/>
              <w:t>яблоки, книга — книги и т. д.)</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Учить детей обмениваться в речевых высказываниях результатами наблюдений за явлениями природы и изменениями погоды (ответы на вопросы, беседы, обсуж</w:t>
            </w:r>
            <w:r w:rsidRPr="009B1705">
              <w:rPr>
                <w:rFonts w:ascii="Times New Roman" w:eastAsia="Calibri" w:hAnsi="Times New Roman"/>
              </w:rPr>
              <w:softHyphen/>
              <w:t>дения)</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Создавать условия для понимания детьми текста (С. Маршак. «Усатый-полосатый»)</w:t>
            </w:r>
          </w:p>
          <w:p w:rsidR="009B1705" w:rsidRPr="009B1705" w:rsidRDefault="009B1705" w:rsidP="009B1705">
            <w:pPr>
              <w:shd w:val="clear" w:color="auto" w:fill="FFFFFF"/>
              <w:ind w:right="91"/>
              <w:jc w:val="both"/>
              <w:rPr>
                <w:rFonts w:ascii="Times New Roman" w:eastAsia="Calibri" w:hAnsi="Times New Roman"/>
              </w:rPr>
            </w:pPr>
            <w:r w:rsidRPr="009B1705">
              <w:rPr>
                <w:rFonts w:ascii="Times New Roman" w:eastAsia="Calibri" w:hAnsi="Times New Roman"/>
              </w:rPr>
              <w:t xml:space="preserve">     Учить детей составлять описательный рассказ по иг</w:t>
            </w:r>
            <w:r w:rsidRPr="009B1705">
              <w:rPr>
                <w:rFonts w:ascii="Times New Roman" w:eastAsia="Calibri" w:hAnsi="Times New Roman"/>
              </w:rPr>
              <w:softHyphen/>
              <w:t>рушке, фиксируя в речи отношение к ней</w:t>
            </w:r>
          </w:p>
        </w:tc>
      </w:tr>
      <w:tr w:rsidR="009B1705" w:rsidRPr="009B1705" w:rsidTr="009B1705">
        <w:tc>
          <w:tcPr>
            <w:tcW w:w="1450" w:type="dxa"/>
          </w:tcPr>
          <w:p w:rsidR="009B1705" w:rsidRPr="009B1705" w:rsidRDefault="009B1705" w:rsidP="009B1705">
            <w:pPr>
              <w:tabs>
                <w:tab w:val="left" w:pos="1905"/>
              </w:tabs>
              <w:jc w:val="center"/>
              <w:rPr>
                <w:rFonts w:ascii="Times New Roman" w:eastAsia="Calibri" w:hAnsi="Times New Roman"/>
                <w:lang w:val="en-US"/>
              </w:rPr>
            </w:pPr>
            <w:r w:rsidRPr="009B1705">
              <w:rPr>
                <w:rFonts w:ascii="Times New Roman" w:eastAsia="Calibri" w:hAnsi="Times New Roman"/>
                <w:lang w:val="en-US"/>
              </w:rPr>
              <w:lastRenderedPageBreak/>
              <w:t>II</w:t>
            </w:r>
          </w:p>
        </w:tc>
        <w:tc>
          <w:tcPr>
            <w:tcW w:w="8155" w:type="dxa"/>
          </w:tcPr>
          <w:p w:rsidR="009B1705" w:rsidRPr="009B1705" w:rsidRDefault="009B1705" w:rsidP="009B1705">
            <w:pPr>
              <w:shd w:val="clear" w:color="auto" w:fill="FFFFFF"/>
              <w:rPr>
                <w:rFonts w:ascii="Times New Roman" w:eastAsia="Calibri" w:hAnsi="Times New Roman"/>
              </w:rPr>
            </w:pPr>
            <w:r w:rsidRPr="009B1705">
              <w:rPr>
                <w:rFonts w:ascii="Times New Roman" w:eastAsia="Calibri" w:hAnsi="Times New Roman"/>
              </w:rPr>
              <w:t>Создавать условия для вступления детей в диалог</w:t>
            </w:r>
          </w:p>
          <w:p w:rsidR="009B1705" w:rsidRPr="009B1705" w:rsidRDefault="009B1705" w:rsidP="009B1705">
            <w:pPr>
              <w:shd w:val="clear" w:color="auto" w:fill="FFFFFF"/>
              <w:ind w:right="96" w:firstLine="178"/>
              <w:jc w:val="both"/>
              <w:rPr>
                <w:rFonts w:ascii="Times New Roman" w:eastAsia="Calibri" w:hAnsi="Times New Roman"/>
              </w:rPr>
            </w:pPr>
            <w:r w:rsidRPr="009B1705">
              <w:rPr>
                <w:rFonts w:ascii="Times New Roman" w:eastAsia="Calibri" w:hAnsi="Times New Roman"/>
              </w:rPr>
              <w:t>Закрепить умение детей задавать вопросы друг другу, отвечать на них спокойно, глядя друг другу в глаза, не перебивая партнера по общению</w:t>
            </w:r>
          </w:p>
          <w:p w:rsidR="009B1705" w:rsidRPr="009B1705" w:rsidRDefault="009B1705" w:rsidP="009B1705">
            <w:pPr>
              <w:shd w:val="clear" w:color="auto" w:fill="FFFFFF"/>
              <w:ind w:right="96" w:firstLine="178"/>
              <w:jc w:val="both"/>
              <w:rPr>
                <w:rFonts w:ascii="Times New Roman" w:eastAsia="Calibri" w:hAnsi="Times New Roman"/>
              </w:rPr>
            </w:pPr>
            <w:r w:rsidRPr="009B1705">
              <w:rPr>
                <w:rFonts w:ascii="Times New Roman" w:eastAsia="Calibri" w:hAnsi="Times New Roman"/>
              </w:rPr>
              <w:t xml:space="preserve">Учить детей образовывать новые слова с помощью суффиксов </w:t>
            </w:r>
            <w:r w:rsidRPr="009B1705">
              <w:rPr>
                <w:rFonts w:ascii="Times New Roman" w:eastAsia="Calibri" w:hAnsi="Times New Roman"/>
                <w:i/>
                <w:iCs/>
              </w:rPr>
              <w:t xml:space="preserve">(мяч </w:t>
            </w:r>
            <w:r w:rsidRPr="009B1705">
              <w:rPr>
                <w:rFonts w:ascii="Times New Roman" w:eastAsia="Calibri" w:hAnsi="Times New Roman"/>
              </w:rPr>
              <w:t xml:space="preserve">— </w:t>
            </w:r>
            <w:r w:rsidRPr="009B1705">
              <w:rPr>
                <w:rFonts w:ascii="Times New Roman" w:eastAsia="Calibri" w:hAnsi="Times New Roman"/>
                <w:i/>
                <w:iCs/>
              </w:rPr>
              <w:t>мячик, коза — козленок)</w:t>
            </w:r>
          </w:p>
          <w:p w:rsidR="009B1705" w:rsidRPr="009B1705" w:rsidRDefault="009B1705" w:rsidP="009B1705">
            <w:pPr>
              <w:shd w:val="clear" w:color="auto" w:fill="FFFFFF"/>
              <w:ind w:right="101" w:firstLine="173"/>
              <w:jc w:val="both"/>
              <w:rPr>
                <w:rFonts w:ascii="Times New Roman" w:eastAsia="Calibri" w:hAnsi="Times New Roman"/>
              </w:rPr>
            </w:pPr>
            <w:r w:rsidRPr="009B1705">
              <w:rPr>
                <w:rFonts w:ascii="Times New Roman" w:eastAsia="Calibri" w:hAnsi="Times New Roman"/>
              </w:rPr>
              <w:t>Разучить с детьми стихотворение Н. Саконской «Где мой пальчик?» («Иголочка, иголка»)</w:t>
            </w:r>
          </w:p>
          <w:p w:rsidR="009B1705" w:rsidRPr="009B1705" w:rsidRDefault="009B1705" w:rsidP="009B1705">
            <w:pPr>
              <w:shd w:val="clear" w:color="auto" w:fill="FFFFFF"/>
              <w:ind w:right="101" w:firstLine="173"/>
              <w:jc w:val="both"/>
              <w:rPr>
                <w:rFonts w:ascii="Times New Roman" w:eastAsia="Calibri" w:hAnsi="Times New Roman"/>
              </w:rPr>
            </w:pPr>
            <w:r w:rsidRPr="009B1705">
              <w:rPr>
                <w:rFonts w:ascii="Times New Roman" w:eastAsia="Calibri" w:hAnsi="Times New Roman"/>
              </w:rPr>
              <w:t>Учить детей понимать адаптированный текст и отвечать по нему на вопросы (В. Маяковский. «Что такое хорошо и что такое плохо»; К. Чуковский. «Доктор Айболит»)</w:t>
            </w:r>
          </w:p>
          <w:p w:rsidR="009B1705" w:rsidRPr="009B1705" w:rsidRDefault="009B1705" w:rsidP="009B1705">
            <w:pPr>
              <w:shd w:val="clear" w:color="auto" w:fill="FFFFFF"/>
              <w:ind w:right="106" w:firstLine="182"/>
              <w:jc w:val="both"/>
              <w:rPr>
                <w:rFonts w:ascii="Times New Roman" w:eastAsia="Calibri" w:hAnsi="Times New Roman"/>
              </w:rPr>
            </w:pPr>
            <w:r w:rsidRPr="009B1705">
              <w:rPr>
                <w:rFonts w:ascii="Times New Roman" w:eastAsia="Calibri" w:hAnsi="Times New Roman"/>
              </w:rPr>
              <w:t>Учить детей употреблению имен существительных в дательном падеже без предлога («Кому дать?») и с пред</w:t>
            </w:r>
            <w:r w:rsidRPr="009B1705">
              <w:rPr>
                <w:rFonts w:ascii="Times New Roman" w:eastAsia="Calibri" w:hAnsi="Times New Roman"/>
              </w:rPr>
              <w:softHyphen/>
              <w:t xml:space="preserve">логом </w:t>
            </w:r>
            <w:r w:rsidRPr="009B1705">
              <w:rPr>
                <w:rFonts w:ascii="Times New Roman" w:eastAsia="Calibri" w:hAnsi="Times New Roman"/>
                <w:i/>
                <w:iCs/>
              </w:rPr>
              <w:t xml:space="preserve">к </w:t>
            </w:r>
            <w:r w:rsidRPr="009B1705">
              <w:rPr>
                <w:rFonts w:ascii="Times New Roman" w:eastAsia="Calibri" w:hAnsi="Times New Roman"/>
              </w:rPr>
              <w:t>(направление движения)</w:t>
            </w:r>
          </w:p>
          <w:p w:rsidR="009B1705" w:rsidRPr="009B1705" w:rsidRDefault="009B1705" w:rsidP="009B1705">
            <w:pPr>
              <w:shd w:val="clear" w:color="auto" w:fill="FFFFFF"/>
              <w:ind w:right="106" w:firstLine="168"/>
              <w:jc w:val="both"/>
              <w:rPr>
                <w:rFonts w:ascii="Times New Roman" w:eastAsia="Calibri" w:hAnsi="Times New Roman"/>
              </w:rPr>
            </w:pPr>
            <w:r w:rsidRPr="009B1705">
              <w:rPr>
                <w:rFonts w:ascii="Times New Roman" w:eastAsia="Calibri" w:hAnsi="Times New Roman"/>
              </w:rPr>
              <w:t>Учить детей составлять рассказ по сюжетной картинке («Зима», «Таня не боится мороза»)</w:t>
            </w:r>
          </w:p>
          <w:p w:rsidR="009B1705" w:rsidRPr="009B1705" w:rsidRDefault="009B1705" w:rsidP="009B1705">
            <w:pPr>
              <w:shd w:val="clear" w:color="auto" w:fill="FFFFFF"/>
              <w:ind w:right="106" w:firstLine="173"/>
              <w:jc w:val="both"/>
              <w:rPr>
                <w:rFonts w:ascii="Times New Roman" w:eastAsia="Calibri" w:hAnsi="Times New Roman"/>
              </w:rPr>
            </w:pPr>
            <w:r w:rsidRPr="009B1705">
              <w:rPr>
                <w:rFonts w:ascii="Times New Roman" w:eastAsia="Calibri" w:hAnsi="Times New Roman"/>
              </w:rPr>
              <w:t>Продолжать обучать детей рассказывать об увиденном («Новогодний праздник», «Подарок Деда Мороза» и т. д.)</w:t>
            </w:r>
          </w:p>
          <w:p w:rsidR="009B1705" w:rsidRPr="009B1705" w:rsidRDefault="009B1705" w:rsidP="009B1705">
            <w:pPr>
              <w:shd w:val="clear" w:color="auto" w:fill="FFFFFF"/>
              <w:ind w:right="106" w:firstLine="178"/>
              <w:jc w:val="both"/>
              <w:rPr>
                <w:rFonts w:ascii="Times New Roman" w:eastAsia="Calibri" w:hAnsi="Times New Roman"/>
              </w:rPr>
            </w:pPr>
            <w:r w:rsidRPr="009B1705">
              <w:rPr>
                <w:rFonts w:ascii="Times New Roman" w:eastAsia="Calibri" w:hAnsi="Times New Roman"/>
              </w:rPr>
              <w:t>Разучивать детские потешки, считалки, песни, стихи о зиме (музыка Л. Бекмана, слова Р. Кудашевой. «Елочка» и др.)</w:t>
            </w:r>
          </w:p>
          <w:p w:rsidR="009B1705" w:rsidRPr="009B1705" w:rsidRDefault="009B1705" w:rsidP="009B1705">
            <w:pPr>
              <w:shd w:val="clear" w:color="auto" w:fill="FFFFFF"/>
              <w:rPr>
                <w:rFonts w:ascii="Times New Roman" w:eastAsia="Calibri" w:hAnsi="Times New Roman"/>
              </w:rPr>
            </w:pPr>
            <w:r w:rsidRPr="009B1705">
              <w:rPr>
                <w:rFonts w:ascii="Times New Roman" w:eastAsia="Calibri" w:hAnsi="Times New Roman"/>
              </w:rPr>
              <w:t>Познакомить детей со сказкой «Волк и семеро козлят»</w:t>
            </w:r>
          </w:p>
          <w:p w:rsidR="009B1705" w:rsidRPr="009B1705" w:rsidRDefault="009B1705" w:rsidP="009B1705">
            <w:pPr>
              <w:shd w:val="clear" w:color="auto" w:fill="FFFFFF"/>
              <w:ind w:right="120" w:firstLine="178"/>
              <w:jc w:val="both"/>
              <w:rPr>
                <w:rFonts w:ascii="Times New Roman" w:eastAsia="Calibri" w:hAnsi="Times New Roman"/>
              </w:rPr>
            </w:pPr>
            <w:r w:rsidRPr="009B1705">
              <w:rPr>
                <w:rFonts w:ascii="Times New Roman" w:eastAsia="Calibri" w:hAnsi="Times New Roman"/>
              </w:rPr>
              <w:t>Учить детей понимать в тексте скрытый смысл и при</w:t>
            </w:r>
            <w:r w:rsidRPr="009B1705">
              <w:rPr>
                <w:rFonts w:ascii="Times New Roman" w:eastAsia="Calibri" w:hAnsi="Times New Roman"/>
              </w:rPr>
              <w:softHyphen/>
              <w:t>чинно-следственные отношения</w:t>
            </w:r>
          </w:p>
          <w:p w:rsidR="009B1705" w:rsidRPr="009B1705" w:rsidRDefault="009B1705" w:rsidP="009B1705">
            <w:pPr>
              <w:shd w:val="clear" w:color="auto" w:fill="FFFFFF"/>
              <w:ind w:right="110" w:firstLine="178"/>
              <w:jc w:val="both"/>
              <w:rPr>
                <w:rFonts w:ascii="Times New Roman" w:eastAsia="Calibri" w:hAnsi="Times New Roman"/>
              </w:rPr>
            </w:pPr>
            <w:r w:rsidRPr="009B1705">
              <w:rPr>
                <w:rFonts w:ascii="Times New Roman" w:eastAsia="Calibri" w:hAnsi="Times New Roman"/>
              </w:rPr>
              <w:t>Закрепить у детей умение рассказывать об увиденном («Расскажи, что ты делал дома в выходные дни», «Что ты делал летом, где был?»)</w:t>
            </w:r>
          </w:p>
          <w:p w:rsidR="009B1705" w:rsidRPr="009B1705" w:rsidRDefault="009B1705" w:rsidP="009B1705">
            <w:pPr>
              <w:shd w:val="clear" w:color="auto" w:fill="FFFFFF"/>
              <w:ind w:right="115" w:firstLine="173"/>
              <w:jc w:val="both"/>
              <w:rPr>
                <w:rFonts w:ascii="Times New Roman" w:eastAsia="Calibri" w:hAnsi="Times New Roman"/>
              </w:rPr>
            </w:pPr>
            <w:r w:rsidRPr="009B1705">
              <w:rPr>
                <w:rFonts w:ascii="Times New Roman" w:eastAsia="Calibri" w:hAnsi="Times New Roman"/>
              </w:rPr>
              <w:t>Учить детей планировать в речи свою деятельность (игровую, трудовую)</w:t>
            </w:r>
          </w:p>
        </w:tc>
      </w:tr>
      <w:tr w:rsidR="009B1705" w:rsidRPr="009B1705" w:rsidTr="009B1705">
        <w:tc>
          <w:tcPr>
            <w:tcW w:w="1450" w:type="dxa"/>
          </w:tcPr>
          <w:p w:rsidR="009B1705" w:rsidRPr="009B1705" w:rsidRDefault="009B1705" w:rsidP="009B1705">
            <w:pPr>
              <w:tabs>
                <w:tab w:val="left" w:pos="1905"/>
              </w:tabs>
              <w:jc w:val="center"/>
              <w:rPr>
                <w:rFonts w:ascii="Times New Roman" w:eastAsia="Calibri" w:hAnsi="Times New Roman"/>
                <w:lang w:val="en-US"/>
              </w:rPr>
            </w:pPr>
            <w:r w:rsidRPr="009B1705">
              <w:rPr>
                <w:rFonts w:ascii="Times New Roman" w:eastAsia="Calibri" w:hAnsi="Times New Roman"/>
                <w:lang w:val="en-US"/>
              </w:rPr>
              <w:t>III</w:t>
            </w:r>
          </w:p>
        </w:tc>
        <w:tc>
          <w:tcPr>
            <w:tcW w:w="8155" w:type="dxa"/>
          </w:tcPr>
          <w:p w:rsidR="009B1705" w:rsidRPr="009B1705" w:rsidRDefault="009B1705" w:rsidP="009B1705">
            <w:pPr>
              <w:shd w:val="clear" w:color="auto" w:fill="FFFFFF"/>
              <w:ind w:right="115" w:firstLine="178"/>
              <w:jc w:val="both"/>
              <w:rPr>
                <w:rFonts w:ascii="Times New Roman" w:eastAsia="Calibri" w:hAnsi="Times New Roman"/>
              </w:rPr>
            </w:pPr>
            <w:r w:rsidRPr="009B1705">
              <w:rPr>
                <w:rFonts w:ascii="Times New Roman" w:eastAsia="Calibri" w:hAnsi="Times New Roman"/>
              </w:rPr>
              <w:t>Продолжать формировать у детей вербальные формы общения со взрослыми и сверстниками (поддерживать беседу, отвечая на вопросы, и самостоятельно задавать вопросы)</w:t>
            </w:r>
          </w:p>
          <w:p w:rsidR="009B1705" w:rsidRPr="009B1705" w:rsidRDefault="009B1705" w:rsidP="009B1705">
            <w:pPr>
              <w:shd w:val="clear" w:color="auto" w:fill="FFFFFF"/>
              <w:ind w:right="120" w:firstLine="178"/>
              <w:jc w:val="both"/>
              <w:rPr>
                <w:rFonts w:ascii="Times New Roman" w:eastAsia="Calibri" w:hAnsi="Times New Roman"/>
              </w:rPr>
            </w:pPr>
            <w:r w:rsidRPr="009B1705">
              <w:rPr>
                <w:rFonts w:ascii="Times New Roman" w:eastAsia="Calibri" w:hAnsi="Times New Roman"/>
              </w:rPr>
              <w:t>Расширять речевые возможности детей, обучая их употреблению существительных в творительном падеже (в орудийном действии)</w:t>
            </w:r>
          </w:p>
          <w:p w:rsidR="009B1705" w:rsidRPr="009B1705" w:rsidRDefault="009B1705" w:rsidP="009B1705">
            <w:pPr>
              <w:shd w:val="clear" w:color="auto" w:fill="FFFFFF"/>
              <w:ind w:right="125" w:firstLine="173"/>
              <w:jc w:val="both"/>
              <w:rPr>
                <w:rFonts w:ascii="Times New Roman" w:eastAsia="Calibri" w:hAnsi="Times New Roman"/>
              </w:rPr>
            </w:pPr>
            <w:r w:rsidRPr="009B1705">
              <w:rPr>
                <w:rFonts w:ascii="Times New Roman" w:eastAsia="Calibri" w:hAnsi="Times New Roman"/>
              </w:rPr>
              <w:t xml:space="preserve">Учить детей употреблять в активных высказываниях предлоги </w:t>
            </w:r>
            <w:r w:rsidRPr="009B1705">
              <w:rPr>
                <w:rFonts w:ascii="Times New Roman" w:eastAsia="Calibri" w:hAnsi="Times New Roman"/>
                <w:i/>
                <w:iCs/>
              </w:rPr>
              <w:t>за, перед</w:t>
            </w:r>
          </w:p>
          <w:p w:rsidR="009B1705" w:rsidRPr="009B1705" w:rsidRDefault="009B1705" w:rsidP="009B1705">
            <w:pPr>
              <w:shd w:val="clear" w:color="auto" w:fill="FFFFFF"/>
              <w:ind w:right="130" w:firstLine="178"/>
              <w:jc w:val="both"/>
              <w:rPr>
                <w:rFonts w:ascii="Times New Roman" w:eastAsia="Calibri" w:hAnsi="Times New Roman"/>
              </w:rPr>
            </w:pPr>
            <w:r w:rsidRPr="009B1705">
              <w:rPr>
                <w:rFonts w:ascii="Times New Roman" w:eastAsia="Calibri" w:hAnsi="Times New Roman"/>
              </w:rPr>
              <w:t>Учить детей отвечать на вопрос «чем?» («Я рисую ка</w:t>
            </w:r>
            <w:r w:rsidRPr="009B1705">
              <w:rPr>
                <w:rFonts w:ascii="Times New Roman" w:eastAsia="Calibri" w:hAnsi="Times New Roman"/>
              </w:rPr>
              <w:softHyphen/>
              <w:t>рандашом», «Пол подметают щеткой»)</w:t>
            </w:r>
          </w:p>
          <w:p w:rsidR="009B1705" w:rsidRPr="009B1705" w:rsidRDefault="009B1705" w:rsidP="009B1705">
            <w:pPr>
              <w:shd w:val="clear" w:color="auto" w:fill="FFFFFF"/>
              <w:ind w:right="134" w:firstLine="182"/>
              <w:jc w:val="both"/>
              <w:rPr>
                <w:rFonts w:ascii="Times New Roman" w:eastAsia="Calibri" w:hAnsi="Times New Roman"/>
              </w:rPr>
            </w:pPr>
            <w:r w:rsidRPr="009B1705">
              <w:rPr>
                <w:rFonts w:ascii="Times New Roman" w:eastAsia="Calibri" w:hAnsi="Times New Roman"/>
              </w:rPr>
              <w:t>Учить детей составлять рассказ по картинкам («Игра</w:t>
            </w:r>
            <w:r w:rsidRPr="009B1705">
              <w:rPr>
                <w:rFonts w:ascii="Times New Roman" w:eastAsia="Calibri" w:hAnsi="Times New Roman"/>
              </w:rPr>
              <w:softHyphen/>
              <w:t>ем в поезд», «Прогулка в лесу»)</w:t>
            </w:r>
          </w:p>
          <w:p w:rsidR="009B1705" w:rsidRPr="009B1705" w:rsidRDefault="009B1705" w:rsidP="009B1705">
            <w:pPr>
              <w:shd w:val="clear" w:color="auto" w:fill="FFFFFF"/>
              <w:ind w:right="134" w:firstLine="173"/>
              <w:jc w:val="both"/>
              <w:rPr>
                <w:rFonts w:ascii="Times New Roman" w:eastAsia="Calibri" w:hAnsi="Times New Roman"/>
              </w:rPr>
            </w:pPr>
            <w:r w:rsidRPr="009B1705">
              <w:rPr>
                <w:rFonts w:ascii="Times New Roman" w:eastAsia="Calibri" w:hAnsi="Times New Roman"/>
              </w:rPr>
              <w:t>Учить детей пониманию причинно-следственных зави</w:t>
            </w:r>
            <w:r w:rsidRPr="009B1705">
              <w:rPr>
                <w:rFonts w:ascii="Times New Roman" w:eastAsia="Calibri" w:hAnsi="Times New Roman"/>
              </w:rPr>
              <w:softHyphen/>
              <w:t>симостей в литературных произведениях (К. Чуковский. «Мойдодыр», «Телефон», «Федорино горе»; Е. Благини</w:t>
            </w:r>
            <w:r w:rsidRPr="009B1705">
              <w:rPr>
                <w:rFonts w:ascii="Times New Roman" w:eastAsia="Calibri" w:hAnsi="Times New Roman"/>
              </w:rPr>
              <w:softHyphen/>
              <w:t>на. «Посидим в тишине»; Б. Житков. «Храбрый утенок»)</w:t>
            </w:r>
          </w:p>
          <w:p w:rsidR="009B1705" w:rsidRPr="009B1705" w:rsidRDefault="009B1705" w:rsidP="009B1705">
            <w:pPr>
              <w:shd w:val="clear" w:color="auto" w:fill="FFFFFF"/>
              <w:ind w:right="139" w:firstLine="182"/>
              <w:jc w:val="both"/>
              <w:rPr>
                <w:rFonts w:ascii="Times New Roman" w:eastAsia="Calibri" w:hAnsi="Times New Roman"/>
              </w:rPr>
            </w:pPr>
            <w:r w:rsidRPr="009B1705">
              <w:rPr>
                <w:rFonts w:ascii="Times New Roman" w:eastAsia="Calibri" w:hAnsi="Times New Roman"/>
              </w:rPr>
              <w:t>Продолжать разучивание с детьми стихотворений, счи</w:t>
            </w:r>
            <w:r w:rsidRPr="009B1705">
              <w:rPr>
                <w:rFonts w:ascii="Times New Roman" w:eastAsia="Calibri" w:hAnsi="Times New Roman"/>
              </w:rPr>
              <w:softHyphen/>
              <w:t>талок, загадок (К. Чуковский. «Мойдодыр», «Телефон»; считалочки «Аты-баты...», «Колечко, колечко, выйди на</w:t>
            </w:r>
          </w:p>
          <w:p w:rsidR="009B1705" w:rsidRPr="009B1705" w:rsidRDefault="009B1705" w:rsidP="009B1705">
            <w:pPr>
              <w:shd w:val="clear" w:color="auto" w:fill="FFFFFF"/>
              <w:ind w:right="82"/>
              <w:jc w:val="both"/>
              <w:rPr>
                <w:rFonts w:ascii="Times New Roman" w:eastAsia="Calibri" w:hAnsi="Times New Roman"/>
              </w:rPr>
            </w:pPr>
            <w:r w:rsidRPr="009B1705">
              <w:rPr>
                <w:rFonts w:ascii="Times New Roman" w:eastAsia="Calibri" w:hAnsi="Times New Roman"/>
              </w:rPr>
              <w:t>крылечко...», «Раз, два, три, четыре, пять, вышел зайчик погулять...»)</w:t>
            </w:r>
          </w:p>
          <w:p w:rsidR="009B1705" w:rsidRPr="009B1705" w:rsidRDefault="009B1705" w:rsidP="009B1705">
            <w:pPr>
              <w:shd w:val="clear" w:color="auto" w:fill="FFFFFF"/>
              <w:ind w:right="91" w:firstLine="168"/>
              <w:jc w:val="both"/>
              <w:rPr>
                <w:rFonts w:ascii="Times New Roman" w:eastAsia="Calibri" w:hAnsi="Times New Roman"/>
              </w:rPr>
            </w:pPr>
            <w:r w:rsidRPr="009B1705">
              <w:rPr>
                <w:rFonts w:ascii="Times New Roman" w:eastAsia="Calibri" w:hAnsi="Times New Roman"/>
              </w:rPr>
              <w:t>Познакомить детей с содержанием сказок, текстов, от</w:t>
            </w:r>
            <w:r w:rsidRPr="009B1705">
              <w:rPr>
                <w:rFonts w:ascii="Times New Roman" w:eastAsia="Calibri" w:hAnsi="Times New Roman"/>
              </w:rPr>
              <w:softHyphen/>
              <w:t>вечая на вопросы (С. Маршак. «Усатый-полосатый»)</w:t>
            </w:r>
          </w:p>
          <w:p w:rsidR="009B1705" w:rsidRPr="009B1705" w:rsidRDefault="009B1705" w:rsidP="009B1705">
            <w:pPr>
              <w:shd w:val="clear" w:color="auto" w:fill="FFFFFF"/>
              <w:ind w:right="82" w:firstLine="168"/>
              <w:jc w:val="both"/>
              <w:rPr>
                <w:rFonts w:ascii="Times New Roman" w:eastAsia="Calibri" w:hAnsi="Times New Roman"/>
              </w:rPr>
            </w:pPr>
            <w:r w:rsidRPr="009B1705">
              <w:rPr>
                <w:rFonts w:ascii="Times New Roman" w:eastAsia="Calibri" w:hAnsi="Times New Roman"/>
              </w:rPr>
              <w:t>Учить детей составлять описательный рассказ по иг</w:t>
            </w:r>
            <w:r w:rsidRPr="009B1705">
              <w:rPr>
                <w:rFonts w:ascii="Times New Roman" w:eastAsia="Calibri" w:hAnsi="Times New Roman"/>
              </w:rPr>
              <w:softHyphen/>
              <w:t xml:space="preserve">рушкам, предметам и </w:t>
            </w:r>
            <w:r w:rsidRPr="009B1705">
              <w:rPr>
                <w:rFonts w:ascii="Times New Roman" w:eastAsia="Calibri" w:hAnsi="Times New Roman"/>
              </w:rPr>
              <w:lastRenderedPageBreak/>
              <w:t>явлениям природы (подводя детей к пониманию содержания загадок через описание важ</w:t>
            </w:r>
            <w:r w:rsidRPr="009B1705">
              <w:rPr>
                <w:rFonts w:ascii="Times New Roman" w:eastAsia="Calibri" w:hAnsi="Times New Roman"/>
              </w:rPr>
              <w:softHyphen/>
              <w:t>нейших признаков предметов и явлений)</w:t>
            </w:r>
          </w:p>
          <w:p w:rsidR="009B1705" w:rsidRPr="009B1705" w:rsidRDefault="009B1705" w:rsidP="009B1705">
            <w:pPr>
              <w:shd w:val="clear" w:color="auto" w:fill="FFFFFF"/>
              <w:rPr>
                <w:rFonts w:ascii="Times New Roman" w:eastAsia="Calibri" w:hAnsi="Times New Roman"/>
              </w:rPr>
            </w:pPr>
            <w:r w:rsidRPr="009B1705">
              <w:rPr>
                <w:rFonts w:ascii="Times New Roman" w:eastAsia="Calibri" w:hAnsi="Times New Roman"/>
              </w:rPr>
              <w:t>Учить детей составлять рассказ по рисунку педагога</w:t>
            </w:r>
          </w:p>
          <w:p w:rsidR="009B1705" w:rsidRPr="009B1705" w:rsidRDefault="009B1705" w:rsidP="009B1705">
            <w:pPr>
              <w:shd w:val="clear" w:color="auto" w:fill="FFFFFF"/>
              <w:ind w:right="77" w:firstLine="168"/>
              <w:jc w:val="both"/>
              <w:rPr>
                <w:rFonts w:ascii="Times New Roman" w:eastAsia="Calibri" w:hAnsi="Times New Roman"/>
              </w:rPr>
            </w:pPr>
            <w:r w:rsidRPr="009B1705">
              <w:rPr>
                <w:rFonts w:ascii="Times New Roman" w:eastAsia="Calibri" w:hAnsi="Times New Roman"/>
              </w:rPr>
              <w:t xml:space="preserve">Учить детей образовывать новые слова с помощью приставок </w:t>
            </w:r>
            <w:r w:rsidRPr="009B1705">
              <w:rPr>
                <w:rFonts w:ascii="Times New Roman" w:eastAsia="Calibri" w:hAnsi="Times New Roman"/>
                <w:iCs/>
              </w:rPr>
              <w:t>(пришел — ушел, уехал — приехал, убежал — прибежал, открыл — закрыл)</w:t>
            </w:r>
          </w:p>
          <w:p w:rsidR="009B1705" w:rsidRPr="009B1705" w:rsidRDefault="009B1705" w:rsidP="009B1705">
            <w:pPr>
              <w:shd w:val="clear" w:color="auto" w:fill="FFFFFF"/>
              <w:ind w:right="82" w:firstLine="173"/>
              <w:jc w:val="both"/>
              <w:rPr>
                <w:rFonts w:ascii="Times New Roman" w:eastAsia="Calibri" w:hAnsi="Times New Roman"/>
              </w:rPr>
            </w:pPr>
            <w:r w:rsidRPr="009B1705">
              <w:rPr>
                <w:rFonts w:ascii="Times New Roman" w:eastAsia="Calibri" w:hAnsi="Times New Roman"/>
              </w:rPr>
              <w:t>Продолжать учить детей планировать свою деятель</w:t>
            </w:r>
            <w:r w:rsidRPr="009B1705">
              <w:rPr>
                <w:rFonts w:ascii="Times New Roman" w:eastAsia="Calibri" w:hAnsi="Times New Roman"/>
              </w:rPr>
              <w:softHyphen/>
              <w:t>ность в речевых высказываниях</w:t>
            </w:r>
          </w:p>
        </w:tc>
      </w:tr>
    </w:tbl>
    <w:p w:rsidR="00624208" w:rsidRDefault="00624208" w:rsidP="00624208">
      <w:pPr>
        <w:jc w:val="center"/>
        <w:rPr>
          <w:rFonts w:ascii="Times New Roman" w:eastAsia="Calibri" w:hAnsi="Times New Roman"/>
          <w:b/>
        </w:rPr>
      </w:pPr>
      <w:r w:rsidRPr="00624208">
        <w:rPr>
          <w:rFonts w:ascii="Times New Roman" w:eastAsia="Calibri" w:hAnsi="Times New Roman"/>
          <w:b/>
        </w:rPr>
        <w:lastRenderedPageBreak/>
        <w:t>Перспективно-</w:t>
      </w:r>
      <w:r w:rsidR="007312C3" w:rsidRPr="00624208">
        <w:rPr>
          <w:rFonts w:ascii="Times New Roman" w:eastAsia="Calibri" w:hAnsi="Times New Roman"/>
          <w:b/>
        </w:rPr>
        <w:t>тематическое планирование</w:t>
      </w:r>
      <w:r w:rsidRPr="00624208">
        <w:rPr>
          <w:rFonts w:ascii="Times New Roman" w:eastAsia="Calibri" w:hAnsi="Times New Roman"/>
          <w:b/>
        </w:rPr>
        <w:t xml:space="preserve">  </w:t>
      </w:r>
    </w:p>
    <w:p w:rsidR="00624208" w:rsidRPr="00624208" w:rsidRDefault="00624208" w:rsidP="00624208">
      <w:pPr>
        <w:jc w:val="center"/>
        <w:rPr>
          <w:rFonts w:ascii="Times New Roman" w:eastAsia="Calibri" w:hAnsi="Times New Roman"/>
          <w:b/>
        </w:rPr>
      </w:pPr>
      <w:r w:rsidRPr="00624208">
        <w:rPr>
          <w:rFonts w:ascii="Times New Roman" w:eastAsia="Calibri" w:hAnsi="Times New Roman"/>
          <w:b/>
        </w:rPr>
        <w:t>«Чтение художественной литературы»</w:t>
      </w: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131"/>
        <w:gridCol w:w="5760"/>
      </w:tblGrid>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Период </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Тема</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Задачи </w:t>
            </w:r>
          </w:p>
        </w:tc>
      </w:tr>
      <w:tr w:rsidR="00624208" w:rsidRPr="00624208" w:rsidTr="00624208">
        <w:tc>
          <w:tcPr>
            <w:tcW w:w="9508" w:type="dxa"/>
            <w:gridSpan w:val="3"/>
          </w:tcPr>
          <w:p w:rsidR="00624208" w:rsidRPr="00624208" w:rsidRDefault="00624208" w:rsidP="00624208">
            <w:pPr>
              <w:jc w:val="center"/>
              <w:rPr>
                <w:rFonts w:ascii="Times New Roman" w:eastAsia="Calibri" w:hAnsi="Times New Roman"/>
                <w:b/>
              </w:rPr>
            </w:pPr>
            <w:r w:rsidRPr="00624208">
              <w:rPr>
                <w:rFonts w:ascii="Times New Roman" w:eastAsia="Calibri" w:hAnsi="Times New Roman"/>
                <w:b/>
              </w:rPr>
              <w:t>Сентябрь</w:t>
            </w:r>
          </w:p>
          <w:p w:rsidR="00624208" w:rsidRPr="00624208" w:rsidRDefault="00624208" w:rsidP="00624208">
            <w:pPr>
              <w:rPr>
                <w:rFonts w:ascii="Times New Roman" w:eastAsia="Calibri" w:hAnsi="Times New Roman"/>
              </w:rPr>
            </w:pP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Рассказ Я. Тайца «Кубик на кубик»</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 29</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 образовательные задачи: </w:t>
            </w:r>
            <w:r w:rsidRPr="00624208">
              <w:rPr>
                <w:rFonts w:eastAsia="Calibri"/>
              </w:rPr>
              <w:t xml:space="preserve"> </w:t>
            </w:r>
            <w:r w:rsidRPr="00624208">
              <w:rPr>
                <w:rFonts w:ascii="Times New Roman" w:eastAsia="Calibri" w:hAnsi="Times New Roman"/>
              </w:rPr>
              <w:t xml:space="preserve">Развивать интерес к чтению и рассказыванию взрослыми художественных произведений; привлекать внимание к правилам игры с другими детьми группы. </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наблюдательность, внимание.</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продолжать воспитывать умение слушать.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2-я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Рассказ В. Степанова «Игра»</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 31</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Развивать интерес к чтению и рассказыванию взрослым литературных произведений; вызывать желание высказываться, вступать в речевое общение. </w:t>
            </w: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внимание, мышление.</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интерес к собственным высказываниям.</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keepNext/>
              <w:spacing w:after="60"/>
              <w:outlineLvl w:val="2"/>
              <w:rPr>
                <w:rFonts w:asciiTheme="majorHAnsi" w:eastAsiaTheme="majorEastAsia" w:hAnsiTheme="majorHAnsi" w:cstheme="majorBidi"/>
                <w:bCs/>
              </w:rPr>
            </w:pPr>
            <w:r w:rsidRPr="00624208">
              <w:rPr>
                <w:rFonts w:asciiTheme="majorHAnsi" w:eastAsiaTheme="majorEastAsia" w:hAnsiTheme="majorHAnsi" w:cstheme="majorBidi"/>
                <w:bCs/>
              </w:rPr>
              <w:t>Сказка Н. Павловой «На машине»</w:t>
            </w:r>
          </w:p>
          <w:p w:rsidR="00624208" w:rsidRPr="00624208" w:rsidRDefault="00624208" w:rsidP="00624208">
            <w:pPr>
              <w:rPr>
                <w:rFonts w:eastAsia="Calibri"/>
              </w:rPr>
            </w:pPr>
            <w:r w:rsidRPr="00624208">
              <w:rPr>
                <w:rFonts w:ascii="Times New Roman" w:eastAsia="Calibri" w:hAnsi="Times New Roman"/>
              </w:rPr>
              <w:t>Н. Е. Васюкова Художественная литература для детей 3-5 лет стр. 32</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слуховое восприятие, интерес и желание слушать чтение или рассказывание взрослого; принимать участие в общей беседе</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фонематический слух,память, эмоцианальную отзывчивость.</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потребность выражать свои мысли в речевых высказываниях.</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4-я неделя</w:t>
            </w:r>
          </w:p>
        </w:tc>
        <w:tc>
          <w:tcPr>
            <w:tcW w:w="2131" w:type="dxa"/>
          </w:tcPr>
          <w:p w:rsidR="00624208" w:rsidRPr="00624208" w:rsidRDefault="00624208" w:rsidP="00624208">
            <w:pPr>
              <w:rPr>
                <w:rFonts w:asciiTheme="majorHAnsi" w:eastAsiaTheme="majorEastAsia" w:hAnsiTheme="majorHAnsi" w:cstheme="majorBidi"/>
                <w:bCs/>
              </w:rPr>
            </w:pPr>
            <w:r w:rsidRPr="00624208">
              <w:rPr>
                <w:rFonts w:asciiTheme="majorHAnsi" w:eastAsiaTheme="majorEastAsia" w:hAnsiTheme="majorHAnsi" w:cstheme="majorBidi"/>
                <w:bCs/>
              </w:rPr>
              <w:t>Сказка В. Сутеева «Яблоко»</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 33;.</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слуховое восприятие, интерес и желание слушать чтение взрослого; приучать внимательно рассматривать иллюстрации, при необходимости задавать вопросы, принимать участие в общей беседе по содержанию сказки</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внимание, память, мышление.</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любовь к природе, приобщать к восприятию поэтических произведений о природе</w:t>
            </w:r>
          </w:p>
        </w:tc>
      </w:tr>
      <w:tr w:rsidR="00624208" w:rsidRPr="00624208" w:rsidTr="00624208">
        <w:tc>
          <w:tcPr>
            <w:tcW w:w="9508" w:type="dxa"/>
            <w:gridSpan w:val="3"/>
          </w:tcPr>
          <w:p w:rsidR="00624208" w:rsidRPr="00624208" w:rsidRDefault="00624208" w:rsidP="00624208">
            <w:pPr>
              <w:jc w:val="center"/>
              <w:rPr>
                <w:rFonts w:ascii="Times New Roman" w:eastAsia="Calibri" w:hAnsi="Times New Roman"/>
                <w:b/>
              </w:rPr>
            </w:pPr>
            <w:r w:rsidRPr="00624208">
              <w:rPr>
                <w:rFonts w:ascii="Times New Roman" w:eastAsia="Calibri" w:hAnsi="Times New Roman"/>
                <w:b/>
              </w:rPr>
              <w:t>Октябрь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Белорусская </w:t>
            </w:r>
            <w:r w:rsidRPr="00624208">
              <w:rPr>
                <w:rFonts w:ascii="Times New Roman" w:eastAsia="Calibri" w:hAnsi="Times New Roman"/>
              </w:rPr>
              <w:lastRenderedPageBreak/>
              <w:t>народная сказка «Пых»</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стр.34</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lastRenderedPageBreak/>
              <w:t>Коррекционно- образовательные задачи:</w:t>
            </w:r>
            <w:r w:rsidRPr="00624208">
              <w:rPr>
                <w:rFonts w:ascii="Times New Roman" w:eastAsia="Calibri" w:hAnsi="Times New Roman"/>
              </w:rPr>
              <w:t xml:space="preserve"> </w:t>
            </w:r>
            <w:r w:rsidRPr="00624208">
              <w:rPr>
                <w:rFonts w:eastAsia="Calibri"/>
              </w:rPr>
              <w:t xml:space="preserve"> </w:t>
            </w:r>
            <w:r w:rsidRPr="00624208">
              <w:rPr>
                <w:rFonts w:ascii="Times New Roman" w:eastAsia="Calibri" w:hAnsi="Times New Roman"/>
              </w:rPr>
              <w:lastRenderedPageBreak/>
              <w:t xml:space="preserve">Поддерживать интерес к чтению книг; развивать умение внимательно слушать, рассматривать иллюстрации, включаться в обсуждение, отвечая на вопросы взрослого. </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речевое дыхание, фонематический слух.</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звуковую и интонационную выразительность.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2-я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Потешки про петушка</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стр.35</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 образовательные задачи: </w:t>
            </w:r>
            <w:r w:rsidRPr="00624208">
              <w:rPr>
                <w:rFonts w:eastAsia="Calibri"/>
              </w:rPr>
              <w:t xml:space="preserve"> </w:t>
            </w:r>
            <w:r w:rsidRPr="00624208">
              <w:rPr>
                <w:rFonts w:ascii="Times New Roman" w:eastAsia="Calibri" w:hAnsi="Times New Roman"/>
              </w:rPr>
              <w:t xml:space="preserve">Привлекать к заучиванию небольшого стихотворения наизусть; приучать внимательно рассматривать иллюстрации. </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Развивать слуховое восприятие, интерес и желание слушать поэтическую речь, понимать ее основной смысл;.</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интерес к собственным высказываниям.</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keepNext/>
              <w:spacing w:after="60"/>
              <w:outlineLvl w:val="2"/>
              <w:rPr>
                <w:rFonts w:asciiTheme="majorHAnsi" w:eastAsiaTheme="majorEastAsia" w:hAnsiTheme="majorHAnsi" w:cstheme="majorBidi"/>
                <w:bCs/>
              </w:rPr>
            </w:pPr>
            <w:r w:rsidRPr="00624208">
              <w:rPr>
                <w:rFonts w:asciiTheme="majorHAnsi" w:eastAsiaTheme="majorEastAsia" w:hAnsiTheme="majorHAnsi" w:cstheme="majorBidi"/>
                <w:bCs/>
              </w:rPr>
              <w:t>Пересказ сказки «Заяц-хвастун»</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 образовательные задачи: </w:t>
            </w:r>
          </w:p>
          <w:p w:rsidR="00624208" w:rsidRPr="00624208" w:rsidRDefault="00624208" w:rsidP="00624208">
            <w:pPr>
              <w:spacing w:after="240"/>
              <w:rPr>
                <w:rFonts w:ascii="Times New Roman" w:eastAsia="Calibri" w:hAnsi="Times New Roman"/>
              </w:rPr>
            </w:pPr>
            <w:r w:rsidRPr="00624208">
              <w:rPr>
                <w:rFonts w:ascii="Times New Roman" w:eastAsia="Calibri" w:hAnsi="Times New Roman"/>
              </w:rPr>
              <w:t xml:space="preserve">Вспомнить известные детям русские народные сказки. Познакомить со сказкой «Заяц-хвастун», помочь запомнить начальную фразу и концовку произведения.                                         </w:t>
            </w: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развивать лексико –грамматический строй речи, развивать умение отличать сказочные ситуации от реальных.</w:t>
            </w:r>
            <w:r w:rsidRPr="00624208">
              <w:rPr>
                <w:rFonts w:ascii="Times New Roman" w:eastAsia="Calibri" w:hAnsi="Times New Roman"/>
              </w:rPr>
              <w:br/>
            </w: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интерес к сказкам</w:t>
            </w:r>
          </w:p>
        </w:tc>
      </w:tr>
      <w:tr w:rsidR="00624208" w:rsidRPr="00624208" w:rsidTr="00624208">
        <w:trPr>
          <w:trHeight w:val="2336"/>
        </w:trPr>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4-я неделя</w:t>
            </w:r>
          </w:p>
        </w:tc>
        <w:tc>
          <w:tcPr>
            <w:tcW w:w="2131" w:type="dxa"/>
          </w:tcPr>
          <w:p w:rsidR="00624208" w:rsidRPr="00624208" w:rsidRDefault="00624208" w:rsidP="00624208">
            <w:pPr>
              <w:rPr>
                <w:rFonts w:ascii="Times New Roman" w:eastAsia="Calibri" w:hAnsi="Times New Roman"/>
              </w:rPr>
            </w:pPr>
            <w:r w:rsidRPr="00624208">
              <w:rPr>
                <w:rFonts w:asciiTheme="majorHAnsi" w:eastAsiaTheme="majorEastAsia" w:hAnsiTheme="majorHAnsi" w:cstheme="majorBidi"/>
                <w:bCs/>
              </w:rPr>
              <w:t>Сказка В. Степанова «Домик для воробья»</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Вырабатывать умение слушать чтение художественного произведения вместе с группой детей, понимать основной смысл; </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эмоциональную отзывчивость, желание участвовать в беседе.</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интерес к сказкам</w:t>
            </w:r>
          </w:p>
        </w:tc>
      </w:tr>
      <w:tr w:rsidR="00624208" w:rsidRPr="00624208" w:rsidTr="00624208">
        <w:trPr>
          <w:trHeight w:val="387"/>
        </w:trPr>
        <w:tc>
          <w:tcPr>
            <w:tcW w:w="9508" w:type="dxa"/>
            <w:gridSpan w:val="3"/>
          </w:tcPr>
          <w:p w:rsidR="00624208" w:rsidRPr="00624208" w:rsidRDefault="00624208" w:rsidP="007312C3">
            <w:pPr>
              <w:jc w:val="center"/>
              <w:rPr>
                <w:rFonts w:ascii="Times New Roman" w:eastAsia="Calibri" w:hAnsi="Times New Roman"/>
                <w:b/>
              </w:rPr>
            </w:pPr>
            <w:r w:rsidRPr="00624208">
              <w:rPr>
                <w:rFonts w:ascii="Times New Roman" w:eastAsia="Calibri" w:hAnsi="Times New Roman"/>
                <w:b/>
              </w:rPr>
              <w:t>Н</w:t>
            </w:r>
            <w:r>
              <w:rPr>
                <w:rFonts w:ascii="Times New Roman" w:eastAsia="Calibri" w:hAnsi="Times New Roman"/>
                <w:b/>
              </w:rPr>
              <w:t>оябрь</w:t>
            </w:r>
          </w:p>
        </w:tc>
      </w:tr>
      <w:tr w:rsidR="00624208" w:rsidRPr="00624208" w:rsidTr="00624208">
        <w:trPr>
          <w:trHeight w:val="2831"/>
        </w:trPr>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1 неделя</w:t>
            </w:r>
          </w:p>
        </w:tc>
        <w:tc>
          <w:tcPr>
            <w:tcW w:w="2131" w:type="dxa"/>
          </w:tcPr>
          <w:p w:rsidR="00624208" w:rsidRPr="00624208" w:rsidRDefault="00624208" w:rsidP="00624208">
            <w:pPr>
              <w:rPr>
                <w:rFonts w:asciiTheme="majorHAnsi" w:eastAsiaTheme="majorEastAsia" w:hAnsiTheme="majorHAnsi" w:cstheme="majorBidi"/>
                <w:bCs/>
              </w:rPr>
            </w:pPr>
            <w:r w:rsidRPr="00624208">
              <w:rPr>
                <w:rFonts w:asciiTheme="majorHAnsi" w:eastAsiaTheme="majorEastAsia" w:hAnsiTheme="majorHAnsi" w:cstheme="majorBidi"/>
                <w:bCs/>
              </w:rPr>
              <w:t>Сказка С. Маршака «Усатый - полосатый»</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 40</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Развивать интерес к чтению книг; вызывать желание участвовать вместе с другими детьми в некоторых игровых действиях. </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слуховое восприятие, эмоциональную отзывчивость;</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 </w:t>
            </w: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звуковую и интонационную выразительность.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2-я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Русская народная сказка «Маша и медведь» (в обр. </w:t>
            </w:r>
            <w:r w:rsidRPr="00624208">
              <w:rPr>
                <w:rFonts w:ascii="Times New Roman" w:eastAsia="Calibri" w:hAnsi="Times New Roman"/>
              </w:rPr>
              <w:lastRenderedPageBreak/>
              <w:t>М. Булатова)</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42</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lastRenderedPageBreak/>
              <w:t>Коррекционно- образовательные задачи:</w:t>
            </w:r>
          </w:p>
          <w:p w:rsidR="00624208" w:rsidRPr="00624208" w:rsidRDefault="00624208" w:rsidP="00624208">
            <w:pPr>
              <w:rPr>
                <w:rFonts w:ascii="Times New Roman" w:eastAsia="Times New Roman" w:hAnsi="Times New Roman" w:cs="Times New Roman"/>
                <w:color w:val="auto"/>
              </w:rPr>
            </w:pPr>
            <w:r w:rsidRPr="00624208">
              <w:rPr>
                <w:rFonts w:ascii="Times New Roman" w:eastAsia="Times New Roman" w:hAnsi="Times New Roman" w:cs="Times New Roman"/>
                <w:color w:val="auto"/>
              </w:rPr>
              <w:t xml:space="preserve">Вырабатывать умение слушать рассказывание воспитателя вместе с группой сверстников; </w:t>
            </w:r>
            <w:r w:rsidRPr="00624208">
              <w:rPr>
                <w:rFonts w:ascii="Times New Roman" w:eastAsia="Calibri" w:hAnsi="Times New Roman"/>
                <w:b/>
              </w:rPr>
              <w:lastRenderedPageBreak/>
              <w:t xml:space="preserve">Коррекционно-развивающие задачи: </w:t>
            </w:r>
            <w:r w:rsidRPr="00624208">
              <w:rPr>
                <w:rFonts w:ascii="Times New Roman" w:eastAsia="Times New Roman" w:hAnsi="Times New Roman" w:cs="Times New Roman"/>
                <w:color w:val="auto"/>
              </w:rPr>
              <w:t xml:space="preserve"> </w:t>
            </w:r>
          </w:p>
          <w:p w:rsidR="00624208" w:rsidRPr="00624208" w:rsidRDefault="00624208" w:rsidP="00624208">
            <w:pPr>
              <w:rPr>
                <w:rFonts w:ascii="Times New Roman" w:eastAsia="Times New Roman" w:hAnsi="Times New Roman" w:cs="Times New Roman"/>
                <w:color w:val="auto"/>
              </w:rPr>
            </w:pPr>
            <w:r w:rsidRPr="00624208">
              <w:rPr>
                <w:rFonts w:ascii="Times New Roman" w:eastAsia="Times New Roman" w:hAnsi="Times New Roman" w:cs="Times New Roman"/>
                <w:color w:val="auto"/>
              </w:rPr>
              <w:t xml:space="preserve">Развивать интерес к сказкам, эмоциональную отзывчивость, желание участвовать в беседе, отвечая на простые вопросы. </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интерес к собственным высказываниям.</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3-я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Украинская народная сказка «Рукавичка» (в пер. Е. Благиной)</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43</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Times New Roman" w:hAnsi="Times New Roman" w:cs="Times New Roman"/>
                <w:color w:val="auto"/>
              </w:rPr>
            </w:pPr>
            <w:r w:rsidRPr="00624208">
              <w:rPr>
                <w:rFonts w:ascii="Times New Roman" w:eastAsia="Times New Roman" w:hAnsi="Times New Roman" w:cs="Times New Roman"/>
                <w:color w:val="auto"/>
              </w:rPr>
              <w:t xml:space="preserve">Вырабатывать умение слушать рассказывание воспитателя вместе с группой сверстников; </w:t>
            </w:r>
          </w:p>
          <w:p w:rsidR="00624208" w:rsidRPr="00624208" w:rsidRDefault="00624208" w:rsidP="00624208">
            <w:pPr>
              <w:rPr>
                <w:rFonts w:ascii="Times New Roman" w:eastAsia="Times New Roman" w:hAnsi="Times New Roman" w:cs="Times New Roman"/>
                <w:color w:val="auto"/>
              </w:rPr>
            </w:pPr>
            <w:r w:rsidRPr="00624208">
              <w:rPr>
                <w:rFonts w:ascii="Times New Roman" w:eastAsia="Calibri" w:hAnsi="Times New Roman"/>
                <w:b/>
              </w:rPr>
              <w:t xml:space="preserve">Коррекционно-развивающие задачи: </w:t>
            </w:r>
            <w:r w:rsidRPr="00624208">
              <w:rPr>
                <w:rFonts w:ascii="Times New Roman" w:eastAsia="Times New Roman" w:hAnsi="Times New Roman" w:cs="Times New Roman"/>
                <w:color w:val="auto"/>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интерес к чтению книг, способность воспринимать текст на слух; вызывать желание принимать на себе роль одного из персонажей, участвовать в ролевой игре по сказке.</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интерес к собственным высказываниям.</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4-я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Сказка М. Пляцковского «Ежик, которого можно погладить»</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44</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cs="Times New Roman"/>
                <w:color w:val="auto"/>
                <w:szCs w:val="22"/>
                <w:lang w:eastAsia="en-US"/>
              </w:rPr>
            </w:pPr>
            <w:r w:rsidRPr="00624208">
              <w:rPr>
                <w:rFonts w:ascii="Times New Roman" w:eastAsia="Calibri" w:hAnsi="Times New Roman" w:cs="Times New Roman"/>
                <w:color w:val="auto"/>
                <w:szCs w:val="22"/>
                <w:lang w:eastAsia="en-US"/>
              </w:rPr>
              <w:t>Вызывать интерес к чтению книг, эмоциональный отклик на прочитанное произведение.</w:t>
            </w:r>
          </w:p>
          <w:p w:rsidR="00624208" w:rsidRPr="00624208" w:rsidRDefault="00624208" w:rsidP="00624208">
            <w:pPr>
              <w:rPr>
                <w:rFonts w:ascii="Times New Roman" w:eastAsia="Times New Roman" w:hAnsi="Times New Roman" w:cs="Times New Roman"/>
                <w:color w:val="auto"/>
              </w:rPr>
            </w:pPr>
            <w:r w:rsidRPr="00624208">
              <w:rPr>
                <w:rFonts w:ascii="Times New Roman" w:eastAsia="Calibri" w:hAnsi="Times New Roman"/>
                <w:b/>
              </w:rPr>
              <w:t xml:space="preserve">Коррекционно-развивающие задачи: </w:t>
            </w:r>
            <w:r w:rsidRPr="00624208">
              <w:rPr>
                <w:rFonts w:ascii="Times New Roman" w:eastAsia="Times New Roman" w:hAnsi="Times New Roman" w:cs="Times New Roman"/>
                <w:color w:val="auto"/>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интерес к чтению книг, способность воспринимать текст на слух; вызывать желание принимать на себе роль одного из персонажей, участвовать в ролевой игре по сказке.</w:t>
            </w:r>
          </w:p>
          <w:p w:rsidR="00624208" w:rsidRPr="00624208" w:rsidRDefault="00624208" w:rsidP="00624208">
            <w:pPr>
              <w:rPr>
                <w:rFonts w:ascii="Times New Roman" w:eastAsia="Calibri" w:hAnsi="Times New Roman" w:cs="Times New Roman"/>
                <w:b/>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интерес к собственным высказываниям.</w:t>
            </w:r>
          </w:p>
        </w:tc>
      </w:tr>
      <w:tr w:rsidR="00624208" w:rsidRPr="00624208" w:rsidTr="00624208">
        <w:tc>
          <w:tcPr>
            <w:tcW w:w="1617" w:type="dxa"/>
          </w:tcPr>
          <w:p w:rsidR="00624208" w:rsidRPr="00915C82" w:rsidRDefault="00624208" w:rsidP="00624208">
            <w:pPr>
              <w:rPr>
                <w:rFonts w:ascii="Times New Roman" w:eastAsia="Calibri" w:hAnsi="Times New Roman"/>
                <w:b/>
              </w:rPr>
            </w:pPr>
            <w:r w:rsidRPr="00915C82">
              <w:rPr>
                <w:rFonts w:ascii="Times New Roman" w:eastAsia="Calibri" w:hAnsi="Times New Roman"/>
                <w:b/>
              </w:rPr>
              <w:t>Декабрь</w:t>
            </w:r>
          </w:p>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tc>
        <w:tc>
          <w:tcPr>
            <w:tcW w:w="2131" w:type="dxa"/>
          </w:tcPr>
          <w:p w:rsidR="00624208" w:rsidRPr="00624208" w:rsidRDefault="00624208" w:rsidP="00624208">
            <w:pPr>
              <w:keepNext/>
              <w:spacing w:after="60"/>
              <w:outlineLvl w:val="2"/>
              <w:rPr>
                <w:rFonts w:asciiTheme="majorHAnsi" w:eastAsiaTheme="majorEastAsia" w:hAnsiTheme="majorHAnsi" w:cstheme="majorBidi"/>
                <w:bCs/>
              </w:rPr>
            </w:pPr>
            <w:r w:rsidRPr="00624208">
              <w:rPr>
                <w:rFonts w:asciiTheme="majorHAnsi" w:eastAsiaTheme="majorEastAsia" w:hAnsiTheme="majorHAnsi" w:cstheme="majorBidi"/>
                <w:bCs/>
              </w:rPr>
              <w:t>Учимся быть вежливыми. Чтение стихотворения    Р. Сефа «Совет»</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Рассказать детям о некоторых важных правилах поведения, о необходимости соблюдать их; уточнять и обогащать словарный запас</w:t>
            </w:r>
            <w:r w:rsidRPr="00624208">
              <w:rPr>
                <w:rFonts w:ascii="Times New Roman" w:eastAsia="Calibri" w:hAnsi="Times New Roman"/>
              </w:rPr>
              <w:br/>
            </w: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фонематический слух, память, эмоциональную отзывчивость.</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уважительное отношение друг к другу, прививать любовь к художественной литературе.</w:t>
            </w:r>
          </w:p>
        </w:tc>
      </w:tr>
      <w:tr w:rsidR="00624208" w:rsidRPr="00624208" w:rsidTr="00624208">
        <w:trPr>
          <w:trHeight w:val="888"/>
        </w:trPr>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2-я неделя</w:t>
            </w:r>
          </w:p>
        </w:tc>
        <w:tc>
          <w:tcPr>
            <w:tcW w:w="2131" w:type="dxa"/>
          </w:tcPr>
          <w:p w:rsidR="00624208" w:rsidRPr="00624208" w:rsidRDefault="00624208" w:rsidP="00624208">
            <w:pPr>
              <w:rPr>
                <w:rFonts w:ascii="Times New Roman" w:eastAsiaTheme="majorEastAsia" w:hAnsi="Times New Roman" w:cs="Times New Roman"/>
                <w:bCs/>
              </w:rPr>
            </w:pPr>
            <w:r w:rsidRPr="00624208">
              <w:rPr>
                <w:rFonts w:ascii="Times New Roman" w:eastAsiaTheme="majorEastAsia" w:hAnsi="Times New Roman" w:cs="Times New Roman"/>
                <w:bCs/>
              </w:rPr>
              <w:t>Рассказ Л. Воронковой «Снег идет»</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48</w:t>
            </w:r>
          </w:p>
          <w:p w:rsidR="00624208" w:rsidRPr="00624208" w:rsidRDefault="00624208" w:rsidP="00624208">
            <w:pPr>
              <w:rPr>
                <w:rFonts w:ascii="Times New Roman" w:eastAsia="Calibri" w:hAnsi="Times New Roman" w:cs="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Учить внимательно слушать описательный текст, понимать общий смысл, вызывать желание отвечать на вопросы; соотносить содержание произведения с личным опытом детей, активизировать словарь</w:t>
            </w:r>
            <w:r w:rsidRPr="00624208">
              <w:rPr>
                <w:rFonts w:ascii="Times New Roman" w:eastAsia="Calibri" w:hAnsi="Times New Roman"/>
              </w:rPr>
              <w:br/>
            </w: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Развивать зрительную и слуховую память, координацию движений                                                 </w:t>
            </w: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бережное отношение к книгам.</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rPr>
                <w:rFonts w:ascii="Times New Roman" w:eastAsia="Calibri" w:hAnsi="Times New Roman"/>
                <w:b/>
              </w:rPr>
            </w:pPr>
            <w:r w:rsidRPr="00624208">
              <w:rPr>
                <w:rFonts w:ascii="Times New Roman" w:eastAsiaTheme="majorEastAsia" w:hAnsi="Times New Roman" w:cs="Times New Roman"/>
                <w:bCs/>
              </w:rPr>
              <w:t xml:space="preserve">Сказка В. Сутеева «Разные колеса» </w:t>
            </w:r>
            <w:r w:rsidRPr="00624208">
              <w:rPr>
                <w:rFonts w:ascii="Times New Roman" w:eastAsia="Times New Roman" w:hAnsi="Times New Roman" w:cs="Times New Roman"/>
                <w:color w:val="auto"/>
              </w:rPr>
              <w:t xml:space="preserve">Н. Е. Васюкова Художественная литература для детей 3-5 лет стр. </w:t>
            </w:r>
            <w:r w:rsidRPr="00624208">
              <w:rPr>
                <w:rFonts w:ascii="Times New Roman" w:eastAsia="Times New Roman" w:hAnsi="Times New Roman" w:cs="Times New Roman"/>
                <w:color w:val="auto"/>
              </w:rPr>
              <w:lastRenderedPageBreak/>
              <w:t>62</w:t>
            </w:r>
          </w:p>
          <w:p w:rsidR="00624208" w:rsidRPr="00624208" w:rsidRDefault="00624208" w:rsidP="00624208">
            <w:pPr>
              <w:rPr>
                <w:rFonts w:ascii="Times New Roman" w:eastAsia="Calibri" w:hAnsi="Times New Roman" w:cs="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lastRenderedPageBreak/>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Развивать интерес к чтению, умение внимательно слушать, понимать общий смысл; дать представление о прялке, колодце, мельнице; обогащать словарь новыми словами. </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развивать </w:t>
            </w:r>
            <w:r w:rsidRPr="00624208">
              <w:rPr>
                <w:rFonts w:ascii="Times New Roman" w:eastAsia="Calibri" w:hAnsi="Times New Roman"/>
              </w:rPr>
              <w:lastRenderedPageBreak/>
              <w:t>Фонематический слух,  отрабатывать речевое дыхание.</w:t>
            </w:r>
            <w:r w:rsidRPr="00624208">
              <w:rPr>
                <w:rFonts w:ascii="Times New Roman" w:eastAsia="Calibri" w:hAnsi="Times New Roman"/>
              </w:rPr>
              <w:br/>
            </w: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умение внимательно слушать сказку.</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4-я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Новогодние стихи</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52</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Учить следить за развитием действия в коротких произведениях; соотносить содержание произведений с личным опытом. </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Коррекционно-развивающие задачи: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зрительную и слуховую память,</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 xml:space="preserve"> Воспитывать звуковую и интонационную выразительность</w:t>
            </w:r>
          </w:p>
        </w:tc>
      </w:tr>
      <w:tr w:rsidR="00624208" w:rsidRPr="00624208" w:rsidTr="00624208">
        <w:tc>
          <w:tcPr>
            <w:tcW w:w="1617" w:type="dxa"/>
          </w:tcPr>
          <w:p w:rsidR="00624208" w:rsidRPr="00915C82" w:rsidRDefault="00624208" w:rsidP="00624208">
            <w:pPr>
              <w:rPr>
                <w:rFonts w:ascii="Times New Roman" w:eastAsia="Calibri" w:hAnsi="Times New Roman"/>
                <w:b/>
              </w:rPr>
            </w:pPr>
            <w:r w:rsidRPr="00915C82">
              <w:rPr>
                <w:rFonts w:ascii="Times New Roman" w:eastAsia="Calibri" w:hAnsi="Times New Roman"/>
                <w:b/>
              </w:rPr>
              <w:t>Январь</w:t>
            </w:r>
          </w:p>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Чтение р.н. сказки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«Волк и семеро козлят» </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 образовательные задачи: </w:t>
            </w:r>
            <w:r w:rsidRPr="00624208">
              <w:rPr>
                <w:rFonts w:ascii="Times New Roman" w:eastAsia="Calibri" w:hAnsi="Times New Roman"/>
              </w:rPr>
              <w:t>познакомить детей со сказкой, учить понимать прочитанный текст, учить детей передавать характер и особенности персонажей сказки.</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эмоциональную отзывчивость, память.</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интерес к художественной литературе, умение слушать.</w:t>
            </w:r>
          </w:p>
        </w:tc>
      </w:tr>
      <w:tr w:rsidR="00624208" w:rsidRPr="00624208" w:rsidTr="00624208">
        <w:tc>
          <w:tcPr>
            <w:tcW w:w="1617" w:type="dxa"/>
          </w:tcPr>
          <w:p w:rsidR="00624208" w:rsidRPr="00624208" w:rsidRDefault="00624208" w:rsidP="00624208">
            <w:pPr>
              <w:rPr>
                <w:rFonts w:ascii="Times New Roman" w:eastAsia="Calibri" w:hAnsi="Times New Roman"/>
              </w:rPr>
            </w:pPr>
          </w:p>
        </w:tc>
        <w:tc>
          <w:tcPr>
            <w:tcW w:w="2131" w:type="dxa"/>
          </w:tcPr>
          <w:p w:rsidR="00624208" w:rsidRPr="00624208" w:rsidRDefault="00624208" w:rsidP="00624208">
            <w:pPr>
              <w:rPr>
                <w:rFonts w:ascii="Times New Roman" w:eastAsiaTheme="majorEastAsia" w:hAnsi="Times New Roman" w:cs="Times New Roman"/>
                <w:bCs/>
              </w:rPr>
            </w:pPr>
            <w:r w:rsidRPr="00624208">
              <w:rPr>
                <w:rFonts w:ascii="Times New Roman" w:eastAsiaTheme="majorEastAsia" w:hAnsi="Times New Roman" w:cs="Times New Roman"/>
                <w:bCs/>
              </w:rPr>
              <w:t>Белый медведь (рассказы Е. Чарушина и С. Сахарнова)</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52</w:t>
            </w:r>
          </w:p>
          <w:p w:rsidR="00624208" w:rsidRPr="00624208" w:rsidRDefault="00624208" w:rsidP="00624208">
            <w:pPr>
              <w:rPr>
                <w:rFonts w:ascii="Times New Roman" w:eastAsia="Calibri" w:hAnsi="Times New Roman" w:cs="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интерес к чтению.</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внимание и сосредоточенность при слушании описательного природоведческого рассказа, понимание его общего смысла с опорой на иллюстрацию. .</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интерес с собственным высказываниям</w:t>
            </w:r>
          </w:p>
        </w:tc>
      </w:tr>
      <w:tr w:rsidR="00624208" w:rsidRPr="00624208" w:rsidTr="00624208">
        <w:tc>
          <w:tcPr>
            <w:tcW w:w="1617" w:type="dxa"/>
          </w:tcPr>
          <w:p w:rsidR="00624208" w:rsidRPr="00915C82" w:rsidRDefault="00624208" w:rsidP="00624208">
            <w:pPr>
              <w:rPr>
                <w:rFonts w:ascii="Times New Roman" w:eastAsia="Calibri" w:hAnsi="Times New Roman"/>
                <w:b/>
              </w:rPr>
            </w:pPr>
            <w:r w:rsidRPr="00915C82">
              <w:rPr>
                <w:rFonts w:ascii="Times New Roman" w:eastAsia="Calibri" w:hAnsi="Times New Roman"/>
                <w:b/>
              </w:rPr>
              <w:t>Февраль</w:t>
            </w:r>
          </w:p>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tc>
        <w:tc>
          <w:tcPr>
            <w:tcW w:w="2131" w:type="dxa"/>
          </w:tcPr>
          <w:p w:rsidR="00624208" w:rsidRPr="00915C82" w:rsidRDefault="00624208" w:rsidP="00624208">
            <w:pPr>
              <w:keepNext/>
              <w:spacing w:after="60"/>
              <w:outlineLvl w:val="2"/>
              <w:rPr>
                <w:rFonts w:ascii="Times New Roman" w:eastAsiaTheme="majorEastAsia" w:hAnsi="Times New Roman" w:cs="Times New Roman"/>
                <w:bCs/>
              </w:rPr>
            </w:pPr>
            <w:r w:rsidRPr="00915C82">
              <w:rPr>
                <w:rFonts w:ascii="Times New Roman" w:eastAsiaTheme="majorEastAsia" w:hAnsi="Times New Roman" w:cs="Times New Roman"/>
                <w:bCs/>
              </w:rPr>
              <w:t>Чтение стихотворения К. И. Чуковского «Айболит»</w:t>
            </w:r>
          </w:p>
          <w:p w:rsidR="00624208" w:rsidRPr="00624208" w:rsidRDefault="00624208" w:rsidP="00624208">
            <w:pPr>
              <w:rPr>
                <w:rFonts w:eastAsia="Calibri"/>
              </w:rPr>
            </w:pP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 образовательные задачи: </w:t>
            </w:r>
            <w:r w:rsidRPr="00624208">
              <w:rPr>
                <w:rFonts w:ascii="Times New Roman" w:eastAsia="Calibri" w:hAnsi="Times New Roman"/>
              </w:rPr>
              <w:t>учить детей слушать адаптированный текст и отвечать  по нему на вопросы</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развивать эмоциональную отзывчивость, внимание, память.</w:t>
            </w:r>
          </w:p>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Коррекционно-воспитательные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Воспитывать бережное отношение к книге.</w:t>
            </w:r>
          </w:p>
          <w:p w:rsidR="00624208" w:rsidRPr="00624208" w:rsidRDefault="00624208" w:rsidP="00624208">
            <w:pPr>
              <w:rPr>
                <w:rFonts w:ascii="Times New Roman" w:eastAsia="Calibri" w:hAnsi="Times New Roman"/>
              </w:rPr>
            </w:pP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2-я неделя</w:t>
            </w:r>
          </w:p>
        </w:tc>
        <w:tc>
          <w:tcPr>
            <w:tcW w:w="2131" w:type="dxa"/>
          </w:tcPr>
          <w:p w:rsidR="00624208" w:rsidRPr="00624208" w:rsidRDefault="00624208" w:rsidP="00624208">
            <w:pPr>
              <w:rPr>
                <w:rFonts w:asciiTheme="majorHAnsi" w:eastAsiaTheme="majorEastAsia" w:hAnsiTheme="majorHAnsi" w:cstheme="majorBidi"/>
                <w:bCs/>
              </w:rPr>
            </w:pPr>
            <w:r w:rsidRPr="00624208">
              <w:rPr>
                <w:rFonts w:asciiTheme="majorHAnsi" w:eastAsiaTheme="majorEastAsia" w:hAnsiTheme="majorHAnsi" w:cstheme="majorBidi"/>
                <w:bCs/>
              </w:rPr>
              <w:t>Сказка В. Сутеева «Кот - рыболов»</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61</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Формировать интерес к чтению книг, внимание и сосредоточенность при слушании, понимание общего смысла произведения (с опорой на иллюстрации); развивать желание отвечать на вопросы, высказываться. </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Коррекционно-развивающие задачи: </w:t>
            </w:r>
          </w:p>
          <w:p w:rsidR="00624208" w:rsidRPr="00624208" w:rsidRDefault="00624208" w:rsidP="00624208">
            <w:pPr>
              <w:rPr>
                <w:rFonts w:ascii="Times New Roman" w:eastAsia="Calibri" w:hAnsi="Times New Roman"/>
                <w:b/>
              </w:rPr>
            </w:pPr>
            <w:r w:rsidRPr="00624208">
              <w:rPr>
                <w:rFonts w:ascii="Times New Roman" w:eastAsia="Calibri" w:hAnsi="Times New Roman"/>
              </w:rPr>
              <w:t>Развивать словарь, память, внимание, мышлени</w:t>
            </w:r>
            <w:r w:rsidRPr="00624208">
              <w:rPr>
                <w:rFonts w:ascii="Times New Roman" w:eastAsia="Calibri" w:hAnsi="Times New Roman"/>
                <w:b/>
              </w:rPr>
              <w:t>е.</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Коррекционно-воспитательные задачи:</w:t>
            </w:r>
            <w:r w:rsidRPr="00624208">
              <w:rPr>
                <w:rFonts w:ascii="Times New Roman" w:eastAsia="Calibri" w:hAnsi="Times New Roman"/>
              </w:rPr>
              <w:t xml:space="preserve"> Воспитывать умение составлять логичный, эмоциональный и содержательный рассказ</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rPr>
                <w:rFonts w:asciiTheme="majorHAnsi" w:eastAsiaTheme="majorEastAsia" w:hAnsiTheme="majorHAnsi" w:cstheme="majorBidi"/>
                <w:bCs/>
              </w:rPr>
            </w:pPr>
            <w:r w:rsidRPr="00624208">
              <w:rPr>
                <w:rFonts w:asciiTheme="majorHAnsi" w:eastAsiaTheme="majorEastAsia" w:hAnsiTheme="majorHAnsi" w:cstheme="majorBidi"/>
                <w:bCs/>
              </w:rPr>
              <w:t xml:space="preserve">Сказка С. Козлова </w:t>
            </w:r>
            <w:r w:rsidRPr="00624208">
              <w:rPr>
                <w:rFonts w:asciiTheme="majorHAnsi" w:eastAsiaTheme="majorEastAsia" w:hAnsiTheme="majorHAnsi" w:cstheme="majorBidi"/>
                <w:bCs/>
              </w:rPr>
              <w:lastRenderedPageBreak/>
              <w:t>«Львенок и Черепаха»</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59</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lastRenderedPageBreak/>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Создавать условия для литературных персонажей, </w:t>
            </w:r>
            <w:r w:rsidRPr="00624208">
              <w:rPr>
                <w:rFonts w:ascii="Times New Roman" w:eastAsia="Calibri" w:hAnsi="Times New Roman"/>
              </w:rPr>
              <w:lastRenderedPageBreak/>
              <w:t xml:space="preserve">повторной встречи с ними через просмотр мультфильма; </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эмоциональную отзывчивость, желание принимать участие в общих имитационных действиях, подпевании.</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звуковую и интонационную выразительность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4-я неделя</w:t>
            </w:r>
          </w:p>
        </w:tc>
        <w:tc>
          <w:tcPr>
            <w:tcW w:w="2131" w:type="dxa"/>
          </w:tcPr>
          <w:p w:rsidR="00624208" w:rsidRPr="00624208" w:rsidRDefault="00624208" w:rsidP="00624208">
            <w:pPr>
              <w:rPr>
                <w:rFonts w:ascii="Times New Roman" w:eastAsiaTheme="majorEastAsia" w:hAnsi="Times New Roman" w:cs="Times New Roman"/>
                <w:bCs/>
              </w:rPr>
            </w:pPr>
            <w:r w:rsidRPr="00624208">
              <w:rPr>
                <w:rFonts w:ascii="Times New Roman" w:eastAsiaTheme="majorEastAsia" w:hAnsi="Times New Roman" w:cs="Times New Roman"/>
                <w:bCs/>
              </w:rPr>
              <w:t xml:space="preserve">Стихи про птиц </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49</w:t>
            </w:r>
          </w:p>
          <w:p w:rsidR="00624208" w:rsidRPr="00624208" w:rsidRDefault="00624208" w:rsidP="00624208">
            <w:pPr>
              <w:rPr>
                <w:rFonts w:ascii="Times New Roman" w:eastAsia="Calibri" w:hAnsi="Times New Roman" w:cs="Times New Roman"/>
              </w:rPr>
            </w:pP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Развивать интерес к поэтическому слову; через литературные произведения обогащать представления о жизни птиц зимой; обогащать словарь. </w:t>
            </w:r>
          </w:p>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развивать Фонематический слух,  отрабатывать речевое дыхание.</w:t>
            </w:r>
            <w:r w:rsidRPr="00624208">
              <w:rPr>
                <w:rFonts w:ascii="Times New Roman" w:eastAsia="Calibri" w:hAnsi="Times New Roman"/>
              </w:rPr>
              <w:br/>
            </w: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звуковую и интонационную выразительность</w:t>
            </w:r>
          </w:p>
        </w:tc>
      </w:tr>
      <w:tr w:rsidR="00624208" w:rsidRPr="00624208" w:rsidTr="00624208">
        <w:tc>
          <w:tcPr>
            <w:tcW w:w="1617" w:type="dxa"/>
          </w:tcPr>
          <w:p w:rsidR="00624208" w:rsidRPr="00915C82" w:rsidRDefault="00624208" w:rsidP="00624208">
            <w:pPr>
              <w:rPr>
                <w:rFonts w:ascii="Times New Roman" w:eastAsia="Calibri" w:hAnsi="Times New Roman"/>
                <w:b/>
              </w:rPr>
            </w:pPr>
            <w:r w:rsidRPr="00915C82">
              <w:rPr>
                <w:rFonts w:ascii="Times New Roman" w:eastAsia="Calibri" w:hAnsi="Times New Roman"/>
                <w:b/>
              </w:rPr>
              <w:t>Март</w:t>
            </w:r>
          </w:p>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Беседа на тему «Наши мамы». Чтение Е.Благинина «Посидим в тишине»</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 образовательные задачи:</w:t>
            </w:r>
            <w:r w:rsidRPr="00624208">
              <w:rPr>
                <w:rFonts w:ascii="Times New Roman" w:eastAsia="Calibri" w:hAnsi="Times New Roman"/>
              </w:rPr>
              <w:t xml:space="preserve">  учить детей понимать прочитанный текст, устанавливая  причинно- следственных зависимость в литературном произведении, продолжать обогащать словарный запас.</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слуховое внимание, память.</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любовь к ближнему, интерес к художественной литературе.</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2-я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Составление творческого рассказа               «8 Марта»</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 образовательные задачи:</w:t>
            </w:r>
            <w:r w:rsidRPr="00624208">
              <w:rPr>
                <w:rFonts w:ascii="Times New Roman" w:eastAsia="Calibri" w:hAnsi="Times New Roman"/>
              </w:rPr>
              <w:t xml:space="preserve"> закрепить и уточнить знания детей о празднике, учить составлять творческие рассказы, обогащать  словарь по данной теме.</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творческое воображение, лексико-грамматический строй речи.</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любовь и уважение к маме, бабушке, сестре.</w:t>
            </w:r>
          </w:p>
          <w:p w:rsidR="00624208" w:rsidRPr="00624208" w:rsidRDefault="00624208" w:rsidP="00624208">
            <w:pPr>
              <w:rPr>
                <w:rFonts w:ascii="Times New Roman" w:eastAsia="Calibri" w:hAnsi="Times New Roman"/>
              </w:rPr>
            </w:pPr>
          </w:p>
        </w:tc>
      </w:tr>
      <w:tr w:rsidR="00624208" w:rsidRPr="00624208" w:rsidTr="00624208">
        <w:trPr>
          <w:trHeight w:val="2505"/>
        </w:trPr>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rPr>
                <w:rFonts w:ascii="Times New Roman" w:eastAsiaTheme="majorEastAsia" w:hAnsi="Times New Roman" w:cs="Times New Roman"/>
                <w:bCs/>
              </w:rPr>
            </w:pPr>
            <w:r w:rsidRPr="00624208">
              <w:rPr>
                <w:rFonts w:ascii="Times New Roman" w:eastAsiaTheme="majorEastAsia" w:hAnsi="Times New Roman" w:cs="Times New Roman"/>
                <w:bCs/>
              </w:rPr>
              <w:t xml:space="preserve">Солнышко, покажись (народные песенки и потешки) </w:t>
            </w:r>
          </w:p>
          <w:p w:rsidR="00624208" w:rsidRPr="00624208" w:rsidRDefault="00624208" w:rsidP="00624208">
            <w:pPr>
              <w:rPr>
                <w:rFonts w:ascii="Times New Roman" w:eastAsia="Calibri" w:hAnsi="Times New Roman"/>
                <w:b/>
              </w:rPr>
            </w:pPr>
            <w:r w:rsidRPr="00624208">
              <w:rPr>
                <w:rFonts w:ascii="Times New Roman" w:eastAsia="Times New Roman" w:hAnsi="Times New Roman" w:cs="Times New Roman"/>
                <w:color w:val="auto"/>
              </w:rPr>
              <w:t>Н. Е. Васюкова Художественная литература для детей 3-5 лет стр. 66</w:t>
            </w:r>
          </w:p>
          <w:p w:rsidR="00624208" w:rsidRPr="00624208" w:rsidRDefault="00624208" w:rsidP="00624208">
            <w:pPr>
              <w:rPr>
                <w:rFonts w:ascii="Times New Roman" w:eastAsia="Calibri" w:hAnsi="Times New Roman"/>
              </w:rPr>
            </w:pPr>
          </w:p>
        </w:tc>
        <w:tc>
          <w:tcPr>
            <w:tcW w:w="5760" w:type="dxa"/>
          </w:tcPr>
          <w:p w:rsidR="00624208" w:rsidRPr="00624208" w:rsidRDefault="00624208" w:rsidP="00624208">
            <w:pPr>
              <w:rPr>
                <w:rFonts w:eastAsia="Calibri"/>
              </w:rPr>
            </w:pPr>
            <w:r w:rsidRPr="00624208">
              <w:rPr>
                <w:rFonts w:ascii="Times New Roman" w:eastAsia="Calibri" w:hAnsi="Times New Roman"/>
                <w:b/>
              </w:rPr>
              <w:t>Коррекционно- образовательные задачи:</w:t>
            </w:r>
            <w:r w:rsidRPr="00624208">
              <w:rPr>
                <w:rFonts w:ascii="Times New Roman" w:eastAsia="Calibri" w:hAnsi="Times New Roman"/>
              </w:rPr>
              <w:t xml:space="preserve"> </w:t>
            </w:r>
            <w:r w:rsidRPr="00624208">
              <w:rPr>
                <w:rFonts w:eastAsia="Calibri"/>
              </w:rPr>
              <w:t xml:space="preserve"> </w:t>
            </w:r>
            <w:r w:rsidRPr="00624208">
              <w:rPr>
                <w:rFonts w:ascii="Times New Roman" w:eastAsia="Calibri" w:hAnsi="Times New Roman"/>
              </w:rPr>
              <w:t xml:space="preserve">Приучать внимательно рассматривать иллюстрации, соотнося текст потешки с рисунком, замечая мелкие детали, рассуждая по поводу увиденного. </w:t>
            </w: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w:t>
            </w:r>
            <w:r w:rsidRPr="00624208">
              <w:rPr>
                <w:rFonts w:eastAsia="Calibri"/>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t>Развивать интерес детей к жанру фольклора, эмоциональный отклик, желание принимать участие в беседе;</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звуковую и интонационную выразительность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4-я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 xml:space="preserve">Чтение сказки </w:t>
            </w:r>
            <w:r w:rsidRPr="00624208">
              <w:rPr>
                <w:rFonts w:ascii="Times New Roman" w:eastAsia="Calibri" w:hAnsi="Times New Roman"/>
              </w:rPr>
              <w:lastRenderedPageBreak/>
              <w:t>К.Чуковского «Федорино горе»</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lastRenderedPageBreak/>
              <w:t>Коррекционно- образовательные задачи:</w:t>
            </w:r>
            <w:r w:rsidRPr="00624208">
              <w:rPr>
                <w:rFonts w:ascii="Times New Roman" w:eastAsia="Calibri" w:hAnsi="Times New Roman"/>
              </w:rPr>
              <w:t xml:space="preserve"> </w:t>
            </w:r>
          </w:p>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Уточнить с детьми названия посуды, уметь различать и называть кухонную и чайную посуду, уметь называть части посуды, учить образовывать слова с уменьшительно-ласкательными суффиксами, согласовывать числительные с существительными.</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Коррекционно-развивающие задачи: </w:t>
            </w:r>
          </w:p>
          <w:p w:rsidR="00624208" w:rsidRPr="00624208" w:rsidRDefault="00624208" w:rsidP="00624208">
            <w:pPr>
              <w:rPr>
                <w:rFonts w:ascii="Times New Roman" w:eastAsia="Calibri" w:hAnsi="Times New Roman"/>
                <w:b/>
              </w:rPr>
            </w:pPr>
            <w:r w:rsidRPr="00624208">
              <w:rPr>
                <w:rFonts w:ascii="Times New Roman" w:eastAsia="Calibri" w:hAnsi="Times New Roman"/>
              </w:rPr>
              <w:t>Развивать лексико-грамматический строй речи;</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интерес к собственным высказываниям</w:t>
            </w:r>
          </w:p>
        </w:tc>
      </w:tr>
      <w:tr w:rsidR="00624208" w:rsidRPr="00624208" w:rsidTr="00624208">
        <w:tc>
          <w:tcPr>
            <w:tcW w:w="1617" w:type="dxa"/>
          </w:tcPr>
          <w:p w:rsidR="00624208" w:rsidRPr="00915C82" w:rsidRDefault="00624208" w:rsidP="00624208">
            <w:pPr>
              <w:rPr>
                <w:rFonts w:ascii="Times New Roman" w:eastAsia="Calibri" w:hAnsi="Times New Roman"/>
                <w:b/>
              </w:rPr>
            </w:pPr>
            <w:r w:rsidRPr="00915C82">
              <w:rPr>
                <w:rFonts w:ascii="Times New Roman" w:eastAsia="Calibri" w:hAnsi="Times New Roman"/>
                <w:b/>
              </w:rPr>
              <w:lastRenderedPageBreak/>
              <w:t>Апрель</w:t>
            </w:r>
          </w:p>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p w:rsidR="00624208" w:rsidRPr="00624208" w:rsidRDefault="00624208" w:rsidP="00624208">
            <w:pPr>
              <w:rPr>
                <w:rFonts w:ascii="Times New Roman" w:eastAsia="Calibri" w:hAnsi="Times New Roman"/>
              </w:rPr>
            </w:pP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Чтение Б.Житкова «Храбрый утенок»</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 72</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 образовательные задачи:  </w:t>
            </w:r>
            <w:r w:rsidRPr="00624208">
              <w:rPr>
                <w:rFonts w:ascii="Times New Roman" w:eastAsia="Calibri" w:hAnsi="Times New Roman"/>
              </w:rPr>
              <w:t>продолжать учить детей понимать прочитанный текст, устанавливая  причинно- следственных зависимость в литературном произведении, продолжать обогащать словарный запас.</w:t>
            </w:r>
          </w:p>
          <w:p w:rsidR="00624208" w:rsidRPr="00624208" w:rsidRDefault="00624208" w:rsidP="00624208">
            <w:pPr>
              <w:rPr>
                <w:rFonts w:ascii="Calibri" w:eastAsia="Calibri" w:hAnsi="Calibri" w:cs="Times New Roman"/>
                <w:color w:val="auto"/>
                <w:sz w:val="22"/>
                <w:szCs w:val="22"/>
                <w:lang w:eastAsia="en-US"/>
              </w:rPr>
            </w:pPr>
            <w:r w:rsidRPr="00624208">
              <w:rPr>
                <w:rFonts w:ascii="Times New Roman" w:eastAsia="Calibri" w:hAnsi="Times New Roman"/>
                <w:b/>
              </w:rPr>
              <w:t xml:space="preserve">Коррекционно-развивающие задачи: </w:t>
            </w:r>
            <w:r w:rsidRPr="00624208">
              <w:rPr>
                <w:rFonts w:ascii="Calibri" w:eastAsia="Calibri" w:hAnsi="Calibri" w:cs="Times New Roman"/>
                <w:color w:val="auto"/>
                <w:sz w:val="22"/>
                <w:szCs w:val="22"/>
                <w:lang w:eastAsia="en-US"/>
              </w:rPr>
              <w:t xml:space="preserve"> </w:t>
            </w:r>
          </w:p>
          <w:p w:rsidR="00624208" w:rsidRPr="00624208" w:rsidRDefault="00624208" w:rsidP="00624208">
            <w:pPr>
              <w:rPr>
                <w:rFonts w:ascii="Times New Roman" w:eastAsia="Calibri" w:hAnsi="Times New Roman"/>
                <w:b/>
              </w:rPr>
            </w:pPr>
            <w:r w:rsidRPr="00624208">
              <w:rPr>
                <w:rFonts w:ascii="Times New Roman" w:eastAsia="Calibri" w:hAnsi="Times New Roman" w:cs="Times New Roman"/>
                <w:color w:val="auto"/>
                <w:szCs w:val="22"/>
                <w:lang w:eastAsia="en-US"/>
              </w:rPr>
              <w:t xml:space="preserve">Развивать эмоциональную отзывчивость; следить за развитием действия, передавать словами, жестами общий сюжет, отвечать на вопросы. </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любовь к животным, интерес к художественной литературе.</w:t>
            </w:r>
          </w:p>
        </w:tc>
      </w:tr>
      <w:tr w:rsidR="00624208" w:rsidRPr="00624208" w:rsidTr="00624208">
        <w:trPr>
          <w:trHeight w:val="2526"/>
        </w:trPr>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2-я неделя</w:t>
            </w:r>
          </w:p>
        </w:tc>
        <w:tc>
          <w:tcPr>
            <w:tcW w:w="2131" w:type="dxa"/>
          </w:tcPr>
          <w:p w:rsidR="00624208" w:rsidRPr="00624208" w:rsidRDefault="00624208" w:rsidP="00624208">
            <w:pPr>
              <w:keepNext/>
              <w:spacing w:after="60"/>
              <w:outlineLvl w:val="2"/>
              <w:rPr>
                <w:rFonts w:ascii="Times New Roman" w:eastAsiaTheme="majorEastAsia" w:hAnsi="Times New Roman" w:cs="Times New Roman"/>
                <w:bCs/>
              </w:rPr>
            </w:pPr>
            <w:r w:rsidRPr="00624208">
              <w:rPr>
                <w:rFonts w:ascii="Times New Roman" w:eastAsiaTheme="majorEastAsia" w:hAnsi="Times New Roman" w:cs="Times New Roman"/>
                <w:bCs/>
              </w:rPr>
              <w:t>Сказка М. Пляцковского «Как две лисы нору делили»</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Учить детей составлять рассказы на темы из личного опыта, строить фразы из трех-четырех слов, упражнять в образовании слов-антонимов, уточнять и обогащать словарный запас</w:t>
            </w:r>
            <w:r w:rsidRPr="00624208">
              <w:rPr>
                <w:rFonts w:ascii="Times New Roman" w:eastAsia="Calibri" w:hAnsi="Times New Roman"/>
              </w:rPr>
              <w:br/>
              <w:t> </w:t>
            </w: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мышление, память, грамматический строй речи</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умение слушать друг друга.</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3-я неделя</w:t>
            </w:r>
          </w:p>
        </w:tc>
        <w:tc>
          <w:tcPr>
            <w:tcW w:w="2131" w:type="dxa"/>
          </w:tcPr>
          <w:p w:rsidR="00624208" w:rsidRPr="00624208" w:rsidRDefault="00624208" w:rsidP="00624208">
            <w:pPr>
              <w:keepNext/>
              <w:spacing w:after="60"/>
              <w:outlineLvl w:val="2"/>
              <w:rPr>
                <w:rFonts w:ascii="Times New Roman" w:eastAsia="Times New Roman" w:hAnsi="Times New Roman" w:cs="Times New Roman"/>
                <w:b/>
                <w:bCs/>
                <w:sz w:val="26"/>
                <w:szCs w:val="26"/>
              </w:rPr>
            </w:pPr>
            <w:r w:rsidRPr="00624208">
              <w:rPr>
                <w:rFonts w:ascii="Times New Roman" w:eastAsia="Times New Roman" w:hAnsi="Times New Roman" w:cs="Times New Roman"/>
                <w:bCs/>
              </w:rPr>
              <w:t>Дождик, дождик, посильней,</w:t>
            </w:r>
            <w:r w:rsidRPr="00624208">
              <w:rPr>
                <w:rFonts w:ascii="Times New Roman" w:eastAsia="Times New Roman" w:hAnsi="Times New Roman" w:cs="Times New Roman"/>
                <w:b/>
                <w:bCs/>
                <w:sz w:val="26"/>
                <w:szCs w:val="26"/>
              </w:rPr>
              <w:t xml:space="preserve"> </w:t>
            </w:r>
            <w:r w:rsidRPr="00624208">
              <w:rPr>
                <w:rFonts w:ascii="Times New Roman" w:eastAsia="Times New Roman" w:hAnsi="Times New Roman" w:cs="Times New Roman"/>
                <w:bCs/>
                <w:sz w:val="22"/>
                <w:szCs w:val="26"/>
              </w:rPr>
              <w:t>будет травка зеленей</w:t>
            </w:r>
          </w:p>
        </w:tc>
        <w:tc>
          <w:tcPr>
            <w:tcW w:w="5760" w:type="dxa"/>
          </w:tcPr>
          <w:p w:rsidR="00624208" w:rsidRPr="00624208" w:rsidRDefault="00624208" w:rsidP="00624208">
            <w:pPr>
              <w:rPr>
                <w:rFonts w:ascii="Times New Roman" w:eastAsia="Calibri" w:hAnsi="Times New Roman"/>
              </w:rPr>
            </w:pPr>
            <w:r w:rsidRPr="00624208">
              <w:rPr>
                <w:rFonts w:ascii="Times New Roman" w:eastAsia="Calibri" w:hAnsi="Times New Roman"/>
                <w:b/>
              </w:rPr>
              <w:t>Коррекционно- образовательные задачи:</w:t>
            </w:r>
            <w:r w:rsidRPr="00624208">
              <w:rPr>
                <w:rFonts w:ascii="Times New Roman" w:eastAsia="Calibri" w:hAnsi="Times New Roman"/>
              </w:rPr>
              <w:t xml:space="preserve">  Создавать условия для различных импровизаций по прочитанным песенкам и потешкам.</w:t>
            </w:r>
          </w:p>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Коррекционно-развивающие задачи:</w:t>
            </w:r>
            <w:r w:rsidRPr="00624208">
              <w:rPr>
                <w:rFonts w:ascii="Times New Roman" w:eastAsia="Calibri" w:hAnsi="Times New Roman"/>
              </w:rPr>
              <w:t xml:space="preserve"> </w:t>
            </w:r>
            <w:r w:rsidRPr="00624208">
              <w:rPr>
                <w:rFonts w:eastAsia="Calibri"/>
              </w:rPr>
              <w:t xml:space="preserve"> </w:t>
            </w:r>
            <w:r w:rsidRPr="00624208">
              <w:rPr>
                <w:rFonts w:ascii="Times New Roman" w:eastAsia="Calibri" w:hAnsi="Times New Roman"/>
              </w:rPr>
              <w:t xml:space="preserve">Развивать способность слушать поэтические произведения, эмоционально реагировать на их содержание; </w:t>
            </w: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звуковую и интонационную выразительность</w:t>
            </w:r>
          </w:p>
        </w:tc>
      </w:tr>
      <w:tr w:rsidR="00624208" w:rsidRPr="00624208" w:rsidTr="00624208">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t>4-я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Рассказ Е. Чарушина «Воробей»</w:t>
            </w:r>
          </w:p>
          <w:p w:rsidR="00624208" w:rsidRPr="00624208" w:rsidRDefault="00624208" w:rsidP="00624208">
            <w:pPr>
              <w:rPr>
                <w:rFonts w:ascii="Times New Roman" w:eastAsia="Calibri" w:hAnsi="Times New Roman"/>
              </w:rPr>
            </w:pPr>
            <w:r w:rsidRPr="00624208">
              <w:rPr>
                <w:rFonts w:ascii="Times New Roman" w:eastAsia="Calibri" w:hAnsi="Times New Roman"/>
              </w:rPr>
              <w:t>Н. Е. Васюкова Художественная литература для детей 3-5 лет стр. 74</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 образовательные задачи: </w:t>
            </w:r>
          </w:p>
          <w:p w:rsidR="00624208" w:rsidRPr="00624208" w:rsidRDefault="00624208" w:rsidP="00624208">
            <w:pPr>
              <w:rPr>
                <w:rFonts w:ascii="Times New Roman" w:eastAsia="Calibri" w:hAnsi="Times New Roman"/>
              </w:rPr>
            </w:pPr>
            <w:r w:rsidRPr="00624208">
              <w:rPr>
                <w:rFonts w:ascii="Times New Roman" w:eastAsia="Calibri" w:hAnsi="Times New Roman"/>
              </w:rPr>
              <w:t>Уточнить знания детей о птицах, пить понятия перелетные и зимующие, учить образовывать существительные в родительном падеже, упражнять в составление рассказов. Обогащать словарь по данной теме.</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Коррекционно-развивающие задачи: </w:t>
            </w:r>
          </w:p>
          <w:p w:rsidR="00624208" w:rsidRPr="00624208" w:rsidRDefault="00624208" w:rsidP="00624208">
            <w:pPr>
              <w:rPr>
                <w:rFonts w:ascii="Times New Roman" w:eastAsia="Calibri" w:hAnsi="Times New Roman"/>
                <w:b/>
              </w:rPr>
            </w:pPr>
            <w:r w:rsidRPr="00624208">
              <w:rPr>
                <w:rFonts w:ascii="Times New Roman" w:eastAsia="Calibri" w:hAnsi="Times New Roman"/>
              </w:rPr>
              <w:t>Развивать лексико-грамматический строй речи; память</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любовь к птицам</w:t>
            </w:r>
          </w:p>
        </w:tc>
      </w:tr>
      <w:tr w:rsidR="00624208" w:rsidRPr="00624208" w:rsidTr="00624208">
        <w:tc>
          <w:tcPr>
            <w:tcW w:w="1617" w:type="dxa"/>
          </w:tcPr>
          <w:p w:rsidR="00624208" w:rsidRPr="00915C82" w:rsidRDefault="00624208" w:rsidP="00624208">
            <w:pPr>
              <w:rPr>
                <w:rFonts w:ascii="Times New Roman" w:eastAsia="Calibri" w:hAnsi="Times New Roman"/>
                <w:b/>
              </w:rPr>
            </w:pPr>
            <w:r w:rsidRPr="00915C82">
              <w:rPr>
                <w:rFonts w:ascii="Times New Roman" w:eastAsia="Calibri" w:hAnsi="Times New Roman"/>
                <w:b/>
              </w:rPr>
              <w:t>Май</w:t>
            </w:r>
          </w:p>
          <w:p w:rsidR="00624208" w:rsidRPr="00624208" w:rsidRDefault="00624208" w:rsidP="00624208">
            <w:pPr>
              <w:rPr>
                <w:rFonts w:ascii="Times New Roman" w:eastAsia="Calibri" w:hAnsi="Times New Roman"/>
              </w:rPr>
            </w:pPr>
            <w:r w:rsidRPr="00624208">
              <w:rPr>
                <w:rFonts w:ascii="Times New Roman" w:eastAsia="Calibri" w:hAnsi="Times New Roman"/>
              </w:rPr>
              <w:t>1-я неделя</w:t>
            </w:r>
          </w:p>
        </w:tc>
        <w:tc>
          <w:tcPr>
            <w:tcW w:w="2131" w:type="dxa"/>
          </w:tcPr>
          <w:p w:rsidR="00624208" w:rsidRPr="00624208" w:rsidRDefault="00624208" w:rsidP="00624208">
            <w:pPr>
              <w:rPr>
                <w:rFonts w:ascii="Times New Roman" w:eastAsia="Calibri" w:hAnsi="Times New Roman"/>
              </w:rPr>
            </w:pPr>
            <w:r w:rsidRPr="00624208">
              <w:rPr>
                <w:rFonts w:ascii="Times New Roman" w:eastAsia="Calibri" w:hAnsi="Times New Roman"/>
              </w:rPr>
              <w:t>Русская народная сказка «Бычок – смоляной бочок»</w:t>
            </w:r>
          </w:p>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Н. Е. Васюкова Художественная литература для детей 3-5 лет стр. 80</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lastRenderedPageBreak/>
              <w:t>Коррекционно- образовательные задачи:</w:t>
            </w:r>
          </w:p>
          <w:p w:rsidR="00624208" w:rsidRPr="00624208" w:rsidRDefault="00624208" w:rsidP="00624208">
            <w:pPr>
              <w:rPr>
                <w:rFonts w:ascii="Calibri" w:eastAsia="Calibri" w:hAnsi="Calibri" w:cs="Times New Roman"/>
                <w:color w:val="auto"/>
                <w:sz w:val="22"/>
                <w:szCs w:val="22"/>
                <w:lang w:eastAsia="en-US"/>
              </w:rPr>
            </w:pPr>
            <w:r w:rsidRPr="00624208">
              <w:rPr>
                <w:rFonts w:ascii="Times New Roman" w:eastAsia="Calibri" w:hAnsi="Times New Roman" w:cs="Times New Roman"/>
                <w:color w:val="auto"/>
                <w:sz w:val="22"/>
                <w:szCs w:val="22"/>
                <w:lang w:eastAsia="en-US"/>
              </w:rPr>
              <w:t xml:space="preserve">Учить понимать основное содержание, включаться в общую беседу, отвечая на взрослого; учить менять </w:t>
            </w:r>
            <w:r w:rsidRPr="00624208">
              <w:rPr>
                <w:rFonts w:ascii="Times New Roman" w:eastAsia="Calibri" w:hAnsi="Times New Roman" w:cs="Times New Roman"/>
                <w:color w:val="auto"/>
                <w:sz w:val="22"/>
                <w:szCs w:val="22"/>
                <w:lang w:eastAsia="en-US"/>
              </w:rPr>
              <w:lastRenderedPageBreak/>
              <w:t>интонации и тембр голоса, произнося текст от лица разных персонажей.</w:t>
            </w:r>
            <w:r w:rsidRPr="00624208">
              <w:rPr>
                <w:rFonts w:ascii="Calibri" w:eastAsia="Calibri" w:hAnsi="Calibri" w:cs="Times New Roman"/>
                <w:color w:val="auto"/>
                <w:sz w:val="22"/>
                <w:szCs w:val="22"/>
                <w:lang w:eastAsia="en-US"/>
              </w:rPr>
              <w:t xml:space="preserve"> </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Коррекционно-развивающие задачи: </w:t>
            </w:r>
          </w:p>
          <w:p w:rsidR="00624208" w:rsidRPr="00624208" w:rsidRDefault="00624208" w:rsidP="00624208">
            <w:pPr>
              <w:rPr>
                <w:rFonts w:ascii="Times New Roman" w:eastAsia="Calibri" w:hAnsi="Times New Roman" w:cs="Times New Roman"/>
                <w:color w:val="auto"/>
                <w:szCs w:val="22"/>
                <w:lang w:eastAsia="en-US"/>
              </w:rPr>
            </w:pPr>
            <w:r w:rsidRPr="00624208">
              <w:rPr>
                <w:rFonts w:ascii="Calibri" w:eastAsia="Calibri" w:hAnsi="Calibri" w:cs="Times New Roman"/>
                <w:color w:val="auto"/>
                <w:sz w:val="22"/>
                <w:szCs w:val="22"/>
                <w:lang w:eastAsia="en-US"/>
              </w:rPr>
              <w:t xml:space="preserve"> </w:t>
            </w:r>
            <w:r w:rsidRPr="00624208">
              <w:rPr>
                <w:rFonts w:ascii="Times New Roman" w:eastAsia="Calibri" w:hAnsi="Times New Roman" w:cs="Times New Roman"/>
                <w:color w:val="auto"/>
                <w:szCs w:val="22"/>
                <w:lang w:eastAsia="en-US"/>
              </w:rPr>
              <w:t>Развивать интерес к сказке, умение слушать</w:t>
            </w:r>
          </w:p>
          <w:p w:rsidR="00624208" w:rsidRPr="00624208" w:rsidRDefault="00624208" w:rsidP="00624208">
            <w:pPr>
              <w:rPr>
                <w:rFonts w:ascii="Times New Roman" w:eastAsia="Calibri" w:hAnsi="Times New Roman"/>
                <w:b/>
              </w:rPr>
            </w:pPr>
            <w:r w:rsidRPr="00624208">
              <w:rPr>
                <w:rFonts w:ascii="Times New Roman" w:eastAsia="Calibri" w:hAnsi="Times New Roman"/>
                <w:b/>
              </w:rPr>
              <w:t xml:space="preserve">Коррекционно-воспитательные задачи: </w:t>
            </w:r>
            <w:r w:rsidRPr="00624208">
              <w:rPr>
                <w:rFonts w:ascii="Times New Roman" w:eastAsia="Calibri" w:hAnsi="Times New Roman"/>
              </w:rPr>
              <w:t>воспитывать любовь к животным, интерес к художественной литературе.</w:t>
            </w:r>
          </w:p>
        </w:tc>
      </w:tr>
      <w:tr w:rsidR="00624208" w:rsidRPr="00624208" w:rsidTr="00624208">
        <w:trPr>
          <w:trHeight w:val="2580"/>
        </w:trPr>
        <w:tc>
          <w:tcPr>
            <w:tcW w:w="1617" w:type="dxa"/>
          </w:tcPr>
          <w:p w:rsidR="00624208" w:rsidRPr="00624208" w:rsidRDefault="00624208" w:rsidP="00624208">
            <w:pPr>
              <w:rPr>
                <w:rFonts w:ascii="Times New Roman" w:eastAsia="Calibri" w:hAnsi="Times New Roman"/>
              </w:rPr>
            </w:pPr>
            <w:r w:rsidRPr="00624208">
              <w:rPr>
                <w:rFonts w:ascii="Times New Roman" w:eastAsia="Calibri" w:hAnsi="Times New Roman"/>
              </w:rPr>
              <w:lastRenderedPageBreak/>
              <w:t>2-я неделя</w:t>
            </w:r>
          </w:p>
        </w:tc>
        <w:tc>
          <w:tcPr>
            <w:tcW w:w="2131" w:type="dxa"/>
          </w:tcPr>
          <w:p w:rsidR="00624208" w:rsidRPr="00624208" w:rsidRDefault="00624208" w:rsidP="00624208">
            <w:pPr>
              <w:rPr>
                <w:rFonts w:ascii="Times New Roman" w:eastAsia="Calibri" w:hAnsi="Times New Roman" w:cs="Times New Roman"/>
              </w:rPr>
            </w:pPr>
            <w:r w:rsidRPr="00624208">
              <w:rPr>
                <w:rFonts w:ascii="Times New Roman" w:eastAsia="Calibri" w:hAnsi="Times New Roman"/>
              </w:rPr>
              <w:t>Н. Е. Васюкова Художественная литература для детей 3-5 лет стр. 82</w:t>
            </w:r>
          </w:p>
        </w:tc>
        <w:tc>
          <w:tcPr>
            <w:tcW w:w="5760" w:type="dxa"/>
          </w:tcPr>
          <w:p w:rsidR="00624208" w:rsidRPr="00624208" w:rsidRDefault="00624208" w:rsidP="00624208">
            <w:pPr>
              <w:rPr>
                <w:rFonts w:ascii="Times New Roman" w:eastAsia="Calibri" w:hAnsi="Times New Roman"/>
                <w:b/>
              </w:rPr>
            </w:pPr>
            <w:r w:rsidRPr="00624208">
              <w:rPr>
                <w:rFonts w:ascii="Times New Roman" w:eastAsia="Calibri" w:hAnsi="Times New Roman"/>
                <w:b/>
              </w:rPr>
              <w:t>Коррекционно- образовательные задачи:</w:t>
            </w:r>
          </w:p>
          <w:p w:rsidR="00624208" w:rsidRPr="00624208" w:rsidRDefault="00624208" w:rsidP="00624208">
            <w:pPr>
              <w:rPr>
                <w:rFonts w:ascii="Times New Roman" w:eastAsia="Calibri" w:hAnsi="Times New Roman"/>
              </w:rPr>
            </w:pPr>
            <w:r w:rsidRPr="00624208">
              <w:rPr>
                <w:rFonts w:ascii="Times New Roman" w:eastAsia="Calibri" w:hAnsi="Times New Roman"/>
              </w:rPr>
              <w:t>Учить внимательно слушать выразительное чтение стихотворения, понимать его смысл, следить за развитием сюжета; соотносить содержание с личным опытом, рассказать об этом.</w:t>
            </w:r>
          </w:p>
          <w:p w:rsidR="00624208" w:rsidRPr="00624208" w:rsidRDefault="00624208" w:rsidP="00624208">
            <w:pPr>
              <w:rPr>
                <w:rFonts w:ascii="Times New Roman" w:eastAsia="Calibri" w:hAnsi="Times New Roman"/>
              </w:rPr>
            </w:pPr>
            <w:r w:rsidRPr="00624208">
              <w:rPr>
                <w:rFonts w:ascii="Times New Roman" w:eastAsia="Calibri" w:hAnsi="Times New Roman"/>
                <w:b/>
              </w:rPr>
              <w:t xml:space="preserve">Коррекционно-развивающие задачи: </w:t>
            </w:r>
            <w:r w:rsidRPr="00624208">
              <w:rPr>
                <w:rFonts w:ascii="Times New Roman" w:eastAsia="Calibri" w:hAnsi="Times New Roman"/>
              </w:rPr>
              <w:t>развивать словарь, память, внимание, мышлени</w:t>
            </w:r>
            <w:r w:rsidRPr="00624208">
              <w:rPr>
                <w:rFonts w:ascii="Times New Roman" w:eastAsia="Calibri" w:hAnsi="Times New Roman"/>
                <w:b/>
              </w:rPr>
              <w:t>е. Коррекционно-воспитательные задачи:</w:t>
            </w:r>
            <w:r w:rsidRPr="00624208">
              <w:rPr>
                <w:rFonts w:ascii="Times New Roman" w:eastAsia="Calibri" w:hAnsi="Times New Roman"/>
              </w:rPr>
              <w:t xml:space="preserve"> воспитывать умение составлять логичный, эмоциональный и содержательный рассказ</w:t>
            </w:r>
          </w:p>
        </w:tc>
      </w:tr>
      <w:tr w:rsidR="00624208" w:rsidRPr="00624208" w:rsidTr="00624208">
        <w:trPr>
          <w:trHeight w:val="440"/>
        </w:trPr>
        <w:tc>
          <w:tcPr>
            <w:tcW w:w="9508" w:type="dxa"/>
            <w:gridSpan w:val="3"/>
          </w:tcPr>
          <w:p w:rsidR="00624208" w:rsidRPr="00624208" w:rsidRDefault="00624208" w:rsidP="00624208">
            <w:pPr>
              <w:rPr>
                <w:rFonts w:ascii="Times New Roman" w:eastAsia="Calibri" w:hAnsi="Times New Roman"/>
              </w:rPr>
            </w:pPr>
            <w:r w:rsidRPr="00624208">
              <w:rPr>
                <w:rFonts w:ascii="Times New Roman" w:eastAsia="Calibri" w:hAnsi="Times New Roman"/>
              </w:rPr>
              <w:t>3-я и 4-я недели обследование</w:t>
            </w:r>
          </w:p>
        </w:tc>
      </w:tr>
    </w:tbl>
    <w:p w:rsidR="00624208" w:rsidRPr="00624208" w:rsidRDefault="00624208" w:rsidP="00624208">
      <w:pPr>
        <w:tabs>
          <w:tab w:val="left" w:pos="2775"/>
        </w:tabs>
        <w:rPr>
          <w:rFonts w:ascii="Times New Roman" w:eastAsia="Calibri" w:hAnsi="Times New Roman"/>
          <w:b/>
        </w:rPr>
      </w:pPr>
    </w:p>
    <w:p w:rsidR="00624208" w:rsidRPr="00624208" w:rsidRDefault="00624208" w:rsidP="00897405">
      <w:pPr>
        <w:tabs>
          <w:tab w:val="left" w:pos="2775"/>
        </w:tabs>
        <w:rPr>
          <w:rFonts w:ascii="Times New Roman" w:eastAsia="Calibri" w:hAnsi="Times New Roman"/>
          <w:b/>
        </w:rPr>
      </w:pPr>
      <w:r w:rsidRPr="00624208">
        <w:rPr>
          <w:rFonts w:ascii="Times New Roman" w:eastAsia="Calibri" w:hAnsi="Times New Roman"/>
          <w:b/>
        </w:rPr>
        <w:t>Перспективно-</w:t>
      </w:r>
      <w:r w:rsidR="005C4B19" w:rsidRPr="00624208">
        <w:rPr>
          <w:rFonts w:ascii="Times New Roman" w:eastAsia="Calibri" w:hAnsi="Times New Roman"/>
          <w:b/>
        </w:rPr>
        <w:t>тематическое планирование</w:t>
      </w:r>
      <w:r w:rsidR="00897405">
        <w:rPr>
          <w:rFonts w:ascii="Times New Roman" w:eastAsia="Calibri" w:hAnsi="Times New Roman"/>
          <w:b/>
        </w:rPr>
        <w:t xml:space="preserve"> бесед с детьми </w:t>
      </w:r>
      <w:r w:rsidRPr="00624208">
        <w:rPr>
          <w:rFonts w:ascii="Times New Roman" w:eastAsia="Calibri" w:hAnsi="Times New Roman"/>
          <w:b/>
        </w:rPr>
        <w:t xml:space="preserve">по ознакомлению </w:t>
      </w:r>
      <w:r w:rsidR="00BD7C30" w:rsidRPr="00624208">
        <w:rPr>
          <w:rFonts w:ascii="Times New Roman" w:eastAsia="Calibri" w:hAnsi="Times New Roman"/>
          <w:b/>
        </w:rPr>
        <w:t>с окружающих</w:t>
      </w:r>
      <w:r>
        <w:rPr>
          <w:rFonts w:ascii="Times New Roman" w:eastAsia="Calibri" w:hAnsi="Times New Roman"/>
          <w:b/>
        </w:rPr>
        <w:t xml:space="preserve"> </w:t>
      </w:r>
    </w:p>
    <w:p w:rsidR="00624208" w:rsidRPr="00624208" w:rsidRDefault="00624208" w:rsidP="00624208">
      <w:pPr>
        <w:tabs>
          <w:tab w:val="left" w:pos="2775"/>
        </w:tabs>
        <w:rPr>
          <w:rFonts w:ascii="Times New Roman" w:eastAsia="Calibri" w:hAnsi="Times New Roman"/>
          <w:b/>
        </w:rPr>
      </w:pPr>
    </w:p>
    <w:tbl>
      <w:tblPr>
        <w:tblW w:w="9497" w:type="dxa"/>
        <w:tblInd w:w="534"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1415"/>
        <w:gridCol w:w="1704"/>
        <w:gridCol w:w="6378"/>
      </w:tblGrid>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 недели</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Тема занятия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Программное содержание</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Сентябрь</w:t>
            </w:r>
          </w:p>
          <w:p w:rsidR="00624208" w:rsidRPr="00624208" w:rsidRDefault="00624208" w:rsidP="006B48AB">
            <w:pPr>
              <w:widowControl/>
              <w:jc w:val="center"/>
              <w:rPr>
                <w:rFonts w:ascii="Times New Roman" w:eastAsia="Times New Roman" w:hAnsi="Times New Roman" w:cs="Times New Roman"/>
                <w:color w:val="auto"/>
              </w:rPr>
            </w:pPr>
            <w:r w:rsidRPr="006B48AB">
              <w:rPr>
                <w:rFonts w:ascii="Times New Roman" w:eastAsia="Times New Roman" w:hAnsi="Times New Roman" w:cs="Times New Roman"/>
                <w:b/>
                <w:bCs/>
                <w:color w:val="auto"/>
              </w:rPr>
              <w:t>1-2 недели обследование</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Знакомьтесь! Это 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48AB"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B48AB"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color w:val="auto"/>
              </w:rPr>
              <w:t>Учить детей называть свой возраст, своё имя и фамилию, день рождения, формировать коммуникативные умения;</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развивать эмоциональную сферу;</w:t>
            </w:r>
          </w:p>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Коррекционно-воспитательные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воспитывать у детей потребность в любви, доброжелательном внимании значимых взрослых.</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4-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Осень</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Закреплять знания детей о временах года; систематизировать представления на основе рассматривания сюжетных картинок, содержащих отличительные признаки осени;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развивать непроизвольную память, мышление, фонематические процессы, координацию движений.</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Коррекционно-воспитательные задачи:</w:t>
            </w:r>
            <w:r w:rsidRPr="00624208">
              <w:rPr>
                <w:rFonts w:ascii="Times New Roman" w:eastAsia="Times New Roman" w:hAnsi="Times New Roman" w:cs="Times New Roman"/>
                <w:b/>
                <w:color w:val="auto"/>
              </w:rPr>
              <w:t> </w:t>
            </w:r>
            <w:r w:rsidRPr="00624208">
              <w:rPr>
                <w:rFonts w:ascii="Times New Roman" w:eastAsia="Times New Roman" w:hAnsi="Times New Roman" w:cs="Times New Roman"/>
                <w:color w:val="auto"/>
              </w:rPr>
              <w:t>воспитывать бережное отношение к природе.</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Октябрь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День рождения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Продолжать учить детей праздновать свой день рождения, формировать эмоциональную восприимчивость;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расширять словарь по теме, развивать эмоциональную сферу </w:t>
            </w:r>
            <w:r w:rsidRPr="00624208">
              <w:rPr>
                <w:rFonts w:ascii="Times New Roman" w:eastAsia="Times New Roman" w:hAnsi="Times New Roman" w:cs="Times New Roman"/>
                <w:bCs/>
                <w:color w:val="auto"/>
              </w:rPr>
              <w:t>Коррекционно-воспитательные задачи:</w:t>
            </w:r>
            <w:r w:rsidRPr="00624208">
              <w:rPr>
                <w:rFonts w:ascii="Times New Roman" w:eastAsia="Times New Roman" w:hAnsi="Times New Roman" w:cs="Times New Roman"/>
                <w:color w:val="auto"/>
              </w:rPr>
              <w:t xml:space="preserve"> воспитывать у детей потребность в любви, доброжелательном внимании значимых взрослых.</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lastRenderedPageBreak/>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24208">
            <w:pPr>
              <w:widowControl/>
              <w:spacing w:after="150"/>
              <w:rPr>
                <w:rFonts w:ascii="Times New Roman" w:eastAsia="Times New Roman" w:hAnsi="Times New Roman" w:cs="Times New Roman"/>
                <w:color w:val="auto"/>
              </w:rPr>
            </w:pPr>
            <w:r w:rsidRPr="00624208">
              <w:rPr>
                <w:rFonts w:ascii="Times New Roman" w:eastAsia="Times New Roman" w:hAnsi="Times New Roman" w:cs="Times New Roman"/>
                <w:color w:val="auto"/>
              </w:rPr>
              <w:t>Деревья и кустарники осенью</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расширять и уточнять знания детей о растениях близлежащего окружения, познакомить с изменениями в жизни растений осенью;</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color w:val="auto"/>
              </w:rPr>
              <w:t> развивать непроизвольную память, мышление, фонематические процессы, мелкую моторику;</w:t>
            </w:r>
          </w:p>
          <w:p w:rsidR="00624208" w:rsidRPr="006B48AB" w:rsidRDefault="00624208" w:rsidP="006B48AB">
            <w:pPr>
              <w:widowControl/>
              <w:jc w:val="both"/>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Коррекционно-воспитательные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воспитывать бережное отношение к природе.</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Овощи</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Закреплять, уточнять и расширять представления детей об овощах; учить различать овощи по вкусу, на ощупь; учить осуществлять классификацию и фиксировать ее результаты в речи;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color w:val="auto"/>
              </w:rPr>
              <w:t> обогащать и уточнять словарь по теме; развивать память, мышление, тактильное восприятие, вкусовую чувствительность мелкую моторику;</w:t>
            </w:r>
          </w:p>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Коррекционно-воспитательные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воспитывать бережное отношение к природе.</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Фрукты</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Закреплять, уточнять и расширять представления детей о фруктах; учить различать фрукты по вкусу, на ощупь; учить осуществлять классификацию и фиксировать ее результаты в речи;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color w:val="auto"/>
              </w:rPr>
              <w:t> обогащать и уточнять словарь по теме; развивать память, мышление, тактильное восприятие, вкусовую чувствительность мелкую моторику;</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Cs/>
                <w:color w:val="auto"/>
              </w:rPr>
              <w:t>Коррекционно-воспитательные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воспитывать бережное отношение к природе.</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Ноябрь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Наш детский дом</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B48AB"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 xml:space="preserve">продолжать знакомить детей с названиями и назначением помещений группы и детского дома, с окружающими их людьми: называть по имени педагогов, воспитателей. </w:t>
            </w:r>
          </w:p>
          <w:p w:rsidR="006B48AB" w:rsidRDefault="00624208" w:rsidP="006B48AB">
            <w:pPr>
              <w:widowControl/>
              <w:jc w:val="both"/>
              <w:rPr>
                <w:rFonts w:ascii="Times New Roman" w:eastAsia="Times New Roman" w:hAnsi="Times New Roman" w:cs="Times New Roman"/>
                <w:color w:val="auto"/>
              </w:rPr>
            </w:pPr>
            <w:r w:rsidRPr="006B48AB">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color w:val="auto"/>
              </w:rPr>
              <w:t> развивать внимание, память, развивать эмоциональную сферу.</w:t>
            </w:r>
          </w:p>
          <w:p w:rsidR="00624208" w:rsidRPr="00624208" w:rsidRDefault="006B48AB" w:rsidP="006B48AB">
            <w:pPr>
              <w:widowControl/>
              <w:jc w:val="both"/>
              <w:rPr>
                <w:rFonts w:ascii="Times New Roman" w:eastAsia="Times New Roman" w:hAnsi="Times New Roman" w:cs="Times New Roman"/>
                <w:color w:val="auto"/>
              </w:rPr>
            </w:pPr>
            <w:r w:rsidRPr="006B48AB">
              <w:rPr>
                <w:rFonts w:ascii="Times New Roman" w:eastAsia="Times New Roman" w:hAnsi="Times New Roman" w:cs="Times New Roman"/>
                <w:b/>
                <w:bCs/>
                <w:color w:val="auto"/>
              </w:rPr>
              <w:t xml:space="preserve">Коррекционно – воспитательные </w:t>
            </w:r>
            <w:r w:rsidR="00624208" w:rsidRPr="006B48AB">
              <w:rPr>
                <w:rFonts w:ascii="Times New Roman" w:eastAsia="Times New Roman" w:hAnsi="Times New Roman" w:cs="Times New Roman"/>
                <w:b/>
                <w:bCs/>
                <w:color w:val="auto"/>
              </w:rPr>
              <w:t>задачи:</w:t>
            </w:r>
            <w:r w:rsidR="00624208" w:rsidRPr="00624208">
              <w:rPr>
                <w:rFonts w:ascii="Times New Roman" w:eastAsia="Times New Roman" w:hAnsi="Times New Roman" w:cs="Times New Roman"/>
                <w:color w:val="auto"/>
              </w:rPr>
              <w:t> воспитывать умение правильно себя вести в быту, воспитывать положительное отношение к труду взрослых.</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Ягоды.</w:t>
            </w:r>
          </w:p>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Поздняя осень.</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формировать представление о ягодах, учить узнавать и правильно их называть; уточнять и расширять представления об осени, её признаках;</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обогащать и уточнять словарь по теме; развивать память, мышление, внимание, наблюдательность, мелкую моторику;</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воспитательные задачи:</w:t>
            </w:r>
            <w:r w:rsidR="006B48AB">
              <w:rPr>
                <w:rFonts w:ascii="Times New Roman" w:eastAsia="Times New Roman" w:hAnsi="Times New Roman" w:cs="Times New Roman"/>
                <w:b/>
                <w:bCs/>
                <w:color w:val="auto"/>
              </w:rPr>
              <w:t xml:space="preserve"> </w:t>
            </w:r>
            <w:r w:rsidRPr="00624208">
              <w:rPr>
                <w:rFonts w:ascii="Times New Roman" w:eastAsia="Times New Roman" w:hAnsi="Times New Roman" w:cs="Times New Roman"/>
                <w:b/>
                <w:color w:val="auto"/>
              </w:rPr>
              <w:t> </w:t>
            </w:r>
            <w:r w:rsidRPr="00624208">
              <w:rPr>
                <w:rFonts w:ascii="Times New Roman" w:eastAsia="Times New Roman" w:hAnsi="Times New Roman" w:cs="Times New Roman"/>
                <w:color w:val="auto"/>
              </w:rPr>
              <w:t>воспитывать бережное отношение к природе.</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Игрушки</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 xml:space="preserve">Систематизировать знания детей об игрушках, формировать обобщающее понятие «игрушки», </w:t>
            </w:r>
            <w:r w:rsidRPr="00624208">
              <w:rPr>
                <w:rFonts w:ascii="Times New Roman" w:eastAsia="Times New Roman" w:hAnsi="Times New Roman" w:cs="Times New Roman"/>
                <w:color w:val="auto"/>
              </w:rPr>
              <w:lastRenderedPageBreak/>
              <w:t>формировать интересы и предпочтения в выборе игр, игрушек, любимых занятий;</w:t>
            </w:r>
          </w:p>
          <w:p w:rsidR="006B48AB"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b/>
                <w:color w:val="auto"/>
              </w:rPr>
              <w:t> </w:t>
            </w:r>
            <w:r w:rsidRPr="00624208">
              <w:rPr>
                <w:rFonts w:ascii="Times New Roman" w:eastAsia="Times New Roman" w:hAnsi="Times New Roman" w:cs="Times New Roman"/>
                <w:color w:val="auto"/>
              </w:rPr>
              <w:t xml:space="preserve">развивать внимание, память, развивать эмоциональную сферу. </w:t>
            </w:r>
          </w:p>
          <w:p w:rsidR="00624208" w:rsidRPr="00624208" w:rsidRDefault="00624208" w:rsidP="006B48AB">
            <w:pPr>
              <w:widowControl/>
              <w:jc w:val="both"/>
              <w:rPr>
                <w:rFonts w:ascii="Times New Roman" w:eastAsia="Times New Roman" w:hAnsi="Times New Roman" w:cs="Times New Roman"/>
                <w:color w:val="auto"/>
              </w:rPr>
            </w:pPr>
            <w:r w:rsidRPr="006B48AB">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color w:val="auto"/>
              </w:rPr>
              <w:t> </w:t>
            </w:r>
            <w:r w:rsidR="006B48AB">
              <w:rPr>
                <w:rFonts w:ascii="Times New Roman" w:eastAsia="Times New Roman" w:hAnsi="Times New Roman" w:cs="Times New Roman"/>
                <w:color w:val="auto"/>
              </w:rPr>
              <w:t xml:space="preserve"> </w:t>
            </w:r>
            <w:r w:rsidRPr="00624208">
              <w:rPr>
                <w:rFonts w:ascii="Times New Roman" w:eastAsia="Times New Roman" w:hAnsi="Times New Roman" w:cs="Times New Roman"/>
                <w:color w:val="auto"/>
              </w:rPr>
              <w:t>воспитывать умение правильно себя вести в быту, бережное отношение к игрушкам.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lastRenderedPageBreak/>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Столовая и кухонная посуда.</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расширять представления о кухне, продолжать формировать элементарные представления о предметах быта, необходимых человеку в жизни, закреплять названия и назначение отдельных предметов посуды, учить сравнивать столовую и кухонную посуду.</w:t>
            </w:r>
          </w:p>
          <w:p w:rsidR="00624208" w:rsidRPr="00624208" w:rsidRDefault="00624208" w:rsidP="006B48AB">
            <w:pPr>
              <w:widowControl/>
              <w:ind w:right="120"/>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color w:val="auto"/>
              </w:rPr>
              <w:t> прививать эстетику при обучении сервировке стола, развивать внимание. </w:t>
            </w:r>
          </w:p>
          <w:p w:rsidR="00624208" w:rsidRPr="00624208" w:rsidRDefault="00624208" w:rsidP="006B48AB">
            <w:pPr>
              <w:widowControl/>
              <w:ind w:right="120"/>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воспитывать бережное отношение к посуде, правильное с ней отношение, уважение к труду взрослых.</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Декабрь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Домашние птицы</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006B48AB">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продолжать знакомить детей с домашними птицами и их детёнышами; учить сравнивать домашних птиц, находить признаки сходства и различия;</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память, мышление, внимание, познавательные интересы.</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 xml:space="preserve">Коррекционно- воспитательные задачи: </w:t>
            </w:r>
            <w:r w:rsidRPr="00624208">
              <w:rPr>
                <w:rFonts w:ascii="Times New Roman" w:eastAsia="Times New Roman" w:hAnsi="Times New Roman" w:cs="Times New Roman"/>
                <w:color w:val="auto"/>
              </w:rPr>
              <w:t>воспитывать бережное отношение к птицам.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Домашние животные</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006B48AB">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уточнять и расширять представления детей о домашних животных и их детёнышах, о том как человек заботиться о домашних животных; продолжать учить различать их по внешнему виду.</w:t>
            </w:r>
          </w:p>
          <w:p w:rsidR="00624208" w:rsidRPr="00624208"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развивать память, мышление, внимание.</w:t>
            </w:r>
          </w:p>
          <w:p w:rsidR="006B48AB" w:rsidRPr="006B48AB"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bCs/>
                <w:color w:val="auto"/>
              </w:rPr>
              <w:t> </w:t>
            </w:r>
          </w:p>
          <w:p w:rsidR="00624208" w:rsidRPr="00624208"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воспитывать интерес и положительное отношение к диким животным.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Дикие животные</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закреплять и расширять представления детей о диких животных и их детёнышах; продолжать учить различать диких животных по внешним признакам.</w:t>
            </w:r>
          </w:p>
          <w:p w:rsidR="00624208" w:rsidRPr="00624208"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развивать память, мышление, внимание. </w:t>
            </w:r>
          </w:p>
          <w:p w:rsidR="00624208" w:rsidRPr="00624208"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bCs/>
                <w:color w:val="auto"/>
              </w:rPr>
              <w:t>: </w:t>
            </w:r>
            <w:r w:rsidR="006B48AB">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воспитывать интерес и положительное отношение к диким животным.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center"/>
              <w:rPr>
                <w:rFonts w:ascii="Times New Roman" w:eastAsia="Times New Roman" w:hAnsi="Times New Roman" w:cs="Times New Roman"/>
                <w:color w:val="auto"/>
              </w:rPr>
            </w:pPr>
            <w:r w:rsidRPr="00624208">
              <w:rPr>
                <w:rFonts w:ascii="Times New Roman" w:eastAsia="Times New Roman" w:hAnsi="Times New Roman" w:cs="Times New Roman"/>
                <w:color w:val="auto"/>
              </w:rPr>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Новый год</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48AB"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006B48AB">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 xml:space="preserve">продолжать формировать знания детей о традициях празднования Нового года в России, учить различным способам обследования предметов окружающего мира. </w:t>
            </w:r>
          </w:p>
          <w:p w:rsidR="00624208" w:rsidRPr="00624208"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006B48AB">
              <w:rPr>
                <w:rFonts w:ascii="Times New Roman" w:eastAsia="Times New Roman" w:hAnsi="Times New Roman" w:cs="Times New Roman"/>
                <w:b/>
                <w:bCs/>
                <w:color w:val="auto"/>
              </w:rPr>
              <w:t xml:space="preserve"> </w:t>
            </w:r>
            <w:r w:rsidRPr="00624208">
              <w:rPr>
                <w:rFonts w:ascii="Times New Roman" w:eastAsia="Times New Roman" w:hAnsi="Times New Roman" w:cs="Times New Roman"/>
                <w:color w:val="auto"/>
              </w:rPr>
              <w:t xml:space="preserve"> формировать потребность участвовать в коллективной деятельности сверстников, развивать мелкую моторику рук, </w:t>
            </w:r>
            <w:r w:rsidRPr="00624208">
              <w:rPr>
                <w:rFonts w:ascii="Times New Roman" w:eastAsia="Times New Roman" w:hAnsi="Times New Roman" w:cs="Times New Roman"/>
                <w:color w:val="auto"/>
              </w:rPr>
              <w:lastRenderedPageBreak/>
              <w:t>активизировать словарь.</w:t>
            </w:r>
          </w:p>
          <w:p w:rsidR="00624208" w:rsidRPr="00624208" w:rsidRDefault="00624208" w:rsidP="006B48AB">
            <w:pPr>
              <w:widowControl/>
              <w:ind w:right="-105"/>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 </w:t>
            </w: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w:t>
            </w:r>
            <w:r w:rsidR="006B48AB">
              <w:rPr>
                <w:rFonts w:ascii="Times New Roman" w:eastAsia="Times New Roman" w:hAnsi="Times New Roman" w:cs="Times New Roman"/>
                <w:color w:val="auto"/>
              </w:rPr>
              <w:t xml:space="preserve"> </w:t>
            </w:r>
            <w:r w:rsidRPr="00624208">
              <w:rPr>
                <w:rFonts w:ascii="Times New Roman" w:eastAsia="Times New Roman" w:hAnsi="Times New Roman" w:cs="Times New Roman"/>
                <w:color w:val="auto"/>
              </w:rPr>
              <w:t>воспитывать интерес к новогоднему празднику, создать положительный эмоциональный фон, радость.</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lastRenderedPageBreak/>
              <w:t>Январь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Одежда. Головные уборы.</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учить детей правильно называть предметы верхней одежды, формировать представление о видах одежды в соответствии со временем года; уточнить знания детей о названии и назначении головных уборов.</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color w:val="auto"/>
              </w:rPr>
              <w:t xml:space="preserve"> развивать общую и мелкую моторику; непроизвольную память, мышление</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color w:val="auto"/>
              </w:rPr>
              <w:t xml:space="preserve"> прививать навыки ухода за одеждой и бережное к ней отношение, воспитывать уважение к труду взрослых.</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Зима. Свойства снега и воды.</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Cs/>
                <w:color w:val="auto"/>
              </w:rPr>
            </w:pPr>
            <w:r w:rsidRPr="00624208">
              <w:rPr>
                <w:rFonts w:ascii="Times New Roman" w:eastAsia="Times New Roman" w:hAnsi="Times New Roman" w:cs="Times New Roman"/>
                <w:b/>
                <w:bCs/>
                <w:color w:val="auto"/>
              </w:rPr>
              <w:t>Коррекционно- образовательные задачи: </w:t>
            </w:r>
            <w:r w:rsidR="006B48AB">
              <w:rPr>
                <w:rFonts w:ascii="Times New Roman" w:eastAsia="Times New Roman" w:hAnsi="Times New Roman" w:cs="Times New Roman"/>
                <w:b/>
                <w:bCs/>
                <w:color w:val="auto"/>
              </w:rPr>
              <w:t xml:space="preserve"> </w:t>
            </w:r>
            <w:r w:rsidRPr="00624208">
              <w:rPr>
                <w:rFonts w:ascii="Times New Roman" w:eastAsia="Times New Roman" w:hAnsi="Times New Roman" w:cs="Times New Roman"/>
                <w:color w:val="auto"/>
              </w:rPr>
              <w:t>Закреплять представления детей о зиме, учить определять текущее состояние погоды, познакомить детей со свойствами воды и снега;</w:t>
            </w:r>
            <w:r w:rsidRPr="00624208">
              <w:rPr>
                <w:rFonts w:ascii="Times New Roman" w:eastAsia="Times New Roman" w:hAnsi="Times New Roman" w:cs="Times New Roman"/>
                <w:bCs/>
                <w:color w:val="auto"/>
              </w:rPr>
              <w:t> </w:t>
            </w:r>
          </w:p>
          <w:p w:rsidR="00624208" w:rsidRPr="00624208" w:rsidRDefault="00624208" w:rsidP="006B48AB">
            <w:pPr>
              <w:widowControl/>
              <w:jc w:val="both"/>
              <w:rPr>
                <w:rFonts w:ascii="Times New Roman" w:eastAsia="Times New Roman" w:hAnsi="Times New Roman" w:cs="Times New Roman"/>
                <w:color w:val="auto"/>
                <w:spacing w:val="-2"/>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развивать память, внимание, </w:t>
            </w:r>
            <w:r w:rsidRPr="00624208">
              <w:rPr>
                <w:rFonts w:ascii="Times New Roman" w:eastAsia="Times New Roman" w:hAnsi="Times New Roman" w:cs="Times New Roman"/>
                <w:color w:val="auto"/>
                <w:spacing w:val="-2"/>
              </w:rPr>
              <w:t>наблюдательность, тактильное восприятие;</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Коррекционно-воспитательные</w:t>
            </w:r>
            <w:r w:rsidRPr="00624208">
              <w:rPr>
                <w:rFonts w:ascii="Times New Roman" w:eastAsia="Times New Roman" w:hAnsi="Times New Roman" w:cs="Times New Roman"/>
                <w:b/>
                <w:bCs/>
                <w:color w:val="auto"/>
                <w:spacing w:val="-2"/>
              </w:rPr>
              <w:t xml:space="preserve"> задачи</w:t>
            </w:r>
            <w:r w:rsidRPr="00624208">
              <w:rPr>
                <w:rFonts w:ascii="Times New Roman" w:eastAsia="Times New Roman" w:hAnsi="Times New Roman" w:cs="Times New Roman"/>
                <w:bCs/>
                <w:color w:val="auto"/>
                <w:spacing w:val="-2"/>
              </w:rPr>
              <w:t>:</w:t>
            </w:r>
            <w:r w:rsidRPr="00624208">
              <w:rPr>
                <w:rFonts w:ascii="Times New Roman" w:eastAsia="Times New Roman" w:hAnsi="Times New Roman" w:cs="Times New Roman"/>
                <w:color w:val="auto"/>
                <w:spacing w:val="1"/>
              </w:rPr>
              <w:t> </w:t>
            </w:r>
            <w:r w:rsidR="006B48AB">
              <w:rPr>
                <w:rFonts w:ascii="Times New Roman" w:eastAsia="Times New Roman" w:hAnsi="Times New Roman" w:cs="Times New Roman"/>
                <w:color w:val="auto"/>
                <w:spacing w:val="1"/>
              </w:rPr>
              <w:t xml:space="preserve"> </w:t>
            </w:r>
            <w:r w:rsidRPr="00624208">
              <w:rPr>
                <w:rFonts w:ascii="Times New Roman" w:eastAsia="Times New Roman" w:hAnsi="Times New Roman" w:cs="Times New Roman"/>
                <w:color w:val="auto"/>
                <w:spacing w:val="1"/>
              </w:rPr>
              <w:t>воспитывать бережное </w:t>
            </w:r>
            <w:r w:rsidRPr="00624208">
              <w:rPr>
                <w:rFonts w:ascii="Times New Roman" w:eastAsia="Times New Roman" w:hAnsi="Times New Roman" w:cs="Times New Roman"/>
                <w:color w:val="auto"/>
                <w:spacing w:val="-2"/>
              </w:rPr>
              <w:t>отношение к природе,</w:t>
            </w:r>
            <w:r w:rsidRPr="00624208">
              <w:rPr>
                <w:rFonts w:ascii="Times New Roman" w:eastAsia="Times New Roman" w:hAnsi="Times New Roman" w:cs="Times New Roman"/>
                <w:color w:val="auto"/>
              </w:rPr>
              <w:t xml:space="preserve"> усидчивость.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Зимующие птицы</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006B48AB">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закреплять и расширять представления детей зимующих птицах, продолжать формировать понятие «зимующие птицы», продолжать знакомить детей с условиями жизни птиц;</w:t>
            </w:r>
          </w:p>
          <w:p w:rsidR="00624208" w:rsidRPr="00624208" w:rsidRDefault="00624208" w:rsidP="006B48AB">
            <w:pPr>
              <w:widowControl/>
              <w:jc w:val="both"/>
              <w:rPr>
                <w:rFonts w:ascii="Times New Roman" w:eastAsia="Times New Roman" w:hAnsi="Times New Roman" w:cs="Times New Roman"/>
                <w:color w:val="auto"/>
                <w:spacing w:val="-2"/>
              </w:rPr>
            </w:pPr>
            <w:r w:rsidRPr="00624208">
              <w:rPr>
                <w:rFonts w:ascii="Times New Roman" w:eastAsia="Times New Roman" w:hAnsi="Times New Roman" w:cs="Times New Roman"/>
                <w:b/>
                <w:bCs/>
                <w:color w:val="auto"/>
              </w:rPr>
              <w:t>Коррекционно- 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развивать память, внимание, </w:t>
            </w:r>
            <w:r w:rsidRPr="00624208">
              <w:rPr>
                <w:rFonts w:ascii="Times New Roman" w:eastAsia="Times New Roman" w:hAnsi="Times New Roman" w:cs="Times New Roman"/>
                <w:color w:val="auto"/>
                <w:spacing w:val="-2"/>
              </w:rPr>
              <w:t>наблюдательность;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Коррекционно-воспитательные</w:t>
            </w:r>
            <w:r w:rsidRPr="00624208">
              <w:rPr>
                <w:rFonts w:ascii="Times New Roman" w:eastAsia="Times New Roman" w:hAnsi="Times New Roman" w:cs="Times New Roman"/>
                <w:b/>
                <w:bCs/>
                <w:color w:val="auto"/>
                <w:spacing w:val="-2"/>
              </w:rPr>
              <w:t> задачи:</w:t>
            </w:r>
            <w:r w:rsidRPr="00624208">
              <w:rPr>
                <w:rFonts w:ascii="Times New Roman" w:eastAsia="Times New Roman" w:hAnsi="Times New Roman" w:cs="Times New Roman"/>
                <w:color w:val="auto"/>
              </w:rPr>
              <w:t xml:space="preserve"> воспитывать бережное отношение к природе, воспитывать желание заботиться о птицах, подкармливать их зимой.</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Февраль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Профессии</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продолжать знакомить детей с профессиями (продавец, врач); учить узнавать, определять и называть атрибуты профессии продавца и врача, формировать интерес к различным профессиям и повседневному труду взрослых.</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эмоциональную отзывчивость, внимание, память.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w:t>
            </w:r>
            <w:r w:rsidR="006B48AB">
              <w:rPr>
                <w:rFonts w:ascii="Times New Roman" w:eastAsia="Times New Roman" w:hAnsi="Times New Roman" w:cs="Times New Roman"/>
                <w:color w:val="auto"/>
              </w:rPr>
              <w:t xml:space="preserve"> </w:t>
            </w:r>
            <w:r w:rsidRPr="00624208">
              <w:rPr>
                <w:rFonts w:ascii="Times New Roman" w:eastAsia="Times New Roman" w:hAnsi="Times New Roman" w:cs="Times New Roman"/>
                <w:color w:val="auto"/>
              </w:rPr>
              <w:t>воспитывать уважение к труду взрослых и желание трудиться самим.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Транспорт</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Cs/>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продолжать расширять знания детей о транспорте (водном, воздушном, наземном), с профессиями людей работающими на транспорте;</w:t>
            </w:r>
            <w:r w:rsidRPr="00624208">
              <w:rPr>
                <w:rFonts w:ascii="Times New Roman" w:eastAsia="Times New Roman" w:hAnsi="Times New Roman" w:cs="Times New Roman"/>
                <w:bCs/>
                <w:color w:val="auto"/>
              </w:rPr>
              <w:t> </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эмоциональную отзывчивость, внимание, память. </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воспитывать уважение к труду взрослых и желание трудиться самим.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Семья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продолжать формировать понятие семья, закреплять у детей умение называть себя и членов своей семьи, товарищей по группе. </w:t>
            </w:r>
            <w:r w:rsidRPr="00624208">
              <w:rPr>
                <w:rFonts w:ascii="Times New Roman" w:eastAsia="Times New Roman" w:hAnsi="Times New Roman" w:cs="Times New Roman"/>
                <w:color w:val="auto"/>
              </w:rPr>
              <w:lastRenderedPageBreak/>
              <w:t>по имени и фамилии, формировать умение эмоционально-положительно общаться со сверстниками на основе бесконфликтных форм взаимодействия;</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внимание, память, развивать эмоциональную сферу;</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воспитывать умение правильно себя вести в быту.</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lastRenderedPageBreak/>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Зима. Обобщение</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color w:val="auto"/>
              </w:rPr>
              <w:t xml:space="preserve"> закреплять и обобщать знания детей о зиме, закреплять названия зимних месяцев;</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активизировать словарь по теме, развивать непроизвольную память, фонематические процессы, координацию движений, наблюдательность.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воспитывать бережное отношение к природе.</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Март</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Мамин день</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обогащать и уточнять знания детей о праздниках, отмечаемых в обществе</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w:t>
            </w:r>
            <w:r w:rsidRPr="00624208">
              <w:rPr>
                <w:rFonts w:ascii="Times New Roman" w:eastAsia="Times New Roman" w:hAnsi="Times New Roman" w:cs="Times New Roman"/>
                <w:b/>
                <w:bCs/>
                <w:color w:val="auto"/>
                <w:spacing w:val="4"/>
              </w:rPr>
              <w:t>Коррекционно -</w:t>
            </w:r>
            <w:r w:rsidRPr="00624208">
              <w:rPr>
                <w:rFonts w:ascii="Times New Roman" w:eastAsia="Times New Roman" w:hAnsi="Times New Roman" w:cs="Times New Roman"/>
                <w:b/>
                <w:bCs/>
                <w:color w:val="auto"/>
                <w:spacing w:val="-4"/>
              </w:rPr>
              <w:t>развивающие задачи</w:t>
            </w:r>
            <w:r w:rsidRPr="00624208">
              <w:rPr>
                <w:rFonts w:ascii="Times New Roman" w:eastAsia="Times New Roman" w:hAnsi="Times New Roman" w:cs="Times New Roman"/>
                <w:bCs/>
                <w:color w:val="auto"/>
                <w:spacing w:val="-4"/>
              </w:rPr>
              <w:t>:</w:t>
            </w:r>
            <w:r w:rsidRPr="00624208">
              <w:rPr>
                <w:rFonts w:ascii="Times New Roman" w:eastAsia="Times New Roman" w:hAnsi="Times New Roman" w:cs="Times New Roman"/>
                <w:color w:val="auto"/>
              </w:rPr>
              <w:t xml:space="preserve"> развивать память, мышление, координацию речи и движений.</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воспитывать уважительное отношение к женщинам.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Весна</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 </w:t>
            </w:r>
            <w:r w:rsidRPr="00624208">
              <w:rPr>
                <w:rFonts w:ascii="Times New Roman" w:eastAsia="Times New Roman" w:hAnsi="Times New Roman" w:cs="Times New Roman"/>
                <w:color w:val="auto"/>
              </w:rPr>
              <w:t>продолжать знакомить детей с сезонными изменениями в природе, продолжать учить отмечать характерные признаки, учить детей определять состояние природы и погоды (солнечный день, хмурое небо). </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color w:val="auto"/>
              </w:rPr>
              <w:t> развивать наблюдательность, расширять активный словарь;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 Коррекционно- воспитательные задачи</w:t>
            </w:r>
            <w:r w:rsidRPr="00624208">
              <w:rPr>
                <w:rFonts w:ascii="Times New Roman" w:eastAsia="Times New Roman" w:hAnsi="Times New Roman" w:cs="Times New Roman"/>
                <w:bCs/>
                <w:color w:val="auto"/>
              </w:rPr>
              <w:t>: </w:t>
            </w:r>
            <w:r w:rsidR="006B48AB">
              <w:rPr>
                <w:rFonts w:ascii="Times New Roman" w:eastAsia="Times New Roman" w:hAnsi="Times New Roman" w:cs="Times New Roman"/>
                <w:bCs/>
                <w:color w:val="auto"/>
              </w:rPr>
              <w:t xml:space="preserve"> </w:t>
            </w:r>
            <w:r w:rsidRPr="00624208">
              <w:rPr>
                <w:rFonts w:ascii="Times New Roman" w:eastAsia="Times New Roman" w:hAnsi="Times New Roman" w:cs="Times New Roman"/>
                <w:color w:val="auto"/>
              </w:rPr>
              <w:t>воспитывать интерес к пробуждению природы, к ее отдельным явлениям, любовь к природе.</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Перелетные птицы</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расширять знания о перелётных птицах, упражнять детей в узнавании иназывании перелетных </w:t>
            </w:r>
            <w:r w:rsidRPr="00624208">
              <w:rPr>
                <w:rFonts w:ascii="Times New Roman" w:eastAsia="Times New Roman" w:hAnsi="Times New Roman" w:cs="Times New Roman"/>
                <w:color w:val="auto"/>
                <w:spacing w:val="4"/>
              </w:rPr>
              <w:t>птиц (скворец,</w:t>
            </w:r>
            <w:r w:rsidRPr="00624208">
              <w:rPr>
                <w:rFonts w:ascii="Times New Roman" w:eastAsia="Times New Roman" w:hAnsi="Times New Roman" w:cs="Times New Roman"/>
                <w:color w:val="auto"/>
              </w:rPr>
              <w:t xml:space="preserve"> ласточка, грач, журавль, соловей, кукушка); закрепить знания об их отличительных признаках (окраска перьев, характерные повадки), значении птиц в жизни людей.</w:t>
            </w:r>
          </w:p>
          <w:p w:rsidR="00624208" w:rsidRPr="00624208" w:rsidRDefault="006B48AB" w:rsidP="006B48AB">
            <w:pPr>
              <w:widowControl/>
              <w:jc w:val="both"/>
              <w:rPr>
                <w:rFonts w:ascii="Times New Roman" w:eastAsia="Times New Roman" w:hAnsi="Times New Roman" w:cs="Times New Roman"/>
                <w:color w:val="auto"/>
              </w:rPr>
            </w:pPr>
            <w:r>
              <w:rPr>
                <w:rFonts w:ascii="Times New Roman" w:eastAsia="Times New Roman" w:hAnsi="Times New Roman" w:cs="Times New Roman"/>
                <w:b/>
                <w:bCs/>
                <w:color w:val="auto"/>
                <w:spacing w:val="4"/>
              </w:rPr>
              <w:t>Коррекционно-</w:t>
            </w:r>
            <w:r w:rsidR="00624208" w:rsidRPr="00624208">
              <w:rPr>
                <w:rFonts w:ascii="Times New Roman" w:eastAsia="Times New Roman" w:hAnsi="Times New Roman" w:cs="Times New Roman"/>
                <w:b/>
                <w:bCs/>
                <w:color w:val="auto"/>
                <w:spacing w:val="-4"/>
              </w:rPr>
              <w:t>развивающие</w:t>
            </w:r>
            <w:r w:rsidR="00624208" w:rsidRPr="00624208">
              <w:rPr>
                <w:rFonts w:ascii="Times New Roman" w:eastAsia="Times New Roman" w:hAnsi="Times New Roman" w:cs="Times New Roman"/>
                <w:b/>
                <w:bCs/>
                <w:color w:val="FFFFFF" w:themeColor="background1"/>
                <w:spacing w:val="-4"/>
              </w:rPr>
              <w:t>.</w:t>
            </w:r>
            <w:r w:rsidR="00624208" w:rsidRPr="00624208">
              <w:rPr>
                <w:rFonts w:ascii="Times New Roman" w:eastAsia="Times New Roman" w:hAnsi="Times New Roman" w:cs="Times New Roman"/>
                <w:b/>
                <w:bCs/>
                <w:color w:val="auto"/>
                <w:spacing w:val="-4"/>
              </w:rPr>
              <w:t>задачи</w:t>
            </w:r>
            <w:r w:rsidR="00624208" w:rsidRPr="00624208">
              <w:rPr>
                <w:rFonts w:ascii="Times New Roman" w:eastAsia="Times New Roman" w:hAnsi="Times New Roman" w:cs="Times New Roman"/>
                <w:bCs/>
                <w:color w:val="auto"/>
                <w:spacing w:val="-4"/>
              </w:rPr>
              <w:t>:</w:t>
            </w:r>
            <w:r>
              <w:rPr>
                <w:rFonts w:ascii="Times New Roman" w:eastAsia="Times New Roman" w:hAnsi="Times New Roman" w:cs="Times New Roman"/>
                <w:bCs/>
                <w:color w:val="auto"/>
                <w:spacing w:val="-4"/>
              </w:rPr>
              <w:t xml:space="preserve"> </w:t>
            </w:r>
            <w:r w:rsidR="00624208" w:rsidRPr="00624208">
              <w:rPr>
                <w:rFonts w:ascii="Times New Roman" w:eastAsia="Times New Roman" w:hAnsi="Times New Roman" w:cs="Times New Roman"/>
                <w:color w:val="auto"/>
              </w:rPr>
              <w:t>развивать</w:t>
            </w:r>
            <w:r w:rsidR="00624208" w:rsidRPr="00624208">
              <w:rPr>
                <w:rFonts w:ascii="Times New Roman" w:eastAsia="Times New Roman" w:hAnsi="Times New Roman" w:cs="Times New Roman"/>
                <w:color w:val="auto"/>
                <w:spacing w:val="-3"/>
              </w:rPr>
              <w:t>непроизвольную память, </w:t>
            </w:r>
            <w:r w:rsidR="00624208" w:rsidRPr="00624208">
              <w:rPr>
                <w:rFonts w:ascii="Times New Roman" w:eastAsia="Times New Roman" w:hAnsi="Times New Roman" w:cs="Times New Roman"/>
                <w:color w:val="auto"/>
                <w:spacing w:val="-2"/>
              </w:rPr>
              <w:t>внимание,</w:t>
            </w:r>
            <w:r w:rsidR="00624208" w:rsidRPr="00624208">
              <w:rPr>
                <w:rFonts w:ascii="Times New Roman" w:eastAsia="Times New Roman" w:hAnsi="Times New Roman" w:cs="Times New Roman"/>
                <w:color w:val="auto"/>
              </w:rPr>
              <w:t>наблюдательность, координацию речи и движений.</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Коррекционно-воспитательные </w:t>
            </w:r>
            <w:r w:rsidRPr="00624208">
              <w:rPr>
                <w:rFonts w:ascii="Times New Roman" w:eastAsia="Times New Roman" w:hAnsi="Times New Roman" w:cs="Times New Roman"/>
                <w:b/>
                <w:bCs/>
                <w:color w:val="auto"/>
                <w:spacing w:val="-3"/>
              </w:rPr>
              <w:t>задачи</w:t>
            </w:r>
            <w:r w:rsidRPr="00624208">
              <w:rPr>
                <w:rFonts w:ascii="Times New Roman" w:eastAsia="Times New Roman" w:hAnsi="Times New Roman" w:cs="Times New Roman"/>
                <w:bCs/>
                <w:color w:val="auto"/>
                <w:spacing w:val="-3"/>
              </w:rPr>
              <w:t>:</w:t>
            </w:r>
            <w:r w:rsidRPr="00624208">
              <w:rPr>
                <w:rFonts w:ascii="Times New Roman" w:eastAsia="Times New Roman" w:hAnsi="Times New Roman" w:cs="Times New Roman"/>
                <w:color w:val="auto"/>
              </w:rPr>
              <w:t xml:space="preserve"> любовь к природе, бережное отношение к птицам.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Я и мир вокруг меня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закреплять умения детей определять свою позицию в семье, называть себя по имени и фамилии; учить называть время своего рождения, закреплять умение называть по имени всех членов своей семьи и их родственные позиции; </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внимание, память, развивать эмоциональную сферу;</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lastRenderedPageBreak/>
              <w:t> </w:t>
            </w:r>
            <w:r w:rsidRPr="00624208">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воспитывать умение правильно себя вести в быту.</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lastRenderedPageBreak/>
              <w:t>Апрель</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Дом, улица, город</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
                <w:color w:val="auto"/>
              </w:rPr>
            </w:pPr>
            <w:r w:rsidRPr="00624208">
              <w:rPr>
                <w:rFonts w:ascii="Times New Roman" w:eastAsia="Times New Roman" w:hAnsi="Times New Roman" w:cs="Times New Roman"/>
                <w:b/>
                <w:bCs/>
                <w:color w:val="auto"/>
              </w:rPr>
              <w:t>Коррекционно- образовательные задачи:</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Продолжат знакомить детей с транспортом и правилами поведения на улице и в общественных местах;</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развивающие задачи:</w:t>
            </w:r>
            <w:r w:rsidRPr="00624208">
              <w:rPr>
                <w:rFonts w:ascii="Times New Roman" w:eastAsia="Times New Roman" w:hAnsi="Times New Roman" w:cs="Times New Roman"/>
                <w:b/>
                <w:color w:val="auto"/>
              </w:rPr>
              <w:t> </w:t>
            </w:r>
            <w:r w:rsidRPr="00624208">
              <w:rPr>
                <w:rFonts w:ascii="Times New Roman" w:eastAsia="Times New Roman" w:hAnsi="Times New Roman" w:cs="Times New Roman"/>
                <w:color w:val="auto"/>
              </w:rPr>
              <w:t>развивать внимание, память, развивать эмоциональную сферу;</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 воспитательные задачи:</w:t>
            </w:r>
            <w:r w:rsidRPr="00624208">
              <w:rPr>
                <w:rFonts w:ascii="Times New Roman" w:eastAsia="Times New Roman" w:hAnsi="Times New Roman" w:cs="Times New Roman"/>
                <w:color w:val="auto"/>
              </w:rPr>
              <w:t xml:space="preserve"> воспитывать умение правильно себя вести, слушать взрослых.</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Профессии</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 </w:t>
            </w:r>
            <w:r w:rsidRPr="00624208">
              <w:rPr>
                <w:rFonts w:ascii="Times New Roman" w:eastAsia="Times New Roman" w:hAnsi="Times New Roman" w:cs="Times New Roman"/>
                <w:color w:val="auto"/>
              </w:rPr>
              <w:t>продолжать знакомить детей с профессиями (повара, шофера); учить узнавать, определять и называть атрибуты профессии повара и шофера, формировать интерес к различным профессиям и повседневному труду взрослых.</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эмоциональную отзывчивость, внимание, память.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color w:val="auto"/>
              </w:rPr>
              <w:t> воспитывать уважение к труду взрослых и желание трудиться самим.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3-я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Насекомые</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познакомить детей с насекомыми, внешним строением тела, названиями отдельных частей тела, учить видеть признаки сходства и различия.</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 </w:t>
            </w: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память, мышление, внимание, познавательные интересы.</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 </w:t>
            </w: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color w:val="auto"/>
              </w:rPr>
              <w:t xml:space="preserve"> воспитывать бережное отношение к насекомым.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4-я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Мой город</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bCs/>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продолжать знакомить детей со сферами близлежащего окружения, достопримечательностями города;</w:t>
            </w:r>
            <w:r w:rsidRPr="00624208">
              <w:rPr>
                <w:rFonts w:ascii="Times New Roman" w:eastAsia="Times New Roman" w:hAnsi="Times New Roman" w:cs="Times New Roman"/>
                <w:bCs/>
                <w:color w:val="auto"/>
              </w:rPr>
              <w:t> </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color w:val="auto"/>
              </w:rPr>
              <w:t> развивать память, мышление, внимание, познавательные интересы. </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воспитывать патриотические чувства.</w:t>
            </w:r>
          </w:p>
        </w:tc>
      </w:tr>
      <w:tr w:rsidR="00624208" w:rsidRPr="00624208" w:rsidTr="006B48AB">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B48AB" w:rsidRDefault="00624208" w:rsidP="006B48AB">
            <w:pPr>
              <w:widowControl/>
              <w:jc w:val="center"/>
              <w:rPr>
                <w:rFonts w:ascii="Times New Roman" w:eastAsia="Times New Roman" w:hAnsi="Times New Roman" w:cs="Times New Roman"/>
                <w:b/>
                <w:color w:val="auto"/>
              </w:rPr>
            </w:pPr>
            <w:r w:rsidRPr="006B48AB">
              <w:rPr>
                <w:rFonts w:ascii="Times New Roman" w:eastAsia="Times New Roman" w:hAnsi="Times New Roman" w:cs="Times New Roman"/>
                <w:b/>
                <w:bCs/>
                <w:color w:val="auto"/>
              </w:rPr>
              <w:t>Май</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1-я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9 Мая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Коррекционно-образовательные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обогащать и уточнять знания детей о праздниках, отмечаемых в обществе;</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color w:val="auto"/>
              </w:rPr>
              <w:t> </w:t>
            </w:r>
            <w:r w:rsidRPr="00624208">
              <w:rPr>
                <w:rFonts w:ascii="Times New Roman" w:eastAsia="Times New Roman" w:hAnsi="Times New Roman" w:cs="Times New Roman"/>
                <w:b/>
                <w:bCs/>
                <w:color w:val="auto"/>
                <w:spacing w:val="4"/>
              </w:rPr>
              <w:t>Коррекционно -</w:t>
            </w:r>
            <w:r w:rsidRPr="00624208">
              <w:rPr>
                <w:rFonts w:ascii="Times New Roman" w:eastAsia="Times New Roman" w:hAnsi="Times New Roman" w:cs="Times New Roman"/>
                <w:b/>
                <w:bCs/>
                <w:color w:val="auto"/>
                <w:spacing w:val="-4"/>
              </w:rPr>
              <w:t>развивающие задачи</w:t>
            </w:r>
            <w:r w:rsidRPr="00624208">
              <w:rPr>
                <w:rFonts w:ascii="Times New Roman" w:eastAsia="Times New Roman" w:hAnsi="Times New Roman" w:cs="Times New Roman"/>
                <w:bCs/>
                <w:color w:val="auto"/>
                <w:spacing w:val="-4"/>
              </w:rPr>
              <w:t>:</w:t>
            </w:r>
            <w:r w:rsidRPr="00624208">
              <w:rPr>
                <w:rFonts w:ascii="Times New Roman" w:eastAsia="Times New Roman" w:hAnsi="Times New Roman" w:cs="Times New Roman"/>
                <w:color w:val="auto"/>
              </w:rPr>
              <w:t xml:space="preserve"> развивать память, мышление, координацию речи и движений, активизировать словарь.</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Коррекционно-воспитательные задачи</w:t>
            </w:r>
            <w:r w:rsidRPr="00624208">
              <w:rPr>
                <w:rFonts w:ascii="Times New Roman" w:eastAsia="Times New Roman" w:hAnsi="Times New Roman" w:cs="Times New Roman"/>
                <w:bCs/>
                <w:color w:val="auto"/>
              </w:rPr>
              <w:t>: </w:t>
            </w:r>
            <w:r w:rsidRPr="00624208">
              <w:rPr>
                <w:rFonts w:ascii="Times New Roman" w:eastAsia="Times New Roman" w:hAnsi="Times New Roman" w:cs="Times New Roman"/>
                <w:color w:val="auto"/>
              </w:rPr>
              <w:t>воспитывать уважительное отношение к ветеранам.</w:t>
            </w:r>
          </w:p>
        </w:tc>
      </w:tr>
      <w:tr w:rsidR="00624208" w:rsidRPr="00624208" w:rsidTr="006B48AB">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2-я неделя</w:t>
            </w:r>
          </w:p>
        </w:tc>
        <w:tc>
          <w:tcPr>
            <w:tcW w:w="89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rPr>
                <w:rFonts w:ascii="Times New Roman" w:eastAsia="Times New Roman" w:hAnsi="Times New Roman" w:cs="Times New Roman"/>
                <w:color w:val="auto"/>
              </w:rPr>
            </w:pPr>
            <w:r w:rsidRPr="00624208">
              <w:rPr>
                <w:rFonts w:ascii="Times New Roman" w:eastAsia="Times New Roman" w:hAnsi="Times New Roman" w:cs="Times New Roman"/>
                <w:color w:val="auto"/>
              </w:rPr>
              <w:t>Комнатные растения</w:t>
            </w:r>
          </w:p>
        </w:tc>
        <w:tc>
          <w:tcPr>
            <w:tcW w:w="3358"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образовательные задачи:</w:t>
            </w:r>
            <w:r w:rsidRPr="00624208">
              <w:rPr>
                <w:rFonts w:ascii="Times New Roman" w:eastAsia="Times New Roman" w:hAnsi="Times New Roman" w:cs="Times New Roman"/>
                <w:color w:val="auto"/>
              </w:rPr>
              <w:t xml:space="preserve"> познакомить детей с комнатными растениями в группе, комнате природы, познакомить с названиями растений, обратить внимание на цветущие и не цветущие растения</w:t>
            </w:r>
            <w:r w:rsidRPr="00624208">
              <w:rPr>
                <w:rFonts w:ascii="Times New Roman" w:eastAsia="Times New Roman" w:hAnsi="Times New Roman" w:cs="Times New Roman"/>
                <w:bCs/>
                <w:color w:val="auto"/>
              </w:rPr>
              <w:t xml:space="preserve">; </w:t>
            </w:r>
            <w:r w:rsidRPr="00624208">
              <w:rPr>
                <w:rFonts w:ascii="Times New Roman" w:eastAsia="Times New Roman" w:hAnsi="Times New Roman" w:cs="Times New Roman"/>
                <w:b/>
                <w:bCs/>
                <w:color w:val="auto"/>
              </w:rPr>
              <w:t>Коррекционно-развивающие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развивать память, мышление, внимание, познавательные интересы.</w:t>
            </w:r>
          </w:p>
          <w:p w:rsidR="00624208" w:rsidRPr="00624208" w:rsidRDefault="00624208" w:rsidP="006B48AB">
            <w:pPr>
              <w:widowControl/>
              <w:jc w:val="both"/>
              <w:rPr>
                <w:rFonts w:ascii="Times New Roman" w:eastAsia="Times New Roman" w:hAnsi="Times New Roman" w:cs="Times New Roman"/>
                <w:color w:val="auto"/>
              </w:rPr>
            </w:pPr>
            <w:r w:rsidRPr="00624208">
              <w:rPr>
                <w:rFonts w:ascii="Times New Roman" w:eastAsia="Times New Roman" w:hAnsi="Times New Roman" w:cs="Times New Roman"/>
                <w:b/>
                <w:bCs/>
                <w:color w:val="auto"/>
              </w:rPr>
              <w:t>Коррекционно- воспитательные задачи</w:t>
            </w:r>
            <w:r w:rsidRPr="00624208">
              <w:rPr>
                <w:rFonts w:ascii="Times New Roman" w:eastAsia="Times New Roman" w:hAnsi="Times New Roman" w:cs="Times New Roman"/>
                <w:bCs/>
                <w:color w:val="auto"/>
              </w:rPr>
              <w:t>:</w:t>
            </w:r>
            <w:r w:rsidRPr="00624208">
              <w:rPr>
                <w:rFonts w:ascii="Times New Roman" w:eastAsia="Times New Roman" w:hAnsi="Times New Roman" w:cs="Times New Roman"/>
                <w:color w:val="auto"/>
              </w:rPr>
              <w:t xml:space="preserve"> воспитывать бережное отношение ко всему живому.</w:t>
            </w:r>
          </w:p>
        </w:tc>
      </w:tr>
    </w:tbl>
    <w:p w:rsidR="00C74987" w:rsidRDefault="00C74987" w:rsidP="00A433E8">
      <w:pPr>
        <w:widowControl/>
        <w:rPr>
          <w:rFonts w:ascii="Times New Roman" w:eastAsia="Calibri" w:hAnsi="Times New Roman" w:cs="Times New Roman"/>
          <w:b/>
          <w:color w:val="auto"/>
          <w:lang w:eastAsia="en-US"/>
        </w:rPr>
      </w:pPr>
    </w:p>
    <w:p w:rsidR="006D39EA" w:rsidRDefault="006D39EA" w:rsidP="00A433E8">
      <w:pPr>
        <w:widowControl/>
        <w:rPr>
          <w:rFonts w:ascii="Times New Roman" w:eastAsia="Calibri" w:hAnsi="Times New Roman" w:cs="Times New Roman"/>
          <w:b/>
          <w:color w:val="auto"/>
          <w:lang w:eastAsia="en-US"/>
        </w:rPr>
      </w:pPr>
    </w:p>
    <w:p w:rsidR="00A433E8" w:rsidRPr="00A433E8" w:rsidRDefault="00915C82" w:rsidP="00A433E8">
      <w:pPr>
        <w:widowControl/>
        <w:rPr>
          <w:rFonts w:ascii="Times New Roman" w:eastAsia="Times New Roman" w:hAnsi="Times New Roman" w:cs="Times New Roman"/>
          <w:b/>
          <w:color w:val="auto"/>
        </w:rPr>
      </w:pPr>
      <w:r>
        <w:rPr>
          <w:rFonts w:ascii="Times New Roman" w:eastAsia="Calibri" w:hAnsi="Times New Roman" w:cs="Times New Roman"/>
          <w:b/>
          <w:color w:val="auto"/>
          <w:lang w:eastAsia="en-US"/>
        </w:rPr>
        <w:lastRenderedPageBreak/>
        <w:t>2.4.4 Содержание</w:t>
      </w:r>
      <w:r w:rsidR="00A433E8" w:rsidRPr="00A433E8">
        <w:rPr>
          <w:rFonts w:ascii="Times New Roman" w:eastAsia="Times New Roman" w:hAnsi="Times New Roman" w:cs="Times New Roman"/>
          <w:b/>
          <w:color w:val="auto"/>
        </w:rPr>
        <w:t xml:space="preserve"> работы образовательная область «Физическое развитие» </w:t>
      </w:r>
    </w:p>
    <w:p w:rsidR="00A433E8" w:rsidRPr="00A433E8" w:rsidRDefault="00A433E8" w:rsidP="00A433E8">
      <w:pPr>
        <w:widowControl/>
        <w:rPr>
          <w:rFonts w:ascii="Times New Roman" w:eastAsia="Times New Roman" w:hAnsi="Times New Roman" w:cs="Times New Roman"/>
          <w:b/>
          <w:color w:val="auto"/>
        </w:rPr>
      </w:pPr>
      <w:r w:rsidRPr="00A433E8">
        <w:rPr>
          <w:rFonts w:ascii="Times New Roman" w:eastAsia="Times New Roman" w:hAnsi="Times New Roman" w:cs="Times New Roman"/>
          <w:b/>
          <w:color w:val="auto"/>
        </w:rPr>
        <w:t>Перспективное планирование</w:t>
      </w:r>
    </w:p>
    <w:p w:rsidR="003318E3" w:rsidRPr="003318E3" w:rsidRDefault="003318E3" w:rsidP="003318E3">
      <w:pPr>
        <w:autoSpaceDE w:val="0"/>
        <w:autoSpaceDN w:val="0"/>
        <w:adjustRightInd w:val="0"/>
        <w:rPr>
          <w:rFonts w:ascii="Times New Roman" w:eastAsia="Times New Roman" w:hAnsi="Times New Roman" w:cs="Times New Roman"/>
          <w:b/>
          <w:color w:val="auto"/>
          <w:sz w:val="28"/>
          <w:szCs w:val="20"/>
        </w:rPr>
      </w:pPr>
    </w:p>
    <w:tbl>
      <w:tblPr>
        <w:tblW w:w="10210" w:type="dxa"/>
        <w:tblInd w:w="466" w:type="dxa"/>
        <w:tblLayout w:type="fixed"/>
        <w:tblCellMar>
          <w:left w:w="40" w:type="dxa"/>
          <w:right w:w="40" w:type="dxa"/>
        </w:tblCellMar>
        <w:tblLook w:val="0000" w:firstRow="0" w:lastRow="0" w:firstColumn="0" w:lastColumn="0" w:noHBand="0" w:noVBand="0"/>
      </w:tblPr>
      <w:tblGrid>
        <w:gridCol w:w="568"/>
        <w:gridCol w:w="425"/>
        <w:gridCol w:w="2835"/>
        <w:gridCol w:w="4253"/>
        <w:gridCol w:w="2129"/>
      </w:tblGrid>
      <w:tr w:rsidR="003318E3" w:rsidRPr="003318E3" w:rsidTr="000E43F8">
        <w:trPr>
          <w:trHeight w:hRule="exact" w:val="568"/>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3318E3" w:rsidRPr="003318E3" w:rsidRDefault="003318E3" w:rsidP="003318E3">
            <w:pPr>
              <w:shd w:val="clear" w:color="auto" w:fill="FFFFFF"/>
              <w:autoSpaceDE w:val="0"/>
              <w:autoSpaceDN w:val="0"/>
              <w:adjustRightInd w:val="0"/>
              <w:rPr>
                <w:rFonts w:ascii="Times New Roman" w:eastAsia="Times New Roman" w:hAnsi="Times New Roman" w:cs="Times New Roman"/>
                <w:color w:val="auto"/>
                <w:sz w:val="22"/>
                <w:szCs w:val="20"/>
              </w:rPr>
            </w:pPr>
            <w:r w:rsidRPr="003318E3">
              <w:rPr>
                <w:rFonts w:ascii="Times New Roman" w:eastAsia="Times New Roman" w:hAnsi="Times New Roman" w:cs="Times New Roman"/>
                <w:color w:val="auto"/>
                <w:sz w:val="22"/>
                <w:szCs w:val="20"/>
              </w:rPr>
              <w:t>№</w:t>
            </w:r>
          </w:p>
          <w:p w:rsidR="003318E3" w:rsidRPr="003318E3" w:rsidRDefault="003318E3" w:rsidP="003318E3">
            <w:pPr>
              <w:shd w:val="clear" w:color="auto" w:fill="FFFFFF"/>
              <w:autoSpaceDE w:val="0"/>
              <w:autoSpaceDN w:val="0"/>
              <w:adjustRightInd w:val="0"/>
              <w:rPr>
                <w:rFonts w:ascii="Arial" w:eastAsia="Times New Roman" w:hAnsi="Arial" w:cs="Arial"/>
                <w:color w:val="auto"/>
                <w:sz w:val="20"/>
                <w:szCs w:val="20"/>
              </w:rPr>
            </w:pPr>
            <w:r w:rsidRPr="003318E3">
              <w:rPr>
                <w:rFonts w:ascii="Times New Roman" w:eastAsia="Times New Roman" w:hAnsi="Times New Roman" w:cs="Times New Roman"/>
                <w:color w:val="auto"/>
                <w:sz w:val="22"/>
                <w:szCs w:val="20"/>
              </w:rPr>
              <w:t>Зан</w:t>
            </w:r>
            <w:r w:rsidRPr="003318E3">
              <w:rPr>
                <w:rFonts w:ascii="Arial" w:eastAsia="Times New Roman" w:hAnsi="Arial" w:cs="Arial"/>
                <w:color w:val="auto"/>
                <w:sz w:val="20"/>
                <w:szCs w:val="20"/>
              </w:rPr>
              <w:t>.</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3318E3" w:rsidRPr="003318E3" w:rsidRDefault="003318E3" w:rsidP="003318E3">
            <w:pPr>
              <w:shd w:val="clear" w:color="auto" w:fill="FFFFFF"/>
              <w:autoSpaceDE w:val="0"/>
              <w:autoSpaceDN w:val="0"/>
              <w:adjustRightInd w:val="0"/>
              <w:rPr>
                <w:rFonts w:ascii="Times New Roman" w:eastAsia="Times New Roman" w:hAnsi="Times New Roman" w:cs="Times New Roman"/>
                <w:color w:val="auto"/>
                <w:sz w:val="20"/>
                <w:szCs w:val="20"/>
              </w:rPr>
            </w:pPr>
            <w:r w:rsidRPr="003318E3">
              <w:rPr>
                <w:rFonts w:ascii="Times New Roman" w:eastAsia="Times New Roman" w:hAnsi="Times New Roman" w:cs="Times New Roman"/>
                <w:color w:val="auto"/>
                <w:sz w:val="22"/>
                <w:szCs w:val="20"/>
              </w:rPr>
              <w:t>Да-та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318E3" w:rsidRPr="003318E3" w:rsidRDefault="003318E3" w:rsidP="003318E3">
            <w:pPr>
              <w:shd w:val="clear" w:color="auto" w:fill="FFFFFF"/>
              <w:autoSpaceDE w:val="0"/>
              <w:autoSpaceDN w:val="0"/>
              <w:adjustRightInd w:val="0"/>
              <w:rPr>
                <w:rFonts w:ascii="Arial" w:eastAsia="Times New Roman" w:hAnsi="Arial" w:cs="Arial"/>
                <w:color w:val="auto"/>
                <w:sz w:val="20"/>
                <w:szCs w:val="20"/>
              </w:rPr>
            </w:pPr>
            <w:r w:rsidRPr="003318E3">
              <w:rPr>
                <w:rFonts w:ascii="Times New Roman" w:eastAsia="Times New Roman" w:hAnsi="Times New Roman" w:cs="Times New Roman"/>
                <w:color w:val="auto"/>
                <w:sz w:val="22"/>
                <w:szCs w:val="22"/>
              </w:rPr>
              <w:t>Задачи</w:t>
            </w:r>
          </w:p>
        </w:tc>
        <w:tc>
          <w:tcPr>
            <w:tcW w:w="4253" w:type="dxa"/>
            <w:tcBorders>
              <w:top w:val="single" w:sz="6" w:space="0" w:color="auto"/>
              <w:left w:val="single" w:sz="6" w:space="0" w:color="auto"/>
              <w:bottom w:val="single" w:sz="6" w:space="0" w:color="auto"/>
              <w:right w:val="single" w:sz="4" w:space="0" w:color="auto"/>
            </w:tcBorders>
            <w:shd w:val="clear" w:color="auto" w:fill="FFFFFF"/>
          </w:tcPr>
          <w:p w:rsidR="003318E3" w:rsidRPr="003318E3" w:rsidRDefault="003318E3" w:rsidP="003318E3">
            <w:pPr>
              <w:shd w:val="clear" w:color="auto" w:fill="FFFFFF"/>
              <w:autoSpaceDE w:val="0"/>
              <w:autoSpaceDN w:val="0"/>
              <w:adjustRightInd w:val="0"/>
              <w:rPr>
                <w:rFonts w:ascii="Arial" w:eastAsia="Times New Roman" w:hAnsi="Arial" w:cs="Arial"/>
                <w:color w:val="auto"/>
                <w:sz w:val="20"/>
                <w:szCs w:val="20"/>
              </w:rPr>
            </w:pPr>
            <w:r w:rsidRPr="003318E3">
              <w:rPr>
                <w:rFonts w:ascii="Times New Roman" w:eastAsia="Times New Roman" w:hAnsi="Times New Roman" w:cs="Times New Roman"/>
                <w:bCs/>
                <w:color w:val="auto"/>
                <w:sz w:val="22"/>
                <w:szCs w:val="22"/>
              </w:rPr>
              <w:t>Содержание</w:t>
            </w:r>
          </w:p>
        </w:tc>
        <w:tc>
          <w:tcPr>
            <w:tcW w:w="2129" w:type="dxa"/>
            <w:tcBorders>
              <w:top w:val="single" w:sz="6" w:space="0" w:color="auto"/>
              <w:left w:val="single" w:sz="4" w:space="0" w:color="auto"/>
              <w:bottom w:val="single" w:sz="6" w:space="0" w:color="auto"/>
              <w:right w:val="single" w:sz="4" w:space="0" w:color="auto"/>
            </w:tcBorders>
            <w:shd w:val="clear" w:color="auto" w:fill="FFFFFF"/>
          </w:tcPr>
          <w:p w:rsidR="003318E3" w:rsidRPr="003318E3" w:rsidRDefault="003318E3" w:rsidP="003318E3">
            <w:pPr>
              <w:shd w:val="clear" w:color="auto" w:fill="FFFFFF"/>
              <w:autoSpaceDE w:val="0"/>
              <w:autoSpaceDN w:val="0"/>
              <w:adjustRightInd w:val="0"/>
              <w:rPr>
                <w:rFonts w:ascii="Times New Roman" w:eastAsia="Times New Roman" w:hAnsi="Times New Roman" w:cs="Times New Roman"/>
                <w:color w:val="auto"/>
                <w:sz w:val="20"/>
                <w:szCs w:val="20"/>
              </w:rPr>
            </w:pPr>
            <w:r w:rsidRPr="003318E3">
              <w:rPr>
                <w:rFonts w:ascii="Times New Roman" w:eastAsia="Times New Roman" w:hAnsi="Times New Roman" w:cs="Times New Roman"/>
                <w:color w:val="auto"/>
                <w:sz w:val="22"/>
                <w:szCs w:val="20"/>
              </w:rPr>
              <w:t>Литература</w:t>
            </w:r>
          </w:p>
        </w:tc>
      </w:tr>
    </w:tbl>
    <w:p w:rsidR="003318E3" w:rsidRPr="003318E3" w:rsidRDefault="000E43F8" w:rsidP="000E43F8">
      <w:pPr>
        <w:autoSpaceDE w:val="0"/>
        <w:autoSpaceDN w:val="0"/>
        <w:adjustRightInd w:val="0"/>
        <w:jc w:val="center"/>
        <w:rPr>
          <w:rFonts w:ascii="Times New Roman" w:eastAsia="Times New Roman" w:hAnsi="Times New Roman" w:cs="Times New Roman"/>
          <w:b/>
          <w:color w:val="auto"/>
          <w:sz w:val="28"/>
          <w:szCs w:val="20"/>
        </w:rPr>
      </w:pPr>
      <w:r>
        <w:rPr>
          <w:rFonts w:ascii="Times New Roman" w:eastAsia="Times New Roman" w:hAnsi="Times New Roman" w:cs="Times New Roman"/>
          <w:b/>
          <w:color w:val="auto"/>
          <w:sz w:val="28"/>
          <w:szCs w:val="20"/>
        </w:rPr>
        <w:t>Сентябрь</w:t>
      </w:r>
    </w:p>
    <w:tbl>
      <w:tblPr>
        <w:tblStyle w:val="71"/>
        <w:tblW w:w="10185" w:type="dxa"/>
        <w:tblInd w:w="534" w:type="dxa"/>
        <w:tblLook w:val="04A0" w:firstRow="1" w:lastRow="0" w:firstColumn="1" w:lastColumn="0" w:noHBand="0" w:noVBand="1"/>
      </w:tblPr>
      <w:tblGrid>
        <w:gridCol w:w="599"/>
        <w:gridCol w:w="436"/>
        <w:gridCol w:w="2793"/>
        <w:gridCol w:w="4253"/>
        <w:gridCol w:w="2104"/>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w:t>
            </w:r>
          </w:p>
        </w:tc>
        <w:tc>
          <w:tcPr>
            <w:tcW w:w="279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425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color w:val="auto"/>
                <w:szCs w:val="20"/>
              </w:rPr>
              <w:t xml:space="preserve">І часть. </w:t>
            </w:r>
            <w:r w:rsidRPr="003318E3">
              <w:rPr>
                <w:rFonts w:ascii="Times New Roman" w:eastAsia="Times New Roman" w:hAnsi="Times New Roman"/>
                <w:color w:val="auto"/>
                <w:szCs w:val="20"/>
              </w:rPr>
              <w:t>Ходьба и бег небольшими группами в прямом направлении за воспитателем. Подвижные игры «Пойдем в гости», «Дождик пошел»</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color w:val="auto"/>
                <w:szCs w:val="20"/>
              </w:rPr>
              <w:t xml:space="preserve">ІІ часть. </w:t>
            </w:r>
            <w:r w:rsidRPr="003318E3">
              <w:rPr>
                <w:rFonts w:ascii="Times New Roman" w:eastAsia="Times New Roman" w:hAnsi="Times New Roman"/>
                <w:color w:val="auto"/>
                <w:szCs w:val="20"/>
              </w:rPr>
              <w:t>Ходьба между двумя линиями (расстояние 25 см)</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Подвижная игра «Бегите ко мне!»</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color w:val="auto"/>
                <w:szCs w:val="20"/>
              </w:rPr>
              <w:t xml:space="preserve">ІІІ  часть. </w:t>
            </w:r>
            <w:r w:rsidRPr="003318E3">
              <w:rPr>
                <w:rFonts w:ascii="Times New Roman" w:eastAsia="Times New Roman" w:hAnsi="Times New Roman"/>
                <w:color w:val="auto"/>
                <w:szCs w:val="20"/>
              </w:rPr>
              <w:t>Ходьба стайкой за воспитателем в обход зала.</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23</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6</w:t>
            </w:r>
          </w:p>
        </w:tc>
        <w:tc>
          <w:tcPr>
            <w:tcW w:w="279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Упражнять детей в ходьбе и беге всей группой в прямом направлении за воспитателем; прыжках на двух ногах на месте.</w:t>
            </w:r>
          </w:p>
        </w:tc>
        <w:tc>
          <w:tcPr>
            <w:tcW w:w="425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color w:val="auto"/>
                <w:szCs w:val="20"/>
              </w:rPr>
              <w:t xml:space="preserve">І часть. </w:t>
            </w:r>
            <w:r w:rsidRPr="003318E3">
              <w:rPr>
                <w:rFonts w:ascii="Times New Roman" w:eastAsia="Times New Roman" w:hAnsi="Times New Roman"/>
                <w:color w:val="auto"/>
                <w:szCs w:val="20"/>
              </w:rPr>
              <w:t>Ходьба и бег всей группой за воспитателем.</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color w:val="auto"/>
                <w:szCs w:val="20"/>
              </w:rPr>
              <w:t xml:space="preserve">ІІ часть. </w:t>
            </w:r>
            <w:r w:rsidRPr="003318E3">
              <w:rPr>
                <w:rFonts w:ascii="Times New Roman" w:eastAsia="Times New Roman" w:hAnsi="Times New Roman"/>
                <w:color w:val="auto"/>
                <w:szCs w:val="20"/>
              </w:rPr>
              <w:t>Общеразвивающие упражнения без предметов.</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color w:val="auto"/>
                <w:szCs w:val="20"/>
              </w:rPr>
            </w:pPr>
            <w:r w:rsidRPr="003318E3">
              <w:rPr>
                <w:rFonts w:ascii="Times New Roman" w:eastAsia="Times New Roman" w:hAnsi="Times New Roman"/>
                <w:color w:val="auto"/>
                <w:szCs w:val="20"/>
              </w:rPr>
              <w:t>Прыжки на двух ногах на месте (2-3 раза);</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color w:val="auto"/>
                <w:szCs w:val="20"/>
              </w:rPr>
            </w:pPr>
            <w:r w:rsidRPr="003318E3">
              <w:rPr>
                <w:rFonts w:ascii="Times New Roman" w:eastAsia="Times New Roman" w:hAnsi="Times New Roman"/>
                <w:color w:val="auto"/>
                <w:szCs w:val="20"/>
              </w:rPr>
              <w:t>Бег по залу (Игровое задание «Птички»).</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color w:val="auto"/>
                <w:szCs w:val="20"/>
              </w:rPr>
              <w:t xml:space="preserve">ІІІ  часть. </w:t>
            </w:r>
            <w:r w:rsidRPr="003318E3">
              <w:rPr>
                <w:rFonts w:ascii="Times New Roman" w:eastAsia="Times New Roman" w:hAnsi="Times New Roman"/>
                <w:color w:val="auto"/>
                <w:szCs w:val="20"/>
              </w:rPr>
              <w:t>Игровое задание «Найдем птичку».</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24</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11</w:t>
            </w:r>
          </w:p>
        </w:tc>
        <w:tc>
          <w:tcPr>
            <w:tcW w:w="279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Развивать умение действовать по сигналу воспитателя; учить энергично отталкивать мяч при прокатывании.</w:t>
            </w:r>
          </w:p>
        </w:tc>
        <w:tc>
          <w:tcPr>
            <w:tcW w:w="425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color w:val="auto"/>
                <w:szCs w:val="20"/>
              </w:rPr>
              <w:t xml:space="preserve">І часть. </w:t>
            </w:r>
            <w:r w:rsidRPr="003318E3">
              <w:rPr>
                <w:rFonts w:ascii="Times New Roman" w:eastAsia="Times New Roman" w:hAnsi="Times New Roman"/>
                <w:color w:val="auto"/>
                <w:szCs w:val="20"/>
              </w:rPr>
              <w:t>Ходьба в колонне по одному, по сигналу воспитателя.</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color w:val="auto"/>
                <w:szCs w:val="20"/>
              </w:rPr>
              <w:t xml:space="preserve">ІІ часть. </w:t>
            </w:r>
            <w:r w:rsidRPr="003318E3">
              <w:rPr>
                <w:rFonts w:ascii="Times New Roman" w:eastAsia="Times New Roman" w:hAnsi="Times New Roman"/>
                <w:color w:val="auto"/>
                <w:szCs w:val="20"/>
              </w:rPr>
              <w:t>Общеразвивающие упражнения с мячом.</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color w:val="auto"/>
                <w:szCs w:val="20"/>
              </w:rPr>
            </w:pPr>
            <w:r w:rsidRPr="003318E3">
              <w:rPr>
                <w:rFonts w:ascii="Times New Roman" w:eastAsia="Times New Roman" w:hAnsi="Times New Roman"/>
                <w:color w:val="auto"/>
                <w:szCs w:val="20"/>
              </w:rPr>
              <w:t>Прокатывание мячей;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color w:val="auto"/>
                <w:szCs w:val="20"/>
              </w:rPr>
            </w:pPr>
            <w:r w:rsidRPr="003318E3">
              <w:rPr>
                <w:rFonts w:ascii="Times New Roman" w:eastAsia="Times New Roman" w:hAnsi="Times New Roman"/>
                <w:color w:val="auto"/>
                <w:szCs w:val="20"/>
              </w:rPr>
              <w:t>Подвижная игра «Кот и воробышки».</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color w:val="auto"/>
                <w:szCs w:val="20"/>
              </w:rPr>
              <w:t xml:space="preserve">ІІІ  часть. </w:t>
            </w:r>
            <w:r w:rsidRPr="003318E3">
              <w:rPr>
                <w:rFonts w:ascii="Times New Roman" w:eastAsia="Times New Roman" w:hAnsi="Times New Roman"/>
                <w:color w:val="auto"/>
                <w:szCs w:val="20"/>
              </w:rPr>
              <w:t>Ходьба в колонне по одному.</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25</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13</w:t>
            </w:r>
          </w:p>
        </w:tc>
        <w:tc>
          <w:tcPr>
            <w:tcW w:w="2793"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szCs w:val="20"/>
              </w:rPr>
              <w:t>Развивать ориентировку в простран</w:t>
            </w:r>
            <w:r w:rsidRPr="003318E3">
              <w:rPr>
                <w:rFonts w:ascii="Times New Roman" w:eastAsia="Times New Roman" w:hAnsi="Times New Roman"/>
                <w:szCs w:val="20"/>
              </w:rPr>
              <w:softHyphen/>
              <w:t>стве, умение действовать по сигналу; группироваться при лазанье под шнур.</w:t>
            </w:r>
          </w:p>
        </w:tc>
        <w:tc>
          <w:tcPr>
            <w:tcW w:w="4253" w:type="dxa"/>
          </w:tcPr>
          <w:p w:rsidR="003318E3" w:rsidRPr="003318E3" w:rsidRDefault="003318E3" w:rsidP="003318E3">
            <w:pPr>
              <w:tabs>
                <w:tab w:val="left" w:pos="425"/>
              </w:tabs>
              <w:spacing w:line="230" w:lineRule="exact"/>
              <w:rPr>
                <w:rFonts w:ascii="Times New Roman" w:eastAsia="Times New Roman" w:hAnsi="Times New Roman"/>
                <w:color w:val="auto"/>
              </w:rPr>
            </w:pPr>
            <w:r w:rsidRPr="003318E3">
              <w:rPr>
                <w:rFonts w:ascii="Times New Roman" w:eastAsia="Times New Roman" w:hAnsi="Times New Roman"/>
                <w:b/>
                <w:color w:val="auto"/>
                <w:szCs w:val="20"/>
              </w:rPr>
              <w:t xml:space="preserve">І  </w:t>
            </w:r>
            <w:r w:rsidRPr="003318E3">
              <w:rPr>
                <w:rFonts w:ascii="Times New Roman" w:eastAsia="Times New Roman" w:hAnsi="Times New Roman"/>
                <w:b/>
                <w:bCs/>
              </w:rPr>
              <w:t xml:space="preserve"> часть. </w:t>
            </w:r>
            <w:r w:rsidRPr="003318E3">
              <w:rPr>
                <w:rFonts w:ascii="Times New Roman" w:eastAsia="Times New Roman" w:hAnsi="Times New Roman"/>
              </w:rPr>
              <w:t>Ходьба и бег по кругу.</w:t>
            </w:r>
          </w:p>
          <w:p w:rsidR="003318E3" w:rsidRPr="003318E3" w:rsidRDefault="003318E3" w:rsidP="003318E3">
            <w:pPr>
              <w:tabs>
                <w:tab w:val="left" w:pos="470"/>
              </w:tabs>
              <w:spacing w:line="230" w:lineRule="exact"/>
              <w:rPr>
                <w:rFonts w:ascii="Times New Roman" w:eastAsia="Times New Roman" w:hAnsi="Times New Roman"/>
                <w:color w:val="auto"/>
              </w:rPr>
            </w:pPr>
            <w:r w:rsidRPr="003318E3">
              <w:rPr>
                <w:rFonts w:ascii="Times New Roman" w:eastAsia="Times New Roman" w:hAnsi="Times New Roman"/>
                <w:b/>
                <w:color w:val="auto"/>
                <w:szCs w:val="20"/>
              </w:rPr>
              <w:t>ІІ</w:t>
            </w:r>
            <w:r w:rsidRPr="003318E3">
              <w:rPr>
                <w:rFonts w:ascii="Times New Roman" w:eastAsia="Times New Roman" w:hAnsi="Times New Roman"/>
                <w:b/>
                <w:bCs/>
              </w:rPr>
              <w:t xml:space="preserve">  часть. </w:t>
            </w:r>
            <w:r w:rsidRPr="003318E3">
              <w:rPr>
                <w:rFonts w:ascii="Times New Roman" w:eastAsia="Times New Roman" w:hAnsi="Times New Roman"/>
              </w:rPr>
              <w:t>Общеразвивающие упражнения с ку</w:t>
            </w:r>
            <w:r w:rsidRPr="003318E3">
              <w:rPr>
                <w:rFonts w:ascii="Times New Roman" w:eastAsia="Times New Roman" w:hAnsi="Times New Roman"/>
              </w:rPr>
              <w:softHyphen/>
              <w:t>биками.</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rPr>
              <w:t>Основные виды движений:</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rPr>
              <w:t>ползание с опорой на ладони и колени;</w:t>
            </w:r>
          </w:p>
          <w:p w:rsidR="003318E3" w:rsidRPr="003318E3" w:rsidRDefault="003318E3" w:rsidP="003318E3">
            <w:pPr>
              <w:tabs>
                <w:tab w:val="left" w:pos="415"/>
              </w:tabs>
              <w:spacing w:line="230" w:lineRule="exact"/>
              <w:rPr>
                <w:rFonts w:ascii="Times New Roman" w:eastAsia="Times New Roman" w:hAnsi="Times New Roman"/>
                <w:color w:val="auto"/>
              </w:rPr>
            </w:pPr>
            <w:r w:rsidRPr="003318E3">
              <w:rPr>
                <w:rFonts w:ascii="Times New Roman" w:eastAsia="Times New Roman" w:hAnsi="Times New Roman"/>
              </w:rPr>
              <w:t>Подвижная игра «Быстро в домик».</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color w:val="auto"/>
                <w:szCs w:val="20"/>
              </w:rPr>
              <w:t xml:space="preserve">ІІІ  </w:t>
            </w:r>
            <w:r w:rsidRPr="003318E3">
              <w:rPr>
                <w:rFonts w:ascii="Times New Roman" w:eastAsia="Times New Roman" w:hAnsi="Times New Roman"/>
                <w:b/>
                <w:bCs/>
              </w:rPr>
              <w:t xml:space="preserve">часть. </w:t>
            </w:r>
            <w:r w:rsidRPr="003318E3">
              <w:rPr>
                <w:rFonts w:ascii="Times New Roman" w:eastAsia="Times New Roman" w:hAnsi="Times New Roman"/>
              </w:rPr>
              <w:t>Игра «Найдем жучка».</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26</w:t>
            </w:r>
          </w:p>
        </w:tc>
      </w:tr>
      <w:tr w:rsidR="003318E3" w:rsidRPr="003318E3" w:rsidTr="000E43F8">
        <w:trPr>
          <w:trHeight w:val="1550"/>
        </w:trPr>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18</w:t>
            </w:r>
          </w:p>
        </w:tc>
        <w:tc>
          <w:tcPr>
            <w:tcW w:w="279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Закреплять ориентировку в пространстве при ходьбе в разных направлениях, совершенствовать игровые упражнения с мячом.</w:t>
            </w:r>
          </w:p>
        </w:tc>
        <w:tc>
          <w:tcPr>
            <w:tcW w:w="425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с мячом: прокати мяч, броски вперед  и т.д.</w:t>
            </w:r>
          </w:p>
          <w:p w:rsidR="003318E3" w:rsidRPr="003318E3" w:rsidRDefault="003318E3" w:rsidP="003318E3">
            <w:pPr>
              <w:autoSpaceDE w:val="0"/>
              <w:autoSpaceDN w:val="0"/>
              <w:adjustRightInd w:val="0"/>
              <w:rPr>
                <w:rFonts w:ascii="Times New Roman" w:eastAsia="Times New Roman" w:hAnsi="Times New Roman"/>
                <w:color w:val="auto"/>
                <w:sz w:val="28"/>
                <w:szCs w:val="20"/>
              </w:rPr>
            </w:pPr>
            <w:r w:rsidRPr="003318E3">
              <w:rPr>
                <w:rFonts w:ascii="Times New Roman" w:eastAsia="Times New Roman" w:hAnsi="Times New Roman"/>
                <w:color w:val="auto"/>
                <w:szCs w:val="20"/>
              </w:rPr>
              <w:t>Игры с бегом «Догоните меня», «Бегите ко мне».</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27</w:t>
            </w:r>
          </w:p>
        </w:tc>
      </w:tr>
      <w:tr w:rsidR="003318E3" w:rsidRPr="003318E3" w:rsidTr="000E43F8">
        <w:trPr>
          <w:trHeight w:val="1549"/>
        </w:trPr>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20</w:t>
            </w:r>
          </w:p>
        </w:tc>
        <w:tc>
          <w:tcPr>
            <w:tcW w:w="2793"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Закреплять  ходьбу по уменьшенной площади опоры, сохраняя равновесие.</w:t>
            </w:r>
          </w:p>
        </w:tc>
        <w:tc>
          <w:tcPr>
            <w:tcW w:w="425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на равновесие – «Пойдем по мостику».</w:t>
            </w:r>
          </w:p>
          <w:p w:rsidR="003318E3" w:rsidRPr="003318E3" w:rsidRDefault="003318E3" w:rsidP="003318E3">
            <w:pPr>
              <w:autoSpaceDE w:val="0"/>
              <w:autoSpaceDN w:val="0"/>
              <w:adjustRightInd w:val="0"/>
              <w:rPr>
                <w:rFonts w:ascii="Times New Roman" w:eastAsia="Times New Roman" w:hAnsi="Times New Roman"/>
                <w:color w:val="auto"/>
                <w:sz w:val="28"/>
                <w:szCs w:val="20"/>
              </w:rPr>
            </w:pPr>
            <w:r w:rsidRPr="003318E3">
              <w:rPr>
                <w:rFonts w:ascii="Times New Roman" w:eastAsia="Times New Roman" w:hAnsi="Times New Roman"/>
                <w:color w:val="auto"/>
                <w:szCs w:val="20"/>
              </w:rPr>
              <w:t>Подвижные игры с мячом и прыжками.</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28</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25</w:t>
            </w:r>
          </w:p>
        </w:tc>
        <w:tc>
          <w:tcPr>
            <w:tcW w:w="2793"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 xml:space="preserve">Совершенствовать игровые упражнения с </w:t>
            </w:r>
            <w:r w:rsidRPr="003318E3">
              <w:rPr>
                <w:rFonts w:ascii="Times New Roman" w:eastAsia="Times New Roman" w:hAnsi="Times New Roman"/>
                <w:color w:val="auto"/>
                <w:szCs w:val="20"/>
              </w:rPr>
              <w:lastRenderedPageBreak/>
              <w:t>мячом.</w:t>
            </w:r>
          </w:p>
        </w:tc>
        <w:tc>
          <w:tcPr>
            <w:tcW w:w="4253" w:type="dxa"/>
          </w:tcPr>
          <w:p w:rsidR="003318E3" w:rsidRPr="003318E3" w:rsidRDefault="003318E3" w:rsidP="003318E3">
            <w:pPr>
              <w:autoSpaceDE w:val="0"/>
              <w:autoSpaceDN w:val="0"/>
              <w:adjustRightInd w:val="0"/>
              <w:jc w:val="both"/>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 xml:space="preserve">Игровые упражнения с мячами – катание мячей в прямом направлении, друг другу, </w:t>
            </w:r>
            <w:r w:rsidRPr="003318E3">
              <w:rPr>
                <w:rFonts w:ascii="Times New Roman" w:eastAsia="Times New Roman" w:hAnsi="Times New Roman"/>
                <w:color w:val="auto"/>
                <w:szCs w:val="20"/>
              </w:rPr>
              <w:lastRenderedPageBreak/>
              <w:t>бросание мячей вперед. Подвижные игры «Пузырь», «Мой веселый звонкий мяч», «Найди свой домик».</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 xml:space="preserve">Л.И.Пензулаева Физкультурные </w:t>
            </w:r>
            <w:r w:rsidRPr="003318E3">
              <w:rPr>
                <w:rFonts w:ascii="Times New Roman" w:eastAsia="Times New Roman" w:hAnsi="Times New Roman"/>
                <w:color w:val="auto"/>
                <w:szCs w:val="20"/>
              </w:rPr>
              <w:lastRenderedPageBreak/>
              <w:t>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28</w:t>
            </w:r>
          </w:p>
        </w:tc>
      </w:tr>
      <w:tr w:rsidR="003318E3" w:rsidRPr="003318E3" w:rsidTr="000E43F8">
        <w:trPr>
          <w:trHeight w:val="1682"/>
        </w:trPr>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27</w:t>
            </w:r>
          </w:p>
        </w:tc>
        <w:tc>
          <w:tcPr>
            <w:tcW w:w="2793" w:type="dxa"/>
          </w:tcPr>
          <w:p w:rsidR="003318E3" w:rsidRPr="003318E3" w:rsidRDefault="003318E3" w:rsidP="003318E3">
            <w:pPr>
              <w:autoSpaceDE w:val="0"/>
              <w:autoSpaceDN w:val="0"/>
              <w:adjustRightInd w:val="0"/>
              <w:rPr>
                <w:rFonts w:ascii="Times New Roman" w:eastAsia="Times New Roman" w:hAnsi="Times New Roman"/>
                <w:szCs w:val="20"/>
              </w:rPr>
            </w:pPr>
            <w:r w:rsidRPr="003318E3">
              <w:rPr>
                <w:rFonts w:ascii="Times New Roman" w:eastAsia="Times New Roman" w:hAnsi="Times New Roman"/>
                <w:szCs w:val="20"/>
              </w:rPr>
              <w:t>Совершенствовать ориентировку в простран</w:t>
            </w:r>
            <w:r w:rsidRPr="003318E3">
              <w:rPr>
                <w:rFonts w:ascii="Times New Roman" w:eastAsia="Times New Roman" w:hAnsi="Times New Roman"/>
                <w:szCs w:val="20"/>
              </w:rPr>
              <w:softHyphen/>
              <w:t>стве, умение действовать по сигналу.</w:t>
            </w:r>
          </w:p>
          <w:p w:rsidR="003318E3" w:rsidRPr="003318E3" w:rsidRDefault="003318E3" w:rsidP="003318E3">
            <w:pPr>
              <w:autoSpaceDE w:val="0"/>
              <w:autoSpaceDN w:val="0"/>
              <w:adjustRightInd w:val="0"/>
              <w:rPr>
                <w:rFonts w:ascii="Times New Roman" w:eastAsia="Times New Roman" w:hAnsi="Times New Roman"/>
                <w:szCs w:val="20"/>
              </w:rPr>
            </w:pPr>
          </w:p>
          <w:p w:rsidR="003318E3" w:rsidRPr="003318E3" w:rsidRDefault="003318E3" w:rsidP="003318E3">
            <w:pPr>
              <w:autoSpaceDE w:val="0"/>
              <w:autoSpaceDN w:val="0"/>
              <w:adjustRightInd w:val="0"/>
              <w:rPr>
                <w:rFonts w:ascii="Times New Roman" w:eastAsia="Times New Roman" w:hAnsi="Times New Roman"/>
                <w:b/>
                <w:color w:val="auto"/>
                <w:sz w:val="28"/>
                <w:szCs w:val="20"/>
              </w:rPr>
            </w:pPr>
          </w:p>
        </w:tc>
        <w:tc>
          <w:tcPr>
            <w:tcW w:w="4253"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и подвижные игры на весь пройденный материал.</w:t>
            </w:r>
          </w:p>
        </w:tc>
        <w:tc>
          <w:tcPr>
            <w:tcW w:w="2104"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28</w:t>
            </w:r>
          </w:p>
        </w:tc>
      </w:tr>
    </w:tbl>
    <w:p w:rsidR="003318E3" w:rsidRPr="003318E3" w:rsidRDefault="003318E3" w:rsidP="003318E3">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Октябрь</w:t>
      </w:r>
    </w:p>
    <w:tbl>
      <w:tblPr>
        <w:tblStyle w:val="71"/>
        <w:tblW w:w="10206" w:type="dxa"/>
        <w:tblInd w:w="534" w:type="dxa"/>
        <w:tblLook w:val="04A0" w:firstRow="1" w:lastRow="0" w:firstColumn="1" w:lastColumn="0" w:noHBand="0" w:noVBand="1"/>
      </w:tblPr>
      <w:tblGrid>
        <w:gridCol w:w="599"/>
        <w:gridCol w:w="436"/>
        <w:gridCol w:w="2709"/>
        <w:gridCol w:w="4337"/>
        <w:gridCol w:w="2125"/>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5</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4337" w:type="dxa"/>
          </w:tcPr>
          <w:p w:rsidR="003318E3" w:rsidRPr="003318E3" w:rsidRDefault="003318E3" w:rsidP="009B3931">
            <w:pPr>
              <w:numPr>
                <w:ilvl w:val="0"/>
                <w:numId w:val="28"/>
              </w:numPr>
              <w:tabs>
                <w:tab w:val="left" w:pos="425"/>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szCs w:val="20"/>
              </w:rPr>
              <w:t>Ходьба в колонне по одному.</w:t>
            </w:r>
          </w:p>
          <w:p w:rsidR="003318E3" w:rsidRPr="003318E3" w:rsidRDefault="003318E3" w:rsidP="009B3931">
            <w:pPr>
              <w:numPr>
                <w:ilvl w:val="0"/>
                <w:numId w:val="28"/>
              </w:numPr>
              <w:tabs>
                <w:tab w:val="left" w:pos="506"/>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szCs w:val="20"/>
              </w:rPr>
              <w:t xml:space="preserve">Общеразвивающие упражнения. </w:t>
            </w:r>
            <w:r w:rsidRPr="003318E3">
              <w:rPr>
                <w:rFonts w:ascii="Times New Roman" w:eastAsia="Times New Roman" w:hAnsi="Times New Roman"/>
                <w:i/>
                <w:iCs/>
                <w:szCs w:val="19"/>
              </w:rPr>
              <w:t>Основные виды движений:</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szCs w:val="20"/>
              </w:rPr>
              <w:t>•      упражнение в сохранении равновесия «Пой</w:t>
            </w:r>
            <w:r w:rsidRPr="003318E3">
              <w:rPr>
                <w:rFonts w:ascii="Times New Roman" w:eastAsia="Times New Roman" w:hAnsi="Times New Roman"/>
                <w:szCs w:val="20"/>
              </w:rPr>
              <w:softHyphen/>
              <w:t>дем по мостику»;</w:t>
            </w:r>
          </w:p>
          <w:p w:rsidR="003318E3" w:rsidRPr="003318E3" w:rsidRDefault="003318E3" w:rsidP="009B3931">
            <w:pPr>
              <w:numPr>
                <w:ilvl w:val="0"/>
                <w:numId w:val="29"/>
              </w:numPr>
              <w:tabs>
                <w:tab w:val="left" w:pos="420"/>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szCs w:val="20"/>
              </w:rPr>
              <w:t>прыжки;</w:t>
            </w:r>
          </w:p>
          <w:p w:rsidR="003318E3" w:rsidRPr="003318E3" w:rsidRDefault="003318E3" w:rsidP="009B3931">
            <w:pPr>
              <w:numPr>
                <w:ilvl w:val="0"/>
                <w:numId w:val="29"/>
              </w:numPr>
              <w:tabs>
                <w:tab w:val="left" w:pos="415"/>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szCs w:val="20"/>
              </w:rPr>
              <w:t>подвижная игра «Догони мяч».</w:t>
            </w:r>
          </w:p>
          <w:p w:rsidR="003318E3" w:rsidRPr="003318E3" w:rsidRDefault="003318E3" w:rsidP="003318E3">
            <w:pPr>
              <w:autoSpaceDE w:val="0"/>
              <w:autoSpaceDN w:val="0"/>
              <w:adjustRightInd w:val="0"/>
              <w:rPr>
                <w:rFonts w:ascii="Times New Roman" w:eastAsia="Times New Roman" w:hAnsi="Times New Roman"/>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szCs w:val="20"/>
              </w:rPr>
              <w:t>Ходьба в колонне по одному с мячом в руках.</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28</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6</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в прыжках с приземлени</w:t>
            </w:r>
            <w:r w:rsidRPr="003318E3">
              <w:rPr>
                <w:rFonts w:ascii="Times New Roman" w:eastAsia="Times New Roman" w:hAnsi="Times New Roman"/>
                <w:szCs w:val="20"/>
              </w:rPr>
              <w:softHyphen/>
              <w:t>ем на полусогнутые ноги; в энергичном отталкивании мяча при прокатывании друг другу.</w:t>
            </w:r>
          </w:p>
        </w:tc>
        <w:tc>
          <w:tcPr>
            <w:tcW w:w="4337" w:type="dxa"/>
          </w:tcPr>
          <w:p w:rsidR="003318E3" w:rsidRPr="003318E3" w:rsidRDefault="003318E3" w:rsidP="009B3931">
            <w:pPr>
              <w:numPr>
                <w:ilvl w:val="0"/>
                <w:numId w:val="30"/>
              </w:numPr>
              <w:tabs>
                <w:tab w:val="left" w:pos="420"/>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szCs w:val="20"/>
              </w:rPr>
              <w:t>Ходьба и бег по кругу.</w:t>
            </w:r>
          </w:p>
          <w:p w:rsidR="003318E3" w:rsidRPr="003318E3" w:rsidRDefault="003318E3" w:rsidP="009B3931">
            <w:pPr>
              <w:numPr>
                <w:ilvl w:val="0"/>
                <w:numId w:val="30"/>
              </w:numPr>
              <w:tabs>
                <w:tab w:val="left" w:pos="506"/>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szCs w:val="20"/>
              </w:rPr>
              <w:t>Общеразвивающие упражнения.</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31"/>
              </w:numPr>
              <w:tabs>
                <w:tab w:val="left" w:pos="415"/>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szCs w:val="20"/>
              </w:rPr>
              <w:t>прыжки из обруча в обруч;</w:t>
            </w:r>
          </w:p>
          <w:p w:rsidR="003318E3" w:rsidRPr="003318E3" w:rsidRDefault="003318E3" w:rsidP="009B3931">
            <w:pPr>
              <w:numPr>
                <w:ilvl w:val="0"/>
                <w:numId w:val="31"/>
              </w:numPr>
              <w:tabs>
                <w:tab w:val="left" w:pos="370"/>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szCs w:val="20"/>
              </w:rPr>
              <w:t xml:space="preserve"> прокатывание мяча друг другу (игра «Прока</w:t>
            </w:r>
            <w:r w:rsidRPr="003318E3">
              <w:rPr>
                <w:rFonts w:ascii="Times New Roman" w:eastAsia="Times New Roman" w:hAnsi="Times New Roman"/>
                <w:szCs w:val="20"/>
              </w:rPr>
              <w:softHyphen/>
              <w:t>ти мяч»);</w:t>
            </w:r>
          </w:p>
          <w:p w:rsidR="003318E3" w:rsidRPr="003318E3" w:rsidRDefault="003318E3" w:rsidP="009B3931">
            <w:pPr>
              <w:numPr>
                <w:ilvl w:val="0"/>
                <w:numId w:val="31"/>
              </w:numPr>
              <w:tabs>
                <w:tab w:val="left" w:pos="365"/>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szCs w:val="20"/>
              </w:rPr>
              <w:t xml:space="preserve"> бег по залу в разных направлениях (игра «Лов</w:t>
            </w:r>
            <w:r w:rsidRPr="003318E3">
              <w:rPr>
                <w:rFonts w:ascii="Times New Roman" w:eastAsia="Times New Roman" w:hAnsi="Times New Roman"/>
                <w:szCs w:val="20"/>
              </w:rPr>
              <w:softHyphen/>
              <w:t>кий шофер»).</w:t>
            </w:r>
          </w:p>
          <w:p w:rsidR="003318E3" w:rsidRPr="003318E3" w:rsidRDefault="003318E3" w:rsidP="003318E3">
            <w:pPr>
              <w:tabs>
                <w:tab w:val="left" w:pos="365"/>
              </w:tabs>
              <w:spacing w:line="230" w:lineRule="exact"/>
              <w:rPr>
                <w:rFonts w:ascii="Times New Roman" w:eastAsia="Times New Roman" w:hAnsi="Times New Roman"/>
                <w:color w:val="auto"/>
              </w:rPr>
            </w:pPr>
          </w:p>
          <w:p w:rsidR="003318E3" w:rsidRPr="003318E3" w:rsidRDefault="003318E3" w:rsidP="003318E3">
            <w:pPr>
              <w:autoSpaceDE w:val="0"/>
              <w:autoSpaceDN w:val="0"/>
              <w:adjustRightInd w:val="0"/>
              <w:rPr>
                <w:rFonts w:ascii="Times New Roman" w:eastAsia="Times New Roman" w:hAnsi="Times New Roman"/>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szCs w:val="20"/>
              </w:rPr>
              <w:t>Игровое задание «Машины поехали в гараж».</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29</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7</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9</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детей в ходьбе и беге с ос</w:t>
            </w:r>
            <w:r w:rsidRPr="003318E3">
              <w:rPr>
                <w:rFonts w:ascii="Times New Roman" w:eastAsia="Times New Roman" w:hAnsi="Times New Roman"/>
                <w:szCs w:val="20"/>
              </w:rPr>
              <w:softHyphen/>
              <w:t>тановкой по сигналу; в ползании. Раз</w:t>
            </w:r>
            <w:r w:rsidRPr="003318E3">
              <w:rPr>
                <w:rFonts w:ascii="Times New Roman" w:eastAsia="Times New Roman" w:hAnsi="Times New Roman"/>
                <w:szCs w:val="20"/>
              </w:rPr>
              <w:softHyphen/>
              <w:t>вивать ловкость в игровом задании с мячом.</w:t>
            </w:r>
          </w:p>
        </w:tc>
        <w:tc>
          <w:tcPr>
            <w:tcW w:w="4337" w:type="dxa"/>
          </w:tcPr>
          <w:p w:rsidR="003318E3" w:rsidRPr="003318E3" w:rsidRDefault="003318E3" w:rsidP="009B3931">
            <w:pPr>
              <w:numPr>
                <w:ilvl w:val="0"/>
                <w:numId w:val="32"/>
              </w:numPr>
              <w:tabs>
                <w:tab w:val="left" w:pos="374"/>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szCs w:val="20"/>
              </w:rPr>
              <w:t>Ходьба в колонне по одному, врассып</w:t>
            </w:r>
            <w:r w:rsidRPr="003318E3">
              <w:rPr>
                <w:rFonts w:ascii="Times New Roman" w:eastAsia="Times New Roman" w:hAnsi="Times New Roman"/>
                <w:szCs w:val="20"/>
              </w:rPr>
              <w:softHyphen/>
              <w:t>ную, по  залу.</w:t>
            </w:r>
          </w:p>
          <w:p w:rsidR="003318E3" w:rsidRPr="003318E3" w:rsidRDefault="003318E3" w:rsidP="009B3931">
            <w:pPr>
              <w:numPr>
                <w:ilvl w:val="0"/>
                <w:numId w:val="32"/>
              </w:numPr>
              <w:tabs>
                <w:tab w:val="left" w:pos="461"/>
              </w:tabs>
              <w:autoSpaceDE w:val="0"/>
              <w:autoSpaceDN w:val="0"/>
              <w:adjustRightInd w:val="0"/>
              <w:spacing w:line="230"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szCs w:val="20"/>
              </w:rPr>
              <w:t>Общеразвивающие упражнения с мя</w:t>
            </w:r>
            <w:r w:rsidRPr="003318E3">
              <w:rPr>
                <w:rFonts w:ascii="Times New Roman" w:eastAsia="Times New Roman" w:hAnsi="Times New Roman"/>
                <w:szCs w:val="20"/>
              </w:rPr>
              <w:softHyphen/>
              <w:t>чом.</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szCs w:val="20"/>
              </w:rPr>
              <w:t>•прокатывание мячей в прямом направлении (игровое упражнение «Быстрый мяч»);</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szCs w:val="20"/>
              </w:rPr>
              <w:t>•ползание между предметами, не задевая их (игровое упражнение «Проползи — не задень»);</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szCs w:val="20"/>
              </w:rPr>
              <w:t>• подвижная игра «Зайка серый умывается».</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III часть.   </w:t>
            </w:r>
            <w:r w:rsidRPr="003318E3">
              <w:rPr>
                <w:rFonts w:ascii="Times New Roman" w:eastAsia="Times New Roman" w:hAnsi="Times New Roman"/>
                <w:szCs w:val="20"/>
              </w:rPr>
              <w:t>Игра «Найдем зайку».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30</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8</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11</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детей в ходьбе и беге по кругу, с поворотом в другую сторону по сигналу воспитателя; развивать коорди</w:t>
            </w:r>
            <w:r w:rsidRPr="003318E3">
              <w:rPr>
                <w:rFonts w:ascii="Times New Roman" w:eastAsia="Times New Roman" w:hAnsi="Times New Roman"/>
                <w:szCs w:val="20"/>
              </w:rPr>
              <w:softHyphen/>
              <w:t>нацию движений при ползании на чет</w:t>
            </w:r>
            <w:r w:rsidRPr="003318E3">
              <w:rPr>
                <w:rFonts w:ascii="Times New Roman" w:eastAsia="Times New Roman" w:hAnsi="Times New Roman"/>
                <w:szCs w:val="20"/>
              </w:rPr>
              <w:softHyphen/>
              <w:t>вереньках и упражнений в равновесии.</w:t>
            </w:r>
          </w:p>
        </w:tc>
        <w:tc>
          <w:tcPr>
            <w:tcW w:w="4337" w:type="dxa"/>
          </w:tcPr>
          <w:p w:rsidR="003318E3" w:rsidRPr="003318E3" w:rsidRDefault="003318E3" w:rsidP="009B3931">
            <w:pPr>
              <w:numPr>
                <w:ilvl w:val="0"/>
                <w:numId w:val="33"/>
              </w:numPr>
              <w:tabs>
                <w:tab w:val="left" w:pos="370"/>
              </w:tabs>
              <w:autoSpaceDE w:val="0"/>
              <w:autoSpaceDN w:val="0"/>
              <w:adjustRightInd w:val="0"/>
              <w:spacing w:line="226" w:lineRule="exact"/>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szCs w:val="20"/>
              </w:rPr>
              <w:t>Ходьба в колонне по одному по кругу, с поворотом в другую сторону по сигналу воспитате</w:t>
            </w:r>
            <w:r w:rsidRPr="003318E3">
              <w:rPr>
                <w:rFonts w:ascii="Times New Roman" w:eastAsia="Times New Roman" w:hAnsi="Times New Roman"/>
                <w:szCs w:val="20"/>
              </w:rPr>
              <w:softHyphen/>
              <w:t>ля; бег по кругу с поворотом.</w:t>
            </w:r>
          </w:p>
          <w:p w:rsidR="003318E3" w:rsidRPr="003318E3" w:rsidRDefault="003318E3" w:rsidP="009B3931">
            <w:pPr>
              <w:numPr>
                <w:ilvl w:val="0"/>
                <w:numId w:val="33"/>
              </w:numPr>
              <w:tabs>
                <w:tab w:val="left" w:pos="518"/>
              </w:tabs>
              <w:autoSpaceDE w:val="0"/>
              <w:autoSpaceDN w:val="0"/>
              <w:adjustRightInd w:val="0"/>
              <w:spacing w:line="226"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szCs w:val="20"/>
              </w:rPr>
              <w:t>Общеразвивающие упражнения на стульчиках.</w:t>
            </w:r>
          </w:p>
          <w:p w:rsidR="003318E3" w:rsidRPr="003318E3" w:rsidRDefault="003318E3" w:rsidP="003318E3">
            <w:pPr>
              <w:spacing w:line="22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34"/>
              </w:numPr>
              <w:tabs>
                <w:tab w:val="left" w:pos="365"/>
              </w:tabs>
              <w:autoSpaceDE w:val="0"/>
              <w:autoSpaceDN w:val="0"/>
              <w:adjustRightInd w:val="0"/>
              <w:spacing w:line="226" w:lineRule="exact"/>
              <w:rPr>
                <w:rFonts w:ascii="Times New Roman" w:eastAsia="Times New Roman" w:hAnsi="Times New Roman"/>
                <w:color w:val="auto"/>
              </w:rPr>
            </w:pPr>
            <w:r w:rsidRPr="003318E3">
              <w:rPr>
                <w:rFonts w:ascii="Times New Roman" w:eastAsia="Times New Roman" w:hAnsi="Times New Roman"/>
                <w:szCs w:val="20"/>
              </w:rPr>
              <w:t>ползание «Крокодильчики» (ползание под шнур, натянутый на высоте 50 см от пола);</w:t>
            </w:r>
          </w:p>
          <w:p w:rsidR="003318E3" w:rsidRPr="003318E3" w:rsidRDefault="003318E3" w:rsidP="003318E3">
            <w:pPr>
              <w:spacing w:line="226" w:lineRule="exact"/>
              <w:rPr>
                <w:rFonts w:ascii="Times New Roman" w:eastAsia="Times New Roman" w:hAnsi="Times New Roman"/>
                <w:color w:val="auto"/>
              </w:rPr>
            </w:pPr>
            <w:r w:rsidRPr="003318E3">
              <w:rPr>
                <w:rFonts w:ascii="Times New Roman" w:eastAsia="Times New Roman" w:hAnsi="Times New Roman"/>
                <w:szCs w:val="20"/>
              </w:rPr>
              <w:t>•      упражнение в сохранении равновесия «Про</w:t>
            </w:r>
            <w:r w:rsidRPr="003318E3">
              <w:rPr>
                <w:rFonts w:ascii="Times New Roman" w:eastAsia="Times New Roman" w:hAnsi="Times New Roman"/>
                <w:szCs w:val="20"/>
              </w:rPr>
              <w:softHyphen/>
              <w:t>беги — не задень» (ходьба и бег между предметами (5—6 шт.), положенными в одну линию на расстоя</w:t>
            </w:r>
            <w:r w:rsidRPr="003318E3">
              <w:rPr>
                <w:rFonts w:ascii="Times New Roman" w:eastAsia="Times New Roman" w:hAnsi="Times New Roman"/>
                <w:szCs w:val="20"/>
              </w:rPr>
              <w:softHyphen/>
              <w:t>нии 50 см друг от друга);</w:t>
            </w:r>
          </w:p>
          <w:p w:rsidR="003318E3" w:rsidRPr="003318E3" w:rsidRDefault="003318E3" w:rsidP="009B3931">
            <w:pPr>
              <w:numPr>
                <w:ilvl w:val="0"/>
                <w:numId w:val="34"/>
              </w:numPr>
              <w:tabs>
                <w:tab w:val="left" w:pos="415"/>
              </w:tabs>
              <w:autoSpaceDE w:val="0"/>
              <w:autoSpaceDN w:val="0"/>
              <w:adjustRightInd w:val="0"/>
              <w:spacing w:line="226" w:lineRule="exact"/>
              <w:rPr>
                <w:rFonts w:ascii="Times New Roman" w:eastAsia="Times New Roman" w:hAnsi="Times New Roman"/>
                <w:color w:val="auto"/>
              </w:rPr>
            </w:pPr>
            <w:r w:rsidRPr="003318E3">
              <w:rPr>
                <w:rFonts w:ascii="Times New Roman" w:eastAsia="Times New Roman" w:hAnsi="Times New Roman"/>
                <w:szCs w:val="20"/>
              </w:rPr>
              <w:lastRenderedPageBreak/>
              <w:t>подвижная игра «Кот и воробышки».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III      часть. </w:t>
            </w:r>
            <w:r w:rsidRPr="003318E3">
              <w:rPr>
                <w:rFonts w:ascii="Times New Roman" w:eastAsia="Times New Roman" w:hAnsi="Times New Roman"/>
                <w:szCs w:val="20"/>
              </w:rPr>
              <w:t>Ходьба в колонне по одному за самым ловким «котом».</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31</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16</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Совершенствовать ловкость в игровых заданиях с мячом.</w:t>
            </w:r>
          </w:p>
        </w:tc>
        <w:tc>
          <w:tcPr>
            <w:tcW w:w="4337"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«Мышки»,  «Цыплята» (высота шнура </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50-60 см);  с мячом – докати мяч до кегли. </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«Мой веселый звонкий мяч», «Поймай комара», «Бегите ко мне».</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32</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18</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Продолжать развивать  прыжки с приземлени</w:t>
            </w:r>
            <w:r w:rsidRPr="003318E3">
              <w:rPr>
                <w:rFonts w:ascii="Times New Roman" w:eastAsia="Times New Roman" w:hAnsi="Times New Roman"/>
                <w:szCs w:val="20"/>
              </w:rPr>
              <w:softHyphen/>
              <w:t>ем на полусогнутые ноги.</w:t>
            </w:r>
          </w:p>
        </w:tc>
        <w:tc>
          <w:tcPr>
            <w:tcW w:w="4337"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«Пойдем по мостику», «Побежим по дорожке», «Попрыгаем, как зайки».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«Поезд», «Кот и воробышки», «Найди свой домик».</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33</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23</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Совершенствовать умение приземляться на полусогнутые ноги в прыжках.</w:t>
            </w:r>
          </w:p>
        </w:tc>
        <w:tc>
          <w:tcPr>
            <w:tcW w:w="4337"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прыжки – «перепрыгнем канавку»; с мячом «докати до кегли», «чей мяч дальше!»</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«Поезд», «Найдем игрушку».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33</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25</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Продолжать упражнять в прыжках с приземлени</w:t>
            </w:r>
            <w:r w:rsidRPr="003318E3">
              <w:rPr>
                <w:rFonts w:ascii="Times New Roman" w:eastAsia="Times New Roman" w:hAnsi="Times New Roman"/>
                <w:szCs w:val="20"/>
              </w:rPr>
              <w:softHyphen/>
              <w:t>ем на полусогнутые ноги; в энергичном отталкивании мяча при прокатывании друг другу.</w:t>
            </w:r>
          </w:p>
        </w:tc>
        <w:tc>
          <w:tcPr>
            <w:tcW w:w="4337"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с мячом – катание мячей друг другу, «Прокати мяч по дорожке». </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Прыжки с продвижением вперед.</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«Поймай комара», «Догони мяч», «По мостику», «Наседка и цыплята».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33</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30</w:t>
            </w:r>
          </w:p>
        </w:tc>
        <w:tc>
          <w:tcPr>
            <w:tcW w:w="2709"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Продолжать развивать  прыжки с приземлени</w:t>
            </w:r>
            <w:r w:rsidRPr="003318E3">
              <w:rPr>
                <w:rFonts w:ascii="Times New Roman" w:eastAsia="Times New Roman" w:hAnsi="Times New Roman"/>
                <w:szCs w:val="20"/>
              </w:rPr>
              <w:softHyphen/>
              <w:t>ем на полусогнутые ноги. Совершенствовать ловкость в игровых заданиях с мячом.</w:t>
            </w:r>
          </w:p>
        </w:tc>
        <w:tc>
          <w:tcPr>
            <w:tcW w:w="4337" w:type="dxa"/>
          </w:tcPr>
          <w:p w:rsidR="003318E3" w:rsidRPr="003318E3" w:rsidRDefault="003318E3" w:rsidP="003318E3">
            <w:pPr>
              <w:autoSpaceDE w:val="0"/>
              <w:autoSpaceDN w:val="0"/>
              <w:adjustRightInd w:val="0"/>
              <w:rPr>
                <w:rFonts w:ascii="Times New Roman" w:eastAsia="Times New Roman" w:hAnsi="Times New Roman"/>
                <w:color w:val="auto"/>
                <w:szCs w:val="20"/>
              </w:rPr>
            </w:pP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прыжки – «перепрыгнем канавку»; с мячом «докати до кегли», «чей мяч дальше!»</w:t>
            </w:r>
          </w:p>
          <w:p w:rsidR="003318E3" w:rsidRPr="003318E3" w:rsidRDefault="003318E3" w:rsidP="003318E3">
            <w:pPr>
              <w:autoSpaceDE w:val="0"/>
              <w:autoSpaceDN w:val="0"/>
              <w:adjustRightInd w:val="0"/>
              <w:rPr>
                <w:rFonts w:ascii="Times New Roman" w:eastAsia="Times New Roman" w:hAnsi="Times New Roman"/>
                <w:color w:val="auto"/>
                <w:szCs w:val="20"/>
              </w:rPr>
            </w:pP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«Мой веселый звонкий мяч», «Поймай комара», «Бегите ко мне».</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33</w:t>
            </w:r>
          </w:p>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p>
        </w:tc>
      </w:tr>
    </w:tbl>
    <w:p w:rsidR="003318E3" w:rsidRPr="003318E3" w:rsidRDefault="003318E3" w:rsidP="003318E3">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Ноябрь</w:t>
      </w:r>
    </w:p>
    <w:tbl>
      <w:tblPr>
        <w:tblStyle w:val="71"/>
        <w:tblW w:w="10206" w:type="dxa"/>
        <w:tblInd w:w="534" w:type="dxa"/>
        <w:tblLook w:val="04A0" w:firstRow="1" w:lastRow="0" w:firstColumn="1" w:lastColumn="0" w:noHBand="0" w:noVBand="1"/>
      </w:tblPr>
      <w:tblGrid>
        <w:gridCol w:w="599"/>
        <w:gridCol w:w="436"/>
        <w:gridCol w:w="2971"/>
        <w:gridCol w:w="4075"/>
        <w:gridCol w:w="2125"/>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9</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детей в равновесии при ходьбе по ограниченной площади опо</w:t>
            </w:r>
            <w:r w:rsidRPr="003318E3">
              <w:rPr>
                <w:rFonts w:ascii="Times New Roman" w:eastAsia="Times New Roman" w:hAnsi="Times New Roman"/>
                <w:szCs w:val="20"/>
              </w:rPr>
              <w:softHyphen/>
              <w:t>ры, в приземлении на полусогнутые но</w:t>
            </w:r>
            <w:r w:rsidRPr="003318E3">
              <w:rPr>
                <w:rFonts w:ascii="Times New Roman" w:eastAsia="Times New Roman" w:hAnsi="Times New Roman"/>
                <w:szCs w:val="20"/>
              </w:rPr>
              <w:softHyphen/>
              <w:t>ги в прыжках.</w:t>
            </w:r>
          </w:p>
          <w:p w:rsidR="003318E3" w:rsidRPr="003318E3" w:rsidRDefault="003318E3" w:rsidP="003318E3">
            <w:pPr>
              <w:autoSpaceDE w:val="0"/>
              <w:autoSpaceDN w:val="0"/>
              <w:adjustRightInd w:val="0"/>
              <w:rPr>
                <w:rFonts w:ascii="Times New Roman" w:eastAsia="Times New Roman" w:hAnsi="Times New Roman"/>
                <w:b/>
                <w:color w:val="auto"/>
                <w:szCs w:val="20"/>
              </w:rPr>
            </w:pP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rPr>
            </w:pPr>
            <w:r w:rsidRPr="003318E3">
              <w:rPr>
                <w:rFonts w:ascii="Times New Roman" w:eastAsia="Times New Roman" w:hAnsi="Times New Roman"/>
                <w:b/>
                <w:color w:val="auto"/>
                <w:szCs w:val="20"/>
              </w:rPr>
              <w:t>І  часть.</w:t>
            </w:r>
            <w:r w:rsidRPr="003318E3">
              <w:rPr>
                <w:rFonts w:ascii="Times New Roman" w:eastAsia="Times New Roman" w:hAnsi="Times New Roman"/>
                <w:b/>
                <w:bCs/>
                <w:szCs w:val="19"/>
              </w:rPr>
              <w:t xml:space="preserve">  </w:t>
            </w:r>
            <w:r w:rsidRPr="003318E3">
              <w:rPr>
                <w:rFonts w:ascii="Times New Roman" w:eastAsia="Times New Roman" w:hAnsi="Times New Roman"/>
                <w:szCs w:val="20"/>
              </w:rPr>
              <w:t>Игровое здание «Веселые мышки». Ходьба в колонне по одному. Бег.</w:t>
            </w:r>
          </w:p>
          <w:p w:rsidR="003318E3" w:rsidRPr="003318E3" w:rsidRDefault="003318E3" w:rsidP="003318E3">
            <w:pPr>
              <w:autoSpaceDE w:val="0"/>
              <w:autoSpaceDN w:val="0"/>
              <w:adjustRightInd w:val="0"/>
              <w:rPr>
                <w:rFonts w:ascii="Times New Roman" w:eastAsia="Times New Roman" w:hAnsi="Times New Roman"/>
                <w:color w:val="auto"/>
              </w:rPr>
            </w:pPr>
            <w:r w:rsidRPr="003318E3">
              <w:rPr>
                <w:rFonts w:ascii="Times New Roman" w:eastAsia="Times New Roman" w:hAnsi="Times New Roman"/>
                <w:b/>
                <w:color w:val="auto"/>
                <w:szCs w:val="20"/>
              </w:rPr>
              <w:t>ІІ часть</w:t>
            </w:r>
            <w:r w:rsidRPr="003318E3">
              <w:rPr>
                <w:rFonts w:ascii="Times New Roman" w:eastAsia="Times New Roman" w:hAnsi="Times New Roman"/>
                <w:szCs w:val="20"/>
              </w:rPr>
              <w:t xml:space="preserve"> Общеразвивающие упражнения с лен</w:t>
            </w:r>
            <w:r w:rsidRPr="003318E3">
              <w:rPr>
                <w:rFonts w:ascii="Times New Roman" w:eastAsia="Times New Roman" w:hAnsi="Times New Roman"/>
                <w:szCs w:val="20"/>
              </w:rPr>
              <w:softHyphen/>
              <w:t>точками.</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szCs w:val="20"/>
              </w:rPr>
              <w:t xml:space="preserve">      •    упражнение в сохранении равновесия «В лес по тропинке» (ходьба в умеренном темпе сначала по одной доске, затем по другой, положенным па</w:t>
            </w:r>
            <w:r w:rsidRPr="003318E3">
              <w:rPr>
                <w:rFonts w:ascii="Times New Roman" w:eastAsia="Times New Roman" w:hAnsi="Times New Roman"/>
                <w:szCs w:val="20"/>
              </w:rPr>
              <w:softHyphen/>
              <w:t>раллельно друг другу (ширина 25 см, длина 2—3 м);</w:t>
            </w:r>
          </w:p>
          <w:p w:rsidR="003318E3" w:rsidRPr="003318E3" w:rsidRDefault="003318E3" w:rsidP="009B3931">
            <w:pPr>
              <w:numPr>
                <w:ilvl w:val="0"/>
                <w:numId w:val="38"/>
              </w:numPr>
              <w:tabs>
                <w:tab w:val="left" w:pos="365"/>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прыжки на двух ногах «Зайки — мягкие ла</w:t>
            </w:r>
            <w:r w:rsidRPr="003318E3">
              <w:rPr>
                <w:rFonts w:ascii="Times New Roman" w:eastAsia="Times New Roman" w:hAnsi="Times New Roman"/>
                <w:szCs w:val="20"/>
              </w:rPr>
              <w:softHyphen/>
              <w:t>почки»;</w:t>
            </w:r>
          </w:p>
          <w:p w:rsidR="003318E3" w:rsidRPr="003318E3" w:rsidRDefault="003318E3" w:rsidP="009B3931">
            <w:pPr>
              <w:numPr>
                <w:ilvl w:val="0"/>
                <w:numId w:val="38"/>
              </w:numPr>
              <w:tabs>
                <w:tab w:val="left" w:pos="415"/>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 xml:space="preserve">     подвижная игра «Ловкий шофер».</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color w:val="auto"/>
                <w:szCs w:val="20"/>
              </w:rPr>
              <w:t>ІІІ  часть.</w:t>
            </w:r>
            <w:r w:rsidRPr="003318E3">
              <w:rPr>
                <w:rFonts w:ascii="Times New Roman" w:eastAsia="Times New Roman" w:hAnsi="Times New Roman"/>
                <w:b/>
                <w:bCs/>
                <w:szCs w:val="19"/>
              </w:rPr>
              <w:t xml:space="preserve"> </w:t>
            </w:r>
            <w:r w:rsidRPr="003318E3">
              <w:rPr>
                <w:rFonts w:ascii="Times New Roman" w:eastAsia="Times New Roman" w:hAnsi="Times New Roman"/>
                <w:szCs w:val="20"/>
              </w:rPr>
              <w:t>Игра «Найдем зайчонка».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33</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10</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6</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в ходьбе колонной по од</w:t>
            </w:r>
            <w:r w:rsidRPr="003318E3">
              <w:rPr>
                <w:rFonts w:ascii="Times New Roman" w:eastAsia="Times New Roman" w:hAnsi="Times New Roman"/>
                <w:szCs w:val="20"/>
              </w:rPr>
              <w:softHyphen/>
              <w:t xml:space="preserve">ному с выполнением заданий, </w:t>
            </w:r>
            <w:r w:rsidRPr="003318E3">
              <w:rPr>
                <w:rFonts w:ascii="Times New Roman" w:eastAsia="Times New Roman" w:hAnsi="Times New Roman"/>
                <w:szCs w:val="20"/>
              </w:rPr>
              <w:lastRenderedPageBreak/>
              <w:t>прыжках из обруча в обруч; учить приземляться на полусогнутые ноги; упражнять в про</w:t>
            </w:r>
            <w:r w:rsidRPr="003318E3">
              <w:rPr>
                <w:rFonts w:ascii="Times New Roman" w:eastAsia="Times New Roman" w:hAnsi="Times New Roman"/>
                <w:szCs w:val="20"/>
              </w:rPr>
              <w:softHyphen/>
              <w:t>катывании мяча друг другу, развивая ко</w:t>
            </w:r>
            <w:r w:rsidRPr="003318E3">
              <w:rPr>
                <w:rFonts w:ascii="Times New Roman" w:eastAsia="Times New Roman" w:hAnsi="Times New Roman"/>
                <w:szCs w:val="20"/>
              </w:rPr>
              <w:softHyphen/>
              <w:t>ординацию движений и глазомер.</w:t>
            </w:r>
          </w:p>
        </w:tc>
        <w:tc>
          <w:tcPr>
            <w:tcW w:w="4075" w:type="dxa"/>
          </w:tcPr>
          <w:p w:rsidR="003318E3" w:rsidRPr="003318E3" w:rsidRDefault="003318E3" w:rsidP="003318E3">
            <w:pPr>
              <w:tabs>
                <w:tab w:val="left" w:pos="355"/>
              </w:tabs>
              <w:spacing w:line="230" w:lineRule="exact"/>
              <w:rPr>
                <w:rFonts w:ascii="Times New Roman" w:eastAsia="Times New Roman" w:hAnsi="Times New Roman"/>
                <w:color w:val="auto"/>
              </w:rPr>
            </w:pPr>
            <w:r w:rsidRPr="003318E3">
              <w:rPr>
                <w:rFonts w:ascii="Times New Roman" w:eastAsia="Times New Roman" w:hAnsi="Times New Roman"/>
                <w:b/>
                <w:color w:val="auto"/>
                <w:szCs w:val="20"/>
              </w:rPr>
              <w:lastRenderedPageBreak/>
              <w:t xml:space="preserve">І часть.  </w:t>
            </w:r>
            <w:r w:rsidRPr="003318E3">
              <w:rPr>
                <w:rFonts w:ascii="Times New Roman" w:eastAsia="Times New Roman" w:hAnsi="Times New Roman"/>
                <w:szCs w:val="20"/>
              </w:rPr>
              <w:t>Ходьба в колонне по одному с высоким подниманием колен, широким свободным шагом.</w:t>
            </w:r>
          </w:p>
          <w:p w:rsidR="003318E3" w:rsidRPr="003318E3" w:rsidRDefault="003318E3" w:rsidP="003318E3">
            <w:pPr>
              <w:tabs>
                <w:tab w:val="left" w:pos="466"/>
              </w:tabs>
              <w:spacing w:line="230" w:lineRule="exact"/>
              <w:rPr>
                <w:rFonts w:ascii="Times New Roman" w:eastAsia="Times New Roman" w:hAnsi="Times New Roman"/>
                <w:color w:val="auto"/>
              </w:rPr>
            </w:pPr>
            <w:r w:rsidRPr="003318E3">
              <w:rPr>
                <w:rFonts w:ascii="Times New Roman" w:eastAsia="Times New Roman" w:hAnsi="Times New Roman"/>
                <w:b/>
                <w:color w:val="auto"/>
                <w:szCs w:val="20"/>
              </w:rPr>
              <w:lastRenderedPageBreak/>
              <w:t xml:space="preserve">ІІ </w:t>
            </w:r>
            <w:r w:rsidRPr="003318E3">
              <w:rPr>
                <w:rFonts w:ascii="Times New Roman" w:eastAsia="Times New Roman" w:hAnsi="Times New Roman"/>
                <w:b/>
                <w:bCs/>
                <w:szCs w:val="19"/>
              </w:rPr>
              <w:t xml:space="preserve">часть.  </w:t>
            </w:r>
            <w:r w:rsidRPr="003318E3">
              <w:rPr>
                <w:rFonts w:ascii="Times New Roman" w:eastAsia="Times New Roman" w:hAnsi="Times New Roman"/>
                <w:szCs w:val="20"/>
              </w:rPr>
              <w:t>Общеразвивающие упражнения с об</w:t>
            </w:r>
            <w:r w:rsidRPr="003318E3">
              <w:rPr>
                <w:rFonts w:ascii="Times New Roman" w:eastAsia="Times New Roman" w:hAnsi="Times New Roman"/>
                <w:szCs w:val="20"/>
              </w:rPr>
              <w:softHyphen/>
              <w:t>ручем.</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40"/>
              </w:numPr>
              <w:tabs>
                <w:tab w:val="left" w:pos="415"/>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прыжки «Через болото»;</w:t>
            </w:r>
          </w:p>
          <w:p w:rsidR="003318E3" w:rsidRPr="003318E3" w:rsidRDefault="003318E3" w:rsidP="009B3931">
            <w:pPr>
              <w:numPr>
                <w:ilvl w:val="0"/>
                <w:numId w:val="40"/>
              </w:numPr>
              <w:tabs>
                <w:tab w:val="left" w:pos="415"/>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прокатывание мячей «Точный пас»;</w:t>
            </w:r>
          </w:p>
          <w:p w:rsidR="003318E3" w:rsidRPr="003318E3" w:rsidRDefault="003318E3" w:rsidP="009B3931">
            <w:pPr>
              <w:numPr>
                <w:ilvl w:val="0"/>
                <w:numId w:val="40"/>
              </w:numPr>
              <w:tabs>
                <w:tab w:val="left" w:pos="410"/>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подвижная игра «Мыши в кладовой».</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color w:val="auto"/>
                <w:szCs w:val="20"/>
              </w:rPr>
              <w:t xml:space="preserve">ІІІ  часть. </w:t>
            </w:r>
            <w:r w:rsidRPr="003318E3">
              <w:rPr>
                <w:rFonts w:ascii="Times New Roman" w:eastAsia="Times New Roman" w:hAnsi="Times New Roman"/>
                <w:szCs w:val="20"/>
              </w:rPr>
              <w:t>Игра «Где спрятался мышонок?».</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 xml:space="preserve">Л.И.Пензулаева Физкультурные занятия в детском </w:t>
            </w:r>
            <w:r w:rsidRPr="003318E3">
              <w:rPr>
                <w:rFonts w:ascii="Times New Roman" w:eastAsia="Times New Roman" w:hAnsi="Times New Roman"/>
                <w:color w:val="auto"/>
                <w:szCs w:val="20"/>
              </w:rPr>
              <w:lastRenderedPageBreak/>
              <w:t>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34</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11</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8</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Развивать умение действовать по сиг</w:t>
            </w:r>
            <w:r w:rsidRPr="003318E3">
              <w:rPr>
                <w:rFonts w:ascii="Times New Roman" w:eastAsia="Times New Roman" w:hAnsi="Times New Roman"/>
                <w:szCs w:val="20"/>
              </w:rPr>
              <w:softHyphen/>
              <w:t>налу воспитателя; развивать координа</w:t>
            </w:r>
            <w:r w:rsidRPr="003318E3">
              <w:rPr>
                <w:rFonts w:ascii="Times New Roman" w:eastAsia="Times New Roman" w:hAnsi="Times New Roman"/>
                <w:szCs w:val="20"/>
              </w:rPr>
              <w:softHyphen/>
              <w:t>цию движений и ловкость при прокаты</w:t>
            </w:r>
            <w:r w:rsidRPr="003318E3">
              <w:rPr>
                <w:rFonts w:ascii="Times New Roman" w:eastAsia="Times New Roman" w:hAnsi="Times New Roman"/>
                <w:szCs w:val="20"/>
              </w:rPr>
              <w:softHyphen/>
              <w:t>вании мяча между предметами; упраж</w:t>
            </w:r>
            <w:r w:rsidRPr="003318E3">
              <w:rPr>
                <w:rFonts w:ascii="Times New Roman" w:eastAsia="Times New Roman" w:hAnsi="Times New Roman"/>
                <w:szCs w:val="20"/>
              </w:rPr>
              <w:softHyphen/>
              <w:t>нять в ползании.</w:t>
            </w:r>
          </w:p>
        </w:tc>
        <w:tc>
          <w:tcPr>
            <w:tcW w:w="4075" w:type="dxa"/>
          </w:tcPr>
          <w:p w:rsidR="003318E3" w:rsidRPr="003318E3" w:rsidRDefault="003318E3" w:rsidP="003318E3">
            <w:pPr>
              <w:tabs>
                <w:tab w:val="left" w:pos="427"/>
              </w:tabs>
              <w:spacing w:line="230" w:lineRule="exact"/>
              <w:rPr>
                <w:rFonts w:ascii="Times New Roman" w:eastAsia="Times New Roman" w:hAnsi="Times New Roman"/>
                <w:color w:val="auto"/>
              </w:rPr>
            </w:pPr>
            <w:r w:rsidRPr="003318E3">
              <w:rPr>
                <w:rFonts w:ascii="Times New Roman" w:eastAsia="Times New Roman" w:hAnsi="Times New Roman"/>
                <w:b/>
                <w:color w:val="auto"/>
                <w:szCs w:val="20"/>
              </w:rPr>
              <w:t>І часть.</w:t>
            </w:r>
            <w:r w:rsidRPr="003318E3">
              <w:rPr>
                <w:rFonts w:ascii="Times New Roman" w:eastAsia="Times New Roman" w:hAnsi="Times New Roman"/>
                <w:b/>
                <w:bCs/>
                <w:szCs w:val="19"/>
              </w:rPr>
              <w:t xml:space="preserve">  </w:t>
            </w:r>
            <w:r w:rsidRPr="003318E3">
              <w:rPr>
                <w:rFonts w:ascii="Times New Roman" w:eastAsia="Times New Roman" w:hAnsi="Times New Roman"/>
                <w:szCs w:val="20"/>
              </w:rPr>
              <w:t>Игровое упражнение «Твой кубик» (ходьба и бег по кругу).</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color w:val="auto"/>
                <w:szCs w:val="20"/>
              </w:rPr>
              <w:t xml:space="preserve">ІІ часть.  </w:t>
            </w:r>
            <w:r w:rsidRPr="003318E3">
              <w:rPr>
                <w:rFonts w:ascii="Times New Roman" w:eastAsia="Times New Roman" w:hAnsi="Times New Roman"/>
                <w:szCs w:val="20"/>
              </w:rPr>
              <w:t>Общеразвивающие упражнения.</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szCs w:val="20"/>
              </w:rPr>
              <w:t>•     игровое задание с мячом «Прокати — не за</w:t>
            </w:r>
            <w:r w:rsidRPr="003318E3">
              <w:rPr>
                <w:rFonts w:ascii="Times New Roman" w:eastAsia="Times New Roman" w:hAnsi="Times New Roman"/>
                <w:szCs w:val="20"/>
              </w:rPr>
              <w:softHyphen/>
              <w:t>день» (прокатывание мяча между предметами);</w:t>
            </w:r>
          </w:p>
          <w:p w:rsidR="003318E3" w:rsidRPr="003318E3" w:rsidRDefault="003318E3" w:rsidP="009B3931">
            <w:pPr>
              <w:numPr>
                <w:ilvl w:val="0"/>
                <w:numId w:val="42"/>
              </w:numPr>
              <w:tabs>
                <w:tab w:val="left" w:pos="360"/>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игровое упражнение «Проползи — не задень» (ползание на четвереньках (с опорой на ладони и колени) между предметами, не задевая  их;</w:t>
            </w:r>
          </w:p>
          <w:p w:rsidR="003318E3" w:rsidRPr="003318E3" w:rsidRDefault="003318E3" w:rsidP="009B3931">
            <w:pPr>
              <w:numPr>
                <w:ilvl w:val="0"/>
                <w:numId w:val="42"/>
              </w:numPr>
              <w:tabs>
                <w:tab w:val="left" w:pos="410"/>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 xml:space="preserve">     игровое задание «Быстрые жучки» (ползание);</w:t>
            </w:r>
          </w:p>
          <w:p w:rsidR="003318E3" w:rsidRPr="003318E3" w:rsidRDefault="003318E3" w:rsidP="009B3931">
            <w:pPr>
              <w:numPr>
                <w:ilvl w:val="0"/>
                <w:numId w:val="42"/>
              </w:numPr>
              <w:tabs>
                <w:tab w:val="left" w:pos="410"/>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 xml:space="preserve">     подвижная игра «По ровненькой дорожке».</w:t>
            </w:r>
          </w:p>
          <w:p w:rsidR="003318E3" w:rsidRPr="003318E3" w:rsidRDefault="003318E3" w:rsidP="003318E3">
            <w:pPr>
              <w:autoSpaceDE w:val="0"/>
              <w:autoSpaceDN w:val="0"/>
              <w:adjustRightInd w:val="0"/>
              <w:rPr>
                <w:rFonts w:ascii="Times New Roman" w:eastAsia="Times New Roman" w:hAnsi="Times New Roman"/>
                <w:szCs w:val="20"/>
              </w:rPr>
            </w:pPr>
            <w:r w:rsidRPr="003318E3">
              <w:rPr>
                <w:rFonts w:ascii="Times New Roman" w:eastAsia="Times New Roman" w:hAnsi="Times New Roman"/>
                <w:b/>
                <w:color w:val="auto"/>
                <w:szCs w:val="20"/>
              </w:rPr>
              <w:t xml:space="preserve">ІІІ  часть. </w:t>
            </w:r>
            <w:r w:rsidRPr="003318E3">
              <w:rPr>
                <w:rFonts w:ascii="Times New Roman" w:eastAsia="Times New Roman" w:hAnsi="Times New Roman"/>
                <w:szCs w:val="20"/>
              </w:rPr>
              <w:t>Ходьба в колонне по одному или игра малой подвижности (по выбору детей).</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35</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12</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13</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Упражнять детей в ходьбе с выполне</w:t>
            </w:r>
            <w:r w:rsidRPr="003318E3">
              <w:rPr>
                <w:rFonts w:ascii="Times New Roman" w:eastAsia="Times New Roman" w:hAnsi="Times New Roman"/>
                <w:szCs w:val="20"/>
              </w:rPr>
              <w:softHyphen/>
              <w:t>нием заданий, развивая внимание, ре</w:t>
            </w:r>
            <w:r w:rsidRPr="003318E3">
              <w:rPr>
                <w:rFonts w:ascii="Times New Roman" w:eastAsia="Times New Roman" w:hAnsi="Times New Roman"/>
                <w:szCs w:val="20"/>
              </w:rPr>
              <w:softHyphen/>
              <w:t>акцию на сигнал воспитателя; в полза</w:t>
            </w:r>
            <w:r w:rsidRPr="003318E3">
              <w:rPr>
                <w:rFonts w:ascii="Times New Roman" w:eastAsia="Times New Roman" w:hAnsi="Times New Roman"/>
                <w:szCs w:val="20"/>
              </w:rPr>
              <w:softHyphen/>
              <w:t>нии, развивая координацию движений; в равновесии.</w:t>
            </w:r>
          </w:p>
        </w:tc>
        <w:tc>
          <w:tcPr>
            <w:tcW w:w="4075" w:type="dxa"/>
          </w:tcPr>
          <w:p w:rsidR="003318E3" w:rsidRPr="003318E3" w:rsidRDefault="003318E3" w:rsidP="003318E3">
            <w:pPr>
              <w:tabs>
                <w:tab w:val="left" w:pos="355"/>
              </w:tabs>
              <w:spacing w:line="230" w:lineRule="exact"/>
              <w:rPr>
                <w:rFonts w:ascii="Times New Roman" w:eastAsia="Times New Roman" w:hAnsi="Times New Roman"/>
                <w:color w:val="auto"/>
              </w:rPr>
            </w:pPr>
            <w:r w:rsidRPr="003318E3">
              <w:rPr>
                <w:rFonts w:ascii="Times New Roman" w:eastAsia="Times New Roman" w:hAnsi="Times New Roman"/>
                <w:b/>
                <w:color w:val="auto"/>
                <w:szCs w:val="20"/>
              </w:rPr>
              <w:t>І часть.</w:t>
            </w:r>
            <w:r w:rsidRPr="003318E3">
              <w:rPr>
                <w:rFonts w:ascii="Times New Roman" w:eastAsia="Times New Roman" w:hAnsi="Times New Roman"/>
                <w:b/>
                <w:bCs/>
                <w:szCs w:val="19"/>
              </w:rPr>
              <w:t xml:space="preserve">  </w:t>
            </w:r>
            <w:r w:rsidRPr="003318E3">
              <w:rPr>
                <w:rFonts w:ascii="Times New Roman" w:eastAsia="Times New Roman" w:hAnsi="Times New Roman"/>
                <w:szCs w:val="20"/>
              </w:rPr>
              <w:t>Ходьба в колонне по одному с выполне</w:t>
            </w:r>
            <w:r w:rsidRPr="003318E3">
              <w:rPr>
                <w:rFonts w:ascii="Times New Roman" w:eastAsia="Times New Roman" w:hAnsi="Times New Roman"/>
                <w:szCs w:val="20"/>
              </w:rPr>
              <w:softHyphen/>
              <w:t>нием задания, бег в колонне по одному.</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 </w:t>
            </w:r>
            <w:r w:rsidRPr="003318E3">
              <w:rPr>
                <w:rFonts w:ascii="Times New Roman" w:eastAsia="Times New Roman" w:hAnsi="Times New Roman"/>
                <w:b/>
                <w:color w:val="auto"/>
                <w:szCs w:val="20"/>
              </w:rPr>
              <w:t xml:space="preserve">ІІ часть.  </w:t>
            </w:r>
            <w:r w:rsidRPr="003318E3">
              <w:rPr>
                <w:rFonts w:ascii="Times New Roman" w:eastAsia="Times New Roman" w:hAnsi="Times New Roman"/>
                <w:szCs w:val="20"/>
              </w:rPr>
              <w:t>Общеразвивающие упражнения с флажками.</w:t>
            </w:r>
          </w:p>
          <w:p w:rsidR="003318E3" w:rsidRPr="003318E3" w:rsidRDefault="003318E3" w:rsidP="003318E3">
            <w:pPr>
              <w:spacing w:line="23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44"/>
              </w:numPr>
              <w:tabs>
                <w:tab w:val="left" w:pos="410"/>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ползание (игровое задание «Паучки»);</w:t>
            </w:r>
          </w:p>
          <w:p w:rsidR="003318E3" w:rsidRPr="003318E3" w:rsidRDefault="003318E3" w:rsidP="009B3931">
            <w:pPr>
              <w:numPr>
                <w:ilvl w:val="0"/>
                <w:numId w:val="44"/>
              </w:numPr>
              <w:tabs>
                <w:tab w:val="left" w:pos="406"/>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упражнение в сохранении равновесия;</w:t>
            </w:r>
          </w:p>
          <w:p w:rsidR="003318E3" w:rsidRPr="003318E3" w:rsidRDefault="003318E3" w:rsidP="009B3931">
            <w:pPr>
              <w:numPr>
                <w:ilvl w:val="0"/>
                <w:numId w:val="44"/>
              </w:numPr>
              <w:tabs>
                <w:tab w:val="left" w:pos="410"/>
              </w:tabs>
              <w:autoSpaceDE w:val="0"/>
              <w:autoSpaceDN w:val="0"/>
              <w:adjustRightInd w:val="0"/>
              <w:spacing w:line="230" w:lineRule="exact"/>
              <w:ind w:firstLine="300"/>
              <w:rPr>
                <w:rFonts w:ascii="Times New Roman" w:eastAsia="Times New Roman" w:hAnsi="Times New Roman"/>
                <w:color w:val="auto"/>
              </w:rPr>
            </w:pPr>
            <w:r w:rsidRPr="003318E3">
              <w:rPr>
                <w:rFonts w:ascii="Times New Roman" w:eastAsia="Times New Roman" w:hAnsi="Times New Roman"/>
                <w:szCs w:val="20"/>
              </w:rPr>
              <w:t>подвижная игра «Поймай комара».</w:t>
            </w:r>
          </w:p>
          <w:p w:rsidR="003318E3" w:rsidRPr="003318E3" w:rsidRDefault="003318E3" w:rsidP="003318E3">
            <w:pPr>
              <w:autoSpaceDE w:val="0"/>
              <w:autoSpaceDN w:val="0"/>
              <w:adjustRightInd w:val="0"/>
              <w:rPr>
                <w:rFonts w:ascii="Times New Roman" w:eastAsia="Times New Roman" w:hAnsi="Times New Roman"/>
                <w:szCs w:val="20"/>
              </w:rPr>
            </w:pPr>
            <w:r w:rsidRPr="003318E3">
              <w:rPr>
                <w:rFonts w:ascii="Times New Roman" w:eastAsia="Times New Roman" w:hAnsi="Times New Roman"/>
                <w:b/>
                <w:color w:val="auto"/>
                <w:szCs w:val="20"/>
              </w:rPr>
              <w:t xml:space="preserve">ІІІ  часть. </w:t>
            </w:r>
            <w:r w:rsidRPr="003318E3">
              <w:rPr>
                <w:rFonts w:ascii="Times New Roman" w:eastAsia="Times New Roman" w:hAnsi="Times New Roman"/>
                <w:szCs w:val="20"/>
              </w:rPr>
              <w:t>Ходьба в колонне по одному за «ко</w:t>
            </w:r>
            <w:r w:rsidRPr="003318E3">
              <w:rPr>
                <w:rFonts w:ascii="Times New Roman" w:eastAsia="Times New Roman" w:hAnsi="Times New Roman"/>
                <w:szCs w:val="20"/>
              </w:rPr>
              <w:softHyphen/>
              <w:t>маром».</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37</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15</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Совершенствовать лазание под предмет</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лазание под дугу; с мячом – «Прокати мяч и доползи», «Прокати мяч и догони; равновесие – «Пробеги по мостику».</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«Мыши в кладовой», «Поезд», «По ровненькой дорожке».</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38</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20</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Продолжать развивать координа</w:t>
            </w:r>
            <w:r w:rsidRPr="003318E3">
              <w:rPr>
                <w:rFonts w:ascii="Times New Roman" w:eastAsia="Times New Roman" w:hAnsi="Times New Roman"/>
                <w:szCs w:val="20"/>
              </w:rPr>
              <w:softHyphen/>
              <w:t>цию движений</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равновесие – ходьба из обруча в обруч; прыжки – «Перепрыгни из ямки в ямку»</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«Наседка и цыплята», «Догони мяч».</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38</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22</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Совершенствовать приземление на полусогнутые ноги.</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прыжки – до кубика, до обруча, до игрушки;  с мячом – «Прокати мяч до кегли и сбей её».</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«Поймай комара», «Кот и мыши», «Найди свой домик».</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38</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27</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rPr>
              <w:t>Продолжать упражнять детей в про</w:t>
            </w:r>
            <w:r w:rsidRPr="003318E3">
              <w:rPr>
                <w:rFonts w:ascii="Times New Roman" w:eastAsia="Times New Roman" w:hAnsi="Times New Roman"/>
                <w:szCs w:val="20"/>
              </w:rPr>
              <w:softHyphen/>
              <w:t>катывании мяча друг другу, развивая ко</w:t>
            </w:r>
            <w:r w:rsidRPr="003318E3">
              <w:rPr>
                <w:rFonts w:ascii="Times New Roman" w:eastAsia="Times New Roman" w:hAnsi="Times New Roman"/>
                <w:szCs w:val="20"/>
              </w:rPr>
              <w:softHyphen/>
              <w:t>ординацию движений и глазомер.</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с мячом – катание мячей в парах.</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«Поймай комара», «Пузырь», «Зайка серый умывается».</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38</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29</w:t>
            </w:r>
          </w:p>
        </w:tc>
        <w:tc>
          <w:tcPr>
            <w:tcW w:w="2971" w:type="dxa"/>
          </w:tcPr>
          <w:p w:rsidR="003318E3" w:rsidRPr="003318E3" w:rsidRDefault="003318E3" w:rsidP="003318E3">
            <w:pPr>
              <w:autoSpaceDE w:val="0"/>
              <w:autoSpaceDN w:val="0"/>
              <w:adjustRightInd w:val="0"/>
              <w:rPr>
                <w:rFonts w:ascii="Times New Roman" w:eastAsia="Times New Roman" w:hAnsi="Times New Roman"/>
                <w:szCs w:val="20"/>
              </w:rPr>
            </w:pPr>
            <w:r w:rsidRPr="003318E3">
              <w:rPr>
                <w:rFonts w:ascii="Times New Roman" w:eastAsia="Times New Roman" w:hAnsi="Times New Roman"/>
                <w:szCs w:val="20"/>
              </w:rPr>
              <w:t>Продолжать упражнять детей в прокатывании мяча друг другу, развивая координацию движений и глазомер.</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с мячом – катание мячей в парах.</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«Поймай комара», «Пузырь», «Зайка серый умывается».</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Стр. 38</w:t>
            </w:r>
          </w:p>
        </w:tc>
      </w:tr>
    </w:tbl>
    <w:p w:rsidR="003318E3" w:rsidRPr="003318E3" w:rsidRDefault="003318E3" w:rsidP="003318E3">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Декабрь</w:t>
      </w:r>
    </w:p>
    <w:tbl>
      <w:tblPr>
        <w:tblStyle w:val="71"/>
        <w:tblW w:w="10206" w:type="dxa"/>
        <w:tblInd w:w="534" w:type="dxa"/>
        <w:tblLook w:val="04A0" w:firstRow="1" w:lastRow="0" w:firstColumn="1" w:lastColumn="0" w:noHBand="0" w:noVBand="1"/>
      </w:tblPr>
      <w:tblGrid>
        <w:gridCol w:w="599"/>
        <w:gridCol w:w="436"/>
        <w:gridCol w:w="2970"/>
        <w:gridCol w:w="4076"/>
        <w:gridCol w:w="2125"/>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13</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w:t>
            </w:r>
          </w:p>
        </w:tc>
        <w:tc>
          <w:tcPr>
            <w:tcW w:w="2970"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Упражнять детей в ходьбе и беге врассыпную, развивая ориентировку в пространстве; в сохранении устойчивого равновесия и прыжках.</w:t>
            </w:r>
          </w:p>
        </w:tc>
        <w:tc>
          <w:tcPr>
            <w:tcW w:w="4076" w:type="dxa"/>
          </w:tcPr>
          <w:p w:rsidR="003318E3" w:rsidRPr="003318E3" w:rsidRDefault="003318E3" w:rsidP="003318E3">
            <w:pPr>
              <w:spacing w:line="216" w:lineRule="exact"/>
              <w:rPr>
                <w:rFonts w:ascii="Times New Roman" w:eastAsia="Times New Roman" w:hAnsi="Times New Roman"/>
                <w:i/>
                <w:i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rPr>
              <w:t>Ходьба в колонне по одному.</w:t>
            </w:r>
          </w:p>
          <w:p w:rsidR="003318E3" w:rsidRPr="003318E3" w:rsidRDefault="003318E3" w:rsidP="003318E3">
            <w:pPr>
              <w:spacing w:line="216" w:lineRule="exact"/>
              <w:rPr>
                <w:rFonts w:ascii="Times New Roman" w:eastAsia="Times New Roman" w:hAnsi="Times New Roman"/>
                <w:i/>
                <w:i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rPr>
              <w:t>Общеразвивающие упражнения с кубиками</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35"/>
              </w:numPr>
              <w:tabs>
                <w:tab w:val="left" w:pos="370"/>
              </w:tabs>
              <w:autoSpaceDE w:val="0"/>
              <w:autoSpaceDN w:val="0"/>
              <w:adjustRightInd w:val="0"/>
              <w:spacing w:line="216" w:lineRule="exact"/>
              <w:rPr>
                <w:rFonts w:ascii="Times New Roman" w:eastAsia="Times New Roman" w:hAnsi="Times New Roman"/>
                <w:color w:val="auto"/>
              </w:rPr>
            </w:pPr>
            <w:r w:rsidRPr="003318E3">
              <w:rPr>
                <w:rFonts w:ascii="Times New Roman" w:eastAsia="Times New Roman" w:hAnsi="Times New Roman"/>
              </w:rPr>
              <w:t>игровое упражнение в сохранении равновесия «Пройди — не задень» (ходьба между кубиками, расставленными в две линии на расстоянии 40 см друг от друга);</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rPr>
              <w:t>•     прыжки на двух ногах (игровое упражнение «Лягушки-попрыгушки»);</w:t>
            </w:r>
          </w:p>
          <w:p w:rsidR="003318E3" w:rsidRPr="003318E3" w:rsidRDefault="003318E3" w:rsidP="009B3931">
            <w:pPr>
              <w:numPr>
                <w:ilvl w:val="0"/>
                <w:numId w:val="35"/>
              </w:numPr>
              <w:tabs>
                <w:tab w:val="left" w:pos="410"/>
              </w:tabs>
              <w:autoSpaceDE w:val="0"/>
              <w:autoSpaceDN w:val="0"/>
              <w:adjustRightInd w:val="0"/>
              <w:spacing w:line="216" w:lineRule="exact"/>
              <w:rPr>
                <w:rFonts w:ascii="Times New Roman" w:eastAsia="Times New Roman" w:hAnsi="Times New Roman"/>
                <w:color w:val="auto"/>
              </w:rPr>
            </w:pPr>
            <w:r w:rsidRPr="003318E3">
              <w:rPr>
                <w:rFonts w:ascii="Times New Roman" w:eastAsia="Times New Roman" w:hAnsi="Times New Roman"/>
              </w:rPr>
              <w:t>подвижная игра «Коршун и птенчики».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III часть. </w:t>
            </w:r>
            <w:r w:rsidRPr="003318E3">
              <w:rPr>
                <w:rFonts w:ascii="Times New Roman" w:eastAsia="Times New Roman" w:hAnsi="Times New Roman"/>
              </w:rPr>
              <w:t>Ходьба в колонне по одному. Игра «Найдем птенчика».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38</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14</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6</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shd w:val="clear" w:color="auto" w:fill="FFFFFF"/>
              </w:rPr>
              <w:t>Упражнять в ходьбе и беге с выполне</w:t>
            </w:r>
            <w:r w:rsidRPr="003318E3">
              <w:rPr>
                <w:rFonts w:ascii="Times New Roman" w:eastAsia="Times New Roman" w:hAnsi="Times New Roman"/>
                <w:szCs w:val="20"/>
                <w:shd w:val="clear" w:color="auto" w:fill="FFFFFF"/>
              </w:rPr>
              <w:softHyphen/>
              <w:t>нием заданий; в приземлении на полу</w:t>
            </w:r>
            <w:r w:rsidRPr="003318E3">
              <w:rPr>
                <w:rFonts w:ascii="Times New Roman" w:eastAsia="Times New Roman" w:hAnsi="Times New Roman"/>
                <w:szCs w:val="20"/>
                <w:shd w:val="clear" w:color="auto" w:fill="FFFFFF"/>
              </w:rPr>
              <w:softHyphen/>
              <w:t>согнутые ноги в прыжках со скамейки; в прокатывании мяча.</w:t>
            </w:r>
          </w:p>
        </w:tc>
        <w:tc>
          <w:tcPr>
            <w:tcW w:w="4076" w:type="dxa"/>
          </w:tcPr>
          <w:p w:rsidR="003318E3" w:rsidRPr="003318E3" w:rsidRDefault="003318E3" w:rsidP="009B3931">
            <w:pPr>
              <w:numPr>
                <w:ilvl w:val="0"/>
                <w:numId w:val="36"/>
              </w:numPr>
              <w:tabs>
                <w:tab w:val="left" w:pos="408"/>
              </w:tabs>
              <w:autoSpaceDE w:val="0"/>
              <w:autoSpaceDN w:val="0"/>
              <w:adjustRightInd w:val="0"/>
              <w:spacing w:line="221"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Ходьба в колонне по одному, ходьба врассыпную, бег врассыпную.</w:t>
            </w:r>
          </w:p>
          <w:p w:rsidR="003318E3" w:rsidRPr="003318E3" w:rsidRDefault="003318E3" w:rsidP="009B3931">
            <w:pPr>
              <w:numPr>
                <w:ilvl w:val="0"/>
                <w:numId w:val="36"/>
              </w:numPr>
              <w:tabs>
                <w:tab w:val="left" w:pos="192"/>
              </w:tabs>
              <w:autoSpaceDE w:val="0"/>
              <w:autoSpaceDN w:val="0"/>
              <w:adjustRightInd w:val="0"/>
              <w:spacing w:line="221" w:lineRule="exact"/>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 xml:space="preserve">Общеразвивающие упражнения с мячом. </w:t>
            </w: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28"/>
              </w:numPr>
              <w:tabs>
                <w:tab w:val="left" w:pos="365"/>
              </w:tabs>
              <w:autoSpaceDE w:val="0"/>
              <w:autoSpaceDN w:val="0"/>
              <w:adjustRightInd w:val="0"/>
              <w:spacing w:line="221" w:lineRule="exact"/>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Прыжки со скамейки (высота 20 см) на резино</w:t>
            </w:r>
            <w:r w:rsidRPr="003318E3">
              <w:rPr>
                <w:rFonts w:ascii="Times New Roman" w:eastAsia="Times New Roman" w:hAnsi="Times New Roman"/>
              </w:rPr>
              <w:softHyphen/>
              <w:t>вую дорожку или мат;</w:t>
            </w:r>
          </w:p>
          <w:p w:rsidR="003318E3" w:rsidRPr="003318E3" w:rsidRDefault="003318E3" w:rsidP="009B3931">
            <w:pPr>
              <w:numPr>
                <w:ilvl w:val="0"/>
                <w:numId w:val="28"/>
              </w:numPr>
              <w:tabs>
                <w:tab w:val="left" w:pos="415"/>
              </w:tabs>
              <w:autoSpaceDE w:val="0"/>
              <w:autoSpaceDN w:val="0"/>
              <w:adjustRightInd w:val="0"/>
              <w:spacing w:line="221" w:lineRule="exact"/>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Прокатывание мячей друг другу.</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rPr>
              <w:t>Подвижная игра «Найди свой домик».</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40</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15</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11</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rPr>
              <w:t>Упражнять детей в ходьбе и беге с остановкой по сигналу воспитателя; в прокатывании мяча между предмета</w:t>
            </w:r>
            <w:r w:rsidRPr="003318E3">
              <w:rPr>
                <w:rFonts w:ascii="Times New Roman" w:eastAsia="Times New Roman" w:hAnsi="Times New Roman"/>
              </w:rPr>
              <w:softHyphen/>
              <w:t>ми, умении группироваться при лазанье под дугу.</w:t>
            </w:r>
          </w:p>
        </w:tc>
        <w:tc>
          <w:tcPr>
            <w:tcW w:w="4076" w:type="dxa"/>
          </w:tcPr>
          <w:p w:rsidR="003318E3" w:rsidRPr="003318E3" w:rsidRDefault="003318E3" w:rsidP="003318E3">
            <w:pPr>
              <w:tabs>
                <w:tab w:val="left" w:pos="420"/>
              </w:tabs>
              <w:spacing w:line="216" w:lineRule="exact"/>
              <w:rPr>
                <w:rFonts w:ascii="Times New Roman" w:eastAsia="Times New Roman" w:hAnsi="Times New Roman"/>
                <w:color w:val="auto"/>
              </w:rPr>
            </w:pPr>
            <w:r w:rsidRPr="003318E3">
              <w:rPr>
                <w:rFonts w:ascii="Times New Roman" w:eastAsia="Times New Roman" w:hAnsi="Times New Roman"/>
                <w:b/>
                <w:bCs/>
                <w:szCs w:val="19"/>
              </w:rPr>
              <w:t xml:space="preserve"> І   часть.  </w:t>
            </w:r>
            <w:r w:rsidRPr="003318E3">
              <w:rPr>
                <w:rFonts w:ascii="Times New Roman" w:eastAsia="Times New Roman" w:hAnsi="Times New Roman"/>
              </w:rPr>
              <w:t>Ходьба и бег в колонне по одному.</w:t>
            </w:r>
          </w:p>
          <w:p w:rsidR="003318E3" w:rsidRPr="003318E3" w:rsidRDefault="003318E3" w:rsidP="003318E3">
            <w:pPr>
              <w:tabs>
                <w:tab w:val="left" w:pos="470"/>
              </w:tabs>
              <w:spacing w:line="216" w:lineRule="exact"/>
              <w:rPr>
                <w:rFonts w:ascii="Times New Roman" w:eastAsia="Times New Roman" w:hAnsi="Times New Roman"/>
                <w:color w:val="auto"/>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rPr>
              <w:t>Общеразвивающие упражнения с ку</w:t>
            </w:r>
            <w:r w:rsidRPr="003318E3">
              <w:rPr>
                <w:rFonts w:ascii="Times New Roman" w:eastAsia="Times New Roman" w:hAnsi="Times New Roman"/>
              </w:rPr>
              <w:softHyphen/>
              <w:t>биками.</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3318E3">
            <w:pPr>
              <w:tabs>
                <w:tab w:val="left" w:pos="365"/>
              </w:tabs>
              <w:spacing w:line="216" w:lineRule="exact"/>
              <w:rPr>
                <w:rFonts w:ascii="Times New Roman" w:eastAsia="Times New Roman" w:hAnsi="Times New Roman"/>
              </w:rPr>
            </w:pPr>
            <w:r w:rsidRPr="003318E3">
              <w:rPr>
                <w:rFonts w:ascii="Times New Roman" w:eastAsia="Times New Roman" w:hAnsi="Times New Roman"/>
              </w:rPr>
              <w:t>прокатывание мяча между предметами, распо</w:t>
            </w:r>
            <w:r w:rsidRPr="003318E3">
              <w:rPr>
                <w:rFonts w:ascii="Times New Roman" w:eastAsia="Times New Roman" w:hAnsi="Times New Roman"/>
              </w:rPr>
              <w:softHyphen/>
              <w:t xml:space="preserve">ложенными в </w:t>
            </w:r>
          </w:p>
          <w:p w:rsidR="003318E3" w:rsidRPr="003318E3" w:rsidRDefault="003318E3" w:rsidP="003318E3">
            <w:pPr>
              <w:tabs>
                <w:tab w:val="left" w:pos="365"/>
              </w:tabs>
              <w:spacing w:line="216" w:lineRule="exact"/>
              <w:rPr>
                <w:rFonts w:ascii="Times New Roman" w:eastAsia="Times New Roman" w:hAnsi="Times New Roman"/>
                <w:color w:val="auto"/>
              </w:rPr>
            </w:pPr>
            <w:r w:rsidRPr="003318E3">
              <w:rPr>
                <w:rFonts w:ascii="Times New Roman" w:eastAsia="Times New Roman" w:hAnsi="Times New Roman"/>
              </w:rPr>
              <w:t>50—60 см друг от друга (игровое за</w:t>
            </w:r>
            <w:r w:rsidRPr="003318E3">
              <w:rPr>
                <w:rFonts w:ascii="Times New Roman" w:eastAsia="Times New Roman" w:hAnsi="Times New Roman"/>
              </w:rPr>
              <w:softHyphen/>
              <w:t>дание «Не упусти!»);</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rPr>
              <w:t>•        ползание под дугу «Проползи — не задень» (высота 50 см);</w:t>
            </w:r>
          </w:p>
          <w:p w:rsidR="003318E3" w:rsidRPr="003318E3" w:rsidRDefault="003318E3" w:rsidP="003318E3">
            <w:pPr>
              <w:tabs>
                <w:tab w:val="left" w:pos="410"/>
              </w:tabs>
              <w:spacing w:line="216" w:lineRule="exact"/>
              <w:rPr>
                <w:rFonts w:ascii="Times New Roman" w:eastAsia="Times New Roman" w:hAnsi="Times New Roman"/>
                <w:color w:val="auto"/>
              </w:rPr>
            </w:pPr>
            <w:r w:rsidRPr="003318E3">
              <w:rPr>
                <w:rFonts w:ascii="Times New Roman" w:eastAsia="Times New Roman" w:hAnsi="Times New Roman"/>
              </w:rPr>
              <w:t>подвижная игра «Лягушки».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III часть. </w:t>
            </w:r>
            <w:r w:rsidRPr="003318E3">
              <w:rPr>
                <w:rFonts w:ascii="Times New Roman" w:eastAsia="Times New Roman" w:hAnsi="Times New Roman"/>
              </w:rPr>
              <w:t>Игра малой подвижности «Найдем ля</w:t>
            </w:r>
            <w:r w:rsidRPr="003318E3">
              <w:rPr>
                <w:rFonts w:ascii="Times New Roman" w:eastAsia="Times New Roman" w:hAnsi="Times New Roman"/>
              </w:rPr>
              <w:softHyphen/>
              <w:t>гушонка».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41</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16</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13</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rPr>
              <w:t>Упражнять детей в ходьбе и беге врас</w:t>
            </w:r>
            <w:r w:rsidRPr="003318E3">
              <w:rPr>
                <w:rFonts w:ascii="Times New Roman" w:eastAsia="Times New Roman" w:hAnsi="Times New Roman"/>
              </w:rPr>
              <w:softHyphen/>
              <w:t>сыпную, развивая ориентировку в про</w:t>
            </w:r>
            <w:r w:rsidRPr="003318E3">
              <w:rPr>
                <w:rFonts w:ascii="Times New Roman" w:eastAsia="Times New Roman" w:hAnsi="Times New Roman"/>
              </w:rPr>
              <w:softHyphen/>
              <w:t>странстве; упражнять в ползании на по</w:t>
            </w:r>
            <w:r w:rsidRPr="003318E3">
              <w:rPr>
                <w:rFonts w:ascii="Times New Roman" w:eastAsia="Times New Roman" w:hAnsi="Times New Roman"/>
              </w:rPr>
              <w:softHyphen/>
              <w:t>вышенной опоре и сохранении равно</w:t>
            </w:r>
            <w:r w:rsidRPr="003318E3">
              <w:rPr>
                <w:rFonts w:ascii="Times New Roman" w:eastAsia="Times New Roman" w:hAnsi="Times New Roman"/>
              </w:rPr>
              <w:softHyphen/>
              <w:t>весия при ходьбе по доске.</w:t>
            </w:r>
          </w:p>
        </w:tc>
        <w:tc>
          <w:tcPr>
            <w:tcW w:w="4076" w:type="dxa"/>
          </w:tcPr>
          <w:p w:rsidR="003318E3" w:rsidRPr="003318E3" w:rsidRDefault="003318E3" w:rsidP="003318E3">
            <w:pPr>
              <w:tabs>
                <w:tab w:val="left" w:pos="379"/>
              </w:tabs>
              <w:spacing w:line="216" w:lineRule="exact"/>
              <w:rPr>
                <w:rFonts w:ascii="Times New Roman" w:eastAsia="Times New Roman" w:hAnsi="Times New Roman"/>
                <w:color w:val="auto"/>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rPr>
              <w:t>Ходьба в колонне по одному, ходьба и бег врассыпную.</w:t>
            </w:r>
          </w:p>
          <w:p w:rsidR="003318E3" w:rsidRPr="003318E3" w:rsidRDefault="003318E3" w:rsidP="003318E3">
            <w:pPr>
              <w:tabs>
                <w:tab w:val="left" w:pos="518"/>
              </w:tabs>
              <w:spacing w:line="216" w:lineRule="exact"/>
              <w:rPr>
                <w:rFonts w:ascii="Times New Roman" w:eastAsia="Times New Roman" w:hAnsi="Times New Roman"/>
                <w:color w:val="auto"/>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rPr>
              <w:t>Общеразвивающие упражнения на стульчиках.</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55"/>
              </w:numPr>
              <w:tabs>
                <w:tab w:val="left" w:pos="365"/>
              </w:tabs>
              <w:autoSpaceDE w:val="0"/>
              <w:autoSpaceDN w:val="0"/>
              <w:adjustRightInd w:val="0"/>
              <w:spacing w:line="216" w:lineRule="exact"/>
              <w:contextualSpacing/>
              <w:rPr>
                <w:rFonts w:ascii="Times New Roman" w:eastAsia="Times New Roman" w:hAnsi="Times New Roman"/>
                <w:color w:val="auto"/>
              </w:rPr>
            </w:pPr>
            <w:r w:rsidRPr="003318E3">
              <w:rPr>
                <w:rFonts w:ascii="Times New Roman" w:eastAsia="Times New Roman" w:hAnsi="Times New Roman"/>
              </w:rPr>
              <w:t>ползание по доске с опорой на ладони и коле</w:t>
            </w:r>
            <w:r w:rsidRPr="003318E3">
              <w:rPr>
                <w:rFonts w:ascii="Times New Roman" w:eastAsia="Times New Roman" w:hAnsi="Times New Roman"/>
              </w:rPr>
              <w:softHyphen/>
              <w:t>ни (игровое упражнение «Жучки на бревнышке»);</w:t>
            </w:r>
          </w:p>
          <w:p w:rsidR="003318E3" w:rsidRPr="003318E3" w:rsidRDefault="003318E3" w:rsidP="009B3931">
            <w:pPr>
              <w:numPr>
                <w:ilvl w:val="0"/>
                <w:numId w:val="55"/>
              </w:numPr>
              <w:tabs>
                <w:tab w:val="left" w:pos="365"/>
              </w:tabs>
              <w:autoSpaceDE w:val="0"/>
              <w:autoSpaceDN w:val="0"/>
              <w:adjustRightInd w:val="0"/>
              <w:spacing w:line="216" w:lineRule="exact"/>
              <w:contextualSpacing/>
              <w:rPr>
                <w:rFonts w:ascii="Times New Roman" w:eastAsia="Times New Roman" w:hAnsi="Times New Roman"/>
                <w:color w:val="auto"/>
              </w:rPr>
            </w:pPr>
            <w:r w:rsidRPr="003318E3">
              <w:rPr>
                <w:rFonts w:ascii="Times New Roman" w:eastAsia="Times New Roman" w:hAnsi="Times New Roman"/>
              </w:rPr>
              <w:t xml:space="preserve">упражнение в сохранении равновесия. Ходьба по доске в умеренном темпе боком </w:t>
            </w:r>
            <w:r w:rsidRPr="003318E3">
              <w:rPr>
                <w:rFonts w:ascii="Times New Roman" w:eastAsia="Times New Roman" w:hAnsi="Times New Roman"/>
              </w:rPr>
              <w:lastRenderedPageBreak/>
              <w:t>приставным ша</w:t>
            </w:r>
            <w:r w:rsidRPr="003318E3">
              <w:rPr>
                <w:rFonts w:ascii="Times New Roman" w:eastAsia="Times New Roman" w:hAnsi="Times New Roman"/>
              </w:rPr>
              <w:softHyphen/>
              <w:t>гом (игровое упражнение «Пройдем по мостику»);</w:t>
            </w:r>
          </w:p>
          <w:p w:rsidR="003318E3" w:rsidRPr="003318E3" w:rsidRDefault="003318E3" w:rsidP="003318E3">
            <w:pPr>
              <w:tabs>
                <w:tab w:val="left" w:pos="410"/>
              </w:tabs>
              <w:spacing w:line="216" w:lineRule="exact"/>
              <w:rPr>
                <w:rFonts w:ascii="Times New Roman" w:eastAsia="Times New Roman" w:hAnsi="Times New Roman"/>
                <w:color w:val="auto"/>
              </w:rPr>
            </w:pPr>
            <w:r w:rsidRPr="003318E3">
              <w:rPr>
                <w:rFonts w:ascii="Times New Roman" w:eastAsia="Times New Roman" w:hAnsi="Times New Roman"/>
              </w:rPr>
              <w:t>Подвижная игра «Птица и птенчики».</w:t>
            </w:r>
          </w:p>
          <w:p w:rsidR="003318E3" w:rsidRPr="003318E3" w:rsidRDefault="003318E3" w:rsidP="003318E3">
            <w:pPr>
              <w:autoSpaceDE w:val="0"/>
              <w:autoSpaceDN w:val="0"/>
              <w:adjustRightInd w:val="0"/>
              <w:rPr>
                <w:rFonts w:ascii="Times New Roman" w:eastAsia="Times New Roman" w:hAnsi="Times New Roman"/>
              </w:rPr>
            </w:pPr>
            <w:r w:rsidRPr="003318E3">
              <w:rPr>
                <w:rFonts w:ascii="Times New Roman" w:eastAsia="Times New Roman" w:hAnsi="Times New Roman"/>
                <w:b/>
                <w:bCs/>
                <w:szCs w:val="19"/>
              </w:rPr>
              <w:t xml:space="preserve">III часть.  </w:t>
            </w:r>
            <w:r w:rsidRPr="003318E3">
              <w:rPr>
                <w:rFonts w:ascii="Times New Roman" w:eastAsia="Times New Roman" w:hAnsi="Times New Roman"/>
              </w:rPr>
              <w:t>Игра малой подвижности «Найдем птенчика».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42</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18</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rPr>
              <w:t>Совершенствовать умение группироваться при лазанье под дугу.</w:t>
            </w:r>
          </w:p>
        </w:tc>
        <w:tc>
          <w:tcPr>
            <w:tcW w:w="407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подлезание – «Пролезть в норку», равновесие – «пройти по дорожке», с мячом – «Прокати и догони мяч».</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«Найди свой домик», «Бегите ко мне»</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43</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20</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Продолжать упражнять детей в ходьбе и беге врассыпную, развивая ориентировку в пространстве</w:t>
            </w:r>
          </w:p>
        </w:tc>
        <w:tc>
          <w:tcPr>
            <w:tcW w:w="407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на равновесие, прыжки из обруча в обруч.</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«Наседка и цыплята», «Пузырь», «Воробышки и кот».</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43</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25</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szCs w:val="20"/>
                <w:shd w:val="clear" w:color="auto" w:fill="FFFFFF"/>
              </w:rPr>
              <w:t>Продолжать упражнять в ходьбе и беге с выполне</w:t>
            </w:r>
            <w:r w:rsidRPr="003318E3">
              <w:rPr>
                <w:rFonts w:ascii="Times New Roman" w:eastAsia="Times New Roman" w:hAnsi="Times New Roman"/>
                <w:szCs w:val="20"/>
                <w:shd w:val="clear" w:color="auto" w:fill="FFFFFF"/>
              </w:rPr>
              <w:softHyphen/>
              <w:t>нием заданий; в приземлении на полу</w:t>
            </w:r>
            <w:r w:rsidRPr="003318E3">
              <w:rPr>
                <w:rFonts w:ascii="Times New Roman" w:eastAsia="Times New Roman" w:hAnsi="Times New Roman"/>
                <w:szCs w:val="20"/>
                <w:shd w:val="clear" w:color="auto" w:fill="FFFFFF"/>
              </w:rPr>
              <w:softHyphen/>
              <w:t>согнутые ноги в прыжках со скамейки; в прокатывании мяча.</w:t>
            </w:r>
          </w:p>
        </w:tc>
        <w:tc>
          <w:tcPr>
            <w:tcW w:w="407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прыжки – спрыгивание со скамейки; с мячом - прокатывание между предметами, друг другу, в прямом направлении.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с прыжками и бегом.</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43</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27</w:t>
            </w:r>
          </w:p>
        </w:tc>
        <w:tc>
          <w:tcPr>
            <w:tcW w:w="2970" w:type="dxa"/>
          </w:tcPr>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rPr>
              <w:t>Совершенствовать умение группироваться при лазанье под дугу.</w:t>
            </w:r>
          </w:p>
        </w:tc>
        <w:tc>
          <w:tcPr>
            <w:tcW w:w="407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подлезание – «Пролезть в норку», равновесие – «пройти по дорожке», с мячом – «Прокати и догони мяч».</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«Найди свой домик», «Бегите ко мне»</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43</w:t>
            </w:r>
          </w:p>
        </w:tc>
      </w:tr>
    </w:tbl>
    <w:p w:rsidR="003318E3" w:rsidRPr="003318E3" w:rsidRDefault="003318E3" w:rsidP="000E43F8">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Январь</w:t>
      </w:r>
    </w:p>
    <w:tbl>
      <w:tblPr>
        <w:tblStyle w:val="71"/>
        <w:tblW w:w="10206" w:type="dxa"/>
        <w:tblInd w:w="534" w:type="dxa"/>
        <w:tblLook w:val="04A0" w:firstRow="1" w:lastRow="0" w:firstColumn="1" w:lastColumn="0" w:noHBand="0" w:noVBand="1"/>
      </w:tblPr>
      <w:tblGrid>
        <w:gridCol w:w="599"/>
        <w:gridCol w:w="436"/>
        <w:gridCol w:w="2967"/>
        <w:gridCol w:w="4068"/>
        <w:gridCol w:w="2136"/>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17</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10</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Повторить ходьбу с выполнением за</w:t>
            </w:r>
            <w:r w:rsidRPr="003318E3">
              <w:rPr>
                <w:rFonts w:ascii="Times New Roman" w:eastAsia="Times New Roman" w:hAnsi="Times New Roman"/>
              </w:rPr>
              <w:softHyphen/>
              <w:t>дания; упражнять в сохранении равно</w:t>
            </w:r>
            <w:r w:rsidRPr="003318E3">
              <w:rPr>
                <w:rFonts w:ascii="Times New Roman" w:eastAsia="Times New Roman" w:hAnsi="Times New Roman"/>
              </w:rPr>
              <w:softHyphen/>
              <w:t>весия на ограниченной площади опо</w:t>
            </w:r>
            <w:r w:rsidRPr="003318E3">
              <w:rPr>
                <w:rFonts w:ascii="Times New Roman" w:eastAsia="Times New Roman" w:hAnsi="Times New Roman"/>
              </w:rPr>
              <w:softHyphen/>
              <w:t>ры; прыжки на двух ногах, продвигаясь вперед.</w:t>
            </w:r>
          </w:p>
        </w:tc>
        <w:tc>
          <w:tcPr>
            <w:tcW w:w="4068" w:type="dxa"/>
          </w:tcPr>
          <w:p w:rsidR="003318E3" w:rsidRPr="003318E3" w:rsidRDefault="003318E3" w:rsidP="003318E3">
            <w:pPr>
              <w:tabs>
                <w:tab w:val="left" w:pos="425"/>
              </w:tabs>
              <w:spacing w:line="216" w:lineRule="exact"/>
              <w:rPr>
                <w:rFonts w:ascii="Times New Roman" w:eastAsia="Times New Roman" w:hAnsi="Times New Roman"/>
                <w:color w:val="auto"/>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rPr>
              <w:t>Ходьба в колонне по одному.</w:t>
            </w:r>
          </w:p>
          <w:p w:rsidR="003318E3" w:rsidRPr="003318E3" w:rsidRDefault="003318E3" w:rsidP="003318E3">
            <w:pPr>
              <w:tabs>
                <w:tab w:val="left" w:pos="425"/>
              </w:tabs>
              <w:spacing w:line="216" w:lineRule="exact"/>
              <w:rPr>
                <w:rFonts w:ascii="Times New Roman" w:eastAsia="Times New Roman" w:hAnsi="Times New Roman"/>
                <w:color w:val="auto"/>
              </w:rPr>
            </w:pPr>
            <w:r w:rsidRPr="003318E3">
              <w:rPr>
                <w:rFonts w:ascii="Times New Roman" w:eastAsia="Times New Roman" w:hAnsi="Times New Roman"/>
                <w:b/>
                <w:color w:val="auto"/>
              </w:rPr>
              <w:t xml:space="preserve">ІІ </w:t>
            </w:r>
            <w:r w:rsidRPr="003318E3">
              <w:rPr>
                <w:rFonts w:ascii="Times New Roman" w:eastAsia="Times New Roman" w:hAnsi="Times New Roman"/>
                <w:b/>
                <w:bCs/>
                <w:szCs w:val="19"/>
              </w:rPr>
              <w:t xml:space="preserve">часть. </w:t>
            </w:r>
            <w:r w:rsidRPr="003318E3">
              <w:rPr>
                <w:rFonts w:ascii="Times New Roman" w:eastAsia="Times New Roman" w:hAnsi="Times New Roman"/>
              </w:rPr>
              <w:t>Общеразвивающие упражнения с пла</w:t>
            </w:r>
            <w:r w:rsidRPr="003318E3">
              <w:rPr>
                <w:rFonts w:ascii="Times New Roman" w:eastAsia="Times New Roman" w:hAnsi="Times New Roman"/>
              </w:rPr>
              <w:softHyphen/>
              <w:t>точками.</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34"/>
              </w:numPr>
              <w:tabs>
                <w:tab w:val="left" w:pos="360"/>
              </w:tabs>
              <w:autoSpaceDE w:val="0"/>
              <w:autoSpaceDN w:val="0"/>
              <w:adjustRightInd w:val="0"/>
              <w:spacing w:line="216" w:lineRule="exact"/>
              <w:rPr>
                <w:rFonts w:ascii="Times New Roman" w:eastAsia="Times New Roman" w:hAnsi="Times New Roman"/>
                <w:color w:val="auto"/>
              </w:rPr>
            </w:pPr>
            <w:r w:rsidRPr="003318E3">
              <w:rPr>
                <w:rFonts w:ascii="Times New Roman" w:eastAsia="Times New Roman" w:hAnsi="Times New Roman"/>
              </w:rPr>
              <w:t>упражнение в сохранении равновесия «Прой</w:t>
            </w:r>
            <w:r w:rsidRPr="003318E3">
              <w:rPr>
                <w:rFonts w:ascii="Times New Roman" w:eastAsia="Times New Roman" w:hAnsi="Times New Roman"/>
              </w:rPr>
              <w:softHyphen/>
              <w:t>ди — не упади» (ходьба по доске (ширина 15 см) в умеренном темпе, свободно балансируя руками;</w:t>
            </w:r>
          </w:p>
          <w:p w:rsidR="003318E3" w:rsidRPr="003318E3" w:rsidRDefault="003318E3" w:rsidP="009B3931">
            <w:pPr>
              <w:numPr>
                <w:ilvl w:val="0"/>
                <w:numId w:val="34"/>
              </w:numPr>
              <w:tabs>
                <w:tab w:val="left" w:pos="365"/>
              </w:tabs>
              <w:autoSpaceDE w:val="0"/>
              <w:autoSpaceDN w:val="0"/>
              <w:adjustRightInd w:val="0"/>
              <w:spacing w:line="216" w:lineRule="exact"/>
              <w:rPr>
                <w:rFonts w:ascii="Times New Roman" w:eastAsia="Times New Roman" w:hAnsi="Times New Roman"/>
                <w:color w:val="auto"/>
              </w:rPr>
            </w:pPr>
            <w:r w:rsidRPr="003318E3">
              <w:rPr>
                <w:rFonts w:ascii="Times New Roman" w:eastAsia="Times New Roman" w:hAnsi="Times New Roman"/>
              </w:rPr>
              <w:t>прыжки на двух ногах с приземлением на по</w:t>
            </w:r>
            <w:r w:rsidRPr="003318E3">
              <w:rPr>
                <w:rFonts w:ascii="Times New Roman" w:eastAsia="Times New Roman" w:hAnsi="Times New Roman"/>
              </w:rPr>
              <w:softHyphen/>
              <w:t>лусогнутые ноги «Из ямки в ямку»;</w:t>
            </w:r>
          </w:p>
          <w:p w:rsidR="003318E3" w:rsidRPr="003318E3" w:rsidRDefault="003318E3" w:rsidP="009B3931">
            <w:pPr>
              <w:numPr>
                <w:ilvl w:val="0"/>
                <w:numId w:val="34"/>
              </w:numPr>
              <w:tabs>
                <w:tab w:val="left" w:pos="415"/>
              </w:tabs>
              <w:autoSpaceDE w:val="0"/>
              <w:autoSpaceDN w:val="0"/>
              <w:adjustRightInd w:val="0"/>
              <w:spacing w:line="216" w:lineRule="exact"/>
              <w:rPr>
                <w:rFonts w:ascii="Times New Roman" w:eastAsia="Times New Roman" w:hAnsi="Times New Roman"/>
                <w:color w:val="auto"/>
              </w:rPr>
            </w:pPr>
            <w:r w:rsidRPr="003318E3">
              <w:rPr>
                <w:rFonts w:ascii="Times New Roman" w:eastAsia="Times New Roman" w:hAnsi="Times New Roman"/>
              </w:rPr>
              <w:t>подвижная игра «Коршун и цыплята».</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rPr>
              <w:t>Игра малой подвижности «Найдем цыпленка?».</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43</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18</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15</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детей в ходьбе колонной по одному, беге врассыпную; в прыж</w:t>
            </w:r>
            <w:r w:rsidRPr="003318E3">
              <w:rPr>
                <w:rFonts w:ascii="Times New Roman" w:eastAsia="Times New Roman" w:hAnsi="Times New Roman"/>
              </w:rPr>
              <w:softHyphen/>
              <w:t>ках на двух ногах между предметами; в прокатывании мяча, развивая ловкость и глазомер.</w:t>
            </w:r>
          </w:p>
        </w:tc>
        <w:tc>
          <w:tcPr>
            <w:tcW w:w="4068" w:type="dxa"/>
          </w:tcPr>
          <w:p w:rsidR="003318E3" w:rsidRPr="003318E3" w:rsidRDefault="003318E3" w:rsidP="009B3931">
            <w:pPr>
              <w:numPr>
                <w:ilvl w:val="0"/>
                <w:numId w:val="37"/>
              </w:numPr>
              <w:tabs>
                <w:tab w:val="left" w:pos="422"/>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Игровое упражнение «На полянке». Ходьба по периметру зала и врассыпную по всей «полянке», бег врассыпную.</w:t>
            </w:r>
          </w:p>
          <w:p w:rsidR="003318E3" w:rsidRPr="003318E3" w:rsidRDefault="003318E3" w:rsidP="009B3931">
            <w:pPr>
              <w:numPr>
                <w:ilvl w:val="0"/>
                <w:numId w:val="37"/>
              </w:numPr>
              <w:tabs>
                <w:tab w:val="left" w:pos="478"/>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Общеразвивающие упражнения с обручем.</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38"/>
              </w:numPr>
              <w:tabs>
                <w:tab w:val="left" w:pos="365"/>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прыжки на двух ногах между предметами, рас</w:t>
            </w:r>
            <w:r w:rsidRPr="003318E3">
              <w:rPr>
                <w:rFonts w:ascii="Times New Roman" w:eastAsia="Times New Roman" w:hAnsi="Times New Roman"/>
              </w:rPr>
              <w:softHyphen/>
              <w:t>положенными на расстоянии 50 см друг от друга; прокатывание мяча между предметами (игровое упражнение «Зайки-прыгуны»);</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lastRenderedPageBreak/>
              <w:t xml:space="preserve">      ІІІ  часть. </w:t>
            </w:r>
            <w:r w:rsidRPr="003318E3">
              <w:rPr>
                <w:rFonts w:ascii="Times New Roman" w:eastAsia="Times New Roman" w:hAnsi="Times New Roman"/>
                <w:bCs/>
                <w:szCs w:val="19"/>
              </w:rPr>
              <w:t>Ходьба в колонне по одному.</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45</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19</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17</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в умении действовать по сигналу воспитателя в ходьбе вокруг предметов; развивать ловкость при ка</w:t>
            </w:r>
            <w:r w:rsidRPr="003318E3">
              <w:rPr>
                <w:rFonts w:ascii="Times New Roman" w:eastAsia="Times New Roman" w:hAnsi="Times New Roman"/>
              </w:rPr>
              <w:softHyphen/>
              <w:t>тании мяча друг другу; повторить уп</w:t>
            </w:r>
            <w:r w:rsidRPr="003318E3">
              <w:rPr>
                <w:rFonts w:ascii="Times New Roman" w:eastAsia="Times New Roman" w:hAnsi="Times New Roman"/>
              </w:rPr>
              <w:softHyphen/>
              <w:t>ражнение в ползании, развивая коорди</w:t>
            </w:r>
            <w:r w:rsidRPr="003318E3">
              <w:rPr>
                <w:rFonts w:ascii="Times New Roman" w:eastAsia="Times New Roman" w:hAnsi="Times New Roman"/>
              </w:rPr>
              <w:softHyphen/>
              <w:t>нацию движений.</w:t>
            </w:r>
          </w:p>
        </w:tc>
        <w:tc>
          <w:tcPr>
            <w:tcW w:w="4068" w:type="dxa"/>
          </w:tcPr>
          <w:p w:rsidR="003318E3" w:rsidRPr="003318E3" w:rsidRDefault="003318E3" w:rsidP="009B3931">
            <w:pPr>
              <w:numPr>
                <w:ilvl w:val="0"/>
                <w:numId w:val="39"/>
              </w:numPr>
              <w:tabs>
                <w:tab w:val="left" w:pos="425"/>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Ходьба и бег вокруг кубиков.</w:t>
            </w:r>
          </w:p>
          <w:p w:rsidR="003318E3" w:rsidRPr="003318E3" w:rsidRDefault="003318E3" w:rsidP="009B3931">
            <w:pPr>
              <w:numPr>
                <w:ilvl w:val="0"/>
                <w:numId w:val="39"/>
              </w:numPr>
              <w:tabs>
                <w:tab w:val="left" w:pos="470"/>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Общеразвивающие упражнения с ку</w:t>
            </w:r>
            <w:r w:rsidRPr="003318E3">
              <w:rPr>
                <w:rFonts w:ascii="Times New Roman" w:eastAsia="Times New Roman" w:hAnsi="Times New Roman"/>
              </w:rPr>
              <w:softHyphen/>
              <w:t>биком.</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40"/>
              </w:numPr>
              <w:tabs>
                <w:tab w:val="left" w:pos="365"/>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прокатывание мяча друг другу (игровое упраж</w:t>
            </w:r>
            <w:r w:rsidRPr="003318E3">
              <w:rPr>
                <w:rFonts w:ascii="Times New Roman" w:eastAsia="Times New Roman" w:hAnsi="Times New Roman"/>
              </w:rPr>
              <w:softHyphen/>
              <w:t>нение «Прокати — поймай»);</w:t>
            </w:r>
          </w:p>
          <w:p w:rsidR="003318E3" w:rsidRPr="003318E3" w:rsidRDefault="003318E3" w:rsidP="009B3931">
            <w:pPr>
              <w:numPr>
                <w:ilvl w:val="0"/>
                <w:numId w:val="40"/>
              </w:numPr>
              <w:tabs>
                <w:tab w:val="left" w:pos="360"/>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ползание на четвереньках с опорой на ладони и стопы (игровое упражнение «Медвежата»);</w:t>
            </w:r>
          </w:p>
          <w:p w:rsidR="003318E3" w:rsidRPr="003318E3" w:rsidRDefault="003318E3" w:rsidP="009B3931">
            <w:pPr>
              <w:numPr>
                <w:ilvl w:val="0"/>
                <w:numId w:val="40"/>
              </w:numPr>
              <w:tabs>
                <w:tab w:val="left" w:pos="410"/>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 xml:space="preserve">      подвижная игра «Найди свой цвет».</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      ІІІ  часть. </w:t>
            </w:r>
            <w:r w:rsidRPr="003318E3">
              <w:rPr>
                <w:rFonts w:ascii="Times New Roman" w:eastAsia="Times New Roman" w:hAnsi="Times New Roman"/>
                <w:bCs/>
                <w:szCs w:val="19"/>
              </w:rPr>
              <w:t>Ходьба в колонне по одному.</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46</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20</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22</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Повторить ходьбу с выполнением за</w:t>
            </w:r>
            <w:r w:rsidRPr="003318E3">
              <w:rPr>
                <w:rFonts w:ascii="Times New Roman" w:eastAsia="Times New Roman" w:hAnsi="Times New Roman"/>
              </w:rPr>
              <w:softHyphen/>
              <w:t>даний. Упражнять в ползании под ду</w:t>
            </w:r>
            <w:r w:rsidRPr="003318E3">
              <w:rPr>
                <w:rFonts w:ascii="Times New Roman" w:eastAsia="Times New Roman" w:hAnsi="Times New Roman"/>
              </w:rPr>
              <w:softHyphen/>
              <w:t>гу, не касаясь руками пола; сохранении устойчивого равновесия при ходьбе по уменьшенной площади опоры.</w:t>
            </w:r>
          </w:p>
        </w:tc>
        <w:tc>
          <w:tcPr>
            <w:tcW w:w="4068" w:type="dxa"/>
          </w:tcPr>
          <w:p w:rsidR="003318E3" w:rsidRPr="003318E3" w:rsidRDefault="003318E3" w:rsidP="009B3931">
            <w:pPr>
              <w:numPr>
                <w:ilvl w:val="0"/>
                <w:numId w:val="41"/>
              </w:numPr>
              <w:tabs>
                <w:tab w:val="left" w:pos="350"/>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«Лягушки и бабочки». Ходьба в колонне по одному, бег в колонне по одному в обе стороны.</w:t>
            </w:r>
          </w:p>
          <w:p w:rsidR="003318E3" w:rsidRPr="003318E3" w:rsidRDefault="003318E3" w:rsidP="009B3931">
            <w:pPr>
              <w:numPr>
                <w:ilvl w:val="0"/>
                <w:numId w:val="41"/>
              </w:numPr>
              <w:tabs>
                <w:tab w:val="left" w:pos="506"/>
              </w:tabs>
              <w:autoSpaceDE w:val="0"/>
              <w:autoSpaceDN w:val="0"/>
              <w:adjustRightInd w:val="0"/>
              <w:spacing w:line="216" w:lineRule="exact"/>
              <w:ind w:left="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 xml:space="preserve">Общеразвивающие упражнения. </w:t>
            </w: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42"/>
              </w:numPr>
              <w:tabs>
                <w:tab w:val="left" w:pos="410"/>
              </w:tabs>
              <w:autoSpaceDE w:val="0"/>
              <w:autoSpaceDN w:val="0"/>
              <w:adjustRightInd w:val="0"/>
              <w:spacing w:line="216" w:lineRule="exact"/>
              <w:ind w:left="300"/>
              <w:rPr>
                <w:rFonts w:ascii="Times New Roman" w:eastAsia="Times New Roman" w:hAnsi="Times New Roman"/>
                <w:color w:val="auto"/>
              </w:rPr>
            </w:pPr>
            <w:r w:rsidRPr="003318E3">
              <w:rPr>
                <w:rFonts w:ascii="Times New Roman" w:eastAsia="Times New Roman" w:hAnsi="Times New Roman"/>
              </w:rPr>
              <w:t>ползание под дугу, не касаясь руками пола; •упражнение в сохранении равновесия «По</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rPr>
              <w:t>тропинке» (ходьба по доскам-«тропинкам» (ши</w:t>
            </w:r>
            <w:r w:rsidRPr="003318E3">
              <w:rPr>
                <w:rFonts w:ascii="Times New Roman" w:eastAsia="Times New Roman" w:hAnsi="Times New Roman"/>
              </w:rPr>
              <w:softHyphen/>
              <w:t>рина 20 см), свободно балансируя руками;</w:t>
            </w:r>
          </w:p>
          <w:p w:rsidR="003318E3" w:rsidRPr="003318E3" w:rsidRDefault="003318E3" w:rsidP="009B3931">
            <w:pPr>
              <w:numPr>
                <w:ilvl w:val="0"/>
                <w:numId w:val="42"/>
              </w:numPr>
              <w:tabs>
                <w:tab w:val="left" w:pos="410"/>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подвижная игра «Лохматый пес».</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       ІІІ  часть. </w:t>
            </w:r>
            <w:r w:rsidRPr="003318E3">
              <w:rPr>
                <w:rFonts w:ascii="Times New Roman" w:eastAsia="Times New Roman" w:hAnsi="Times New Roman"/>
                <w:bCs/>
                <w:szCs w:val="19"/>
              </w:rPr>
              <w:t>Ходьба в колонне по одному.</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47</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24</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Совершенствовать прыжки на двух ногах, продвигаясь вперед.</w:t>
            </w:r>
          </w:p>
        </w:tc>
        <w:tc>
          <w:tcPr>
            <w:tcW w:w="4068"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ползание, не касаясь руками пола; ходьба по доске; катание мячей друг другу в прямом направлении; прыжки через шнур, из обруча в обруч. </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с бегом, прыжками.</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49</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29</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Продолжать упражнять детей в ходьбе колонной по одному, беге врассыпную.</w:t>
            </w:r>
          </w:p>
        </w:tc>
        <w:tc>
          <w:tcPr>
            <w:tcW w:w="4068"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Упражнения: ходьба по доске, прыжки со скамейки, прыжки на месте. С мячом - катание в ворота; в прямом направлении, вокруг предметов.</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«Лохматый пёс», «Наседка и цыплята», «Найди свой домик».</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49</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31</w:t>
            </w:r>
          </w:p>
        </w:tc>
        <w:tc>
          <w:tcPr>
            <w:tcW w:w="2967"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Продолжать упражнять детей в ходьбе колонной по одному, беге врассыпную; в прыж</w:t>
            </w:r>
            <w:r w:rsidRPr="003318E3">
              <w:rPr>
                <w:rFonts w:ascii="Times New Roman" w:eastAsia="Times New Roman" w:hAnsi="Times New Roman"/>
              </w:rPr>
              <w:softHyphen/>
              <w:t>ках на двух ногах между предметами; в прокатывании мяча, развивая ловкость и глазомер.</w:t>
            </w:r>
          </w:p>
        </w:tc>
        <w:tc>
          <w:tcPr>
            <w:tcW w:w="4068"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прыжки,  продвигаясь вперед; прыжки со скамейки; прыжки вокруг предметов. </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«Найди свой цвет», «Воробышки и кот» , «Пузырь».</w:t>
            </w:r>
          </w:p>
        </w:tc>
        <w:tc>
          <w:tcPr>
            <w:tcW w:w="2136"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49</w:t>
            </w:r>
          </w:p>
        </w:tc>
      </w:tr>
    </w:tbl>
    <w:p w:rsidR="003318E3" w:rsidRPr="003318E3" w:rsidRDefault="003318E3" w:rsidP="003318E3">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Февраль</w:t>
      </w:r>
    </w:p>
    <w:tbl>
      <w:tblPr>
        <w:tblStyle w:val="71"/>
        <w:tblW w:w="10206" w:type="dxa"/>
        <w:tblInd w:w="534" w:type="dxa"/>
        <w:tblLook w:val="04A0" w:firstRow="1" w:lastRow="0" w:firstColumn="1" w:lastColumn="0" w:noHBand="0" w:noVBand="1"/>
      </w:tblPr>
      <w:tblGrid>
        <w:gridCol w:w="599"/>
        <w:gridCol w:w="436"/>
        <w:gridCol w:w="2971"/>
        <w:gridCol w:w="4075"/>
        <w:gridCol w:w="2125"/>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21</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5</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в ходьбе и беге вокруг предметов; развивать координацию движений при ходьбе переменным ша</w:t>
            </w:r>
            <w:r w:rsidRPr="003318E3">
              <w:rPr>
                <w:rFonts w:ascii="Times New Roman" w:eastAsia="Times New Roman" w:hAnsi="Times New Roman"/>
              </w:rPr>
              <w:softHyphen/>
              <w:t>гом; повторить прыжки с продвижени</w:t>
            </w:r>
            <w:r w:rsidRPr="003318E3">
              <w:rPr>
                <w:rFonts w:ascii="Times New Roman" w:eastAsia="Times New Roman" w:hAnsi="Times New Roman"/>
              </w:rPr>
              <w:softHyphen/>
              <w:t>ем вперед.</w:t>
            </w:r>
          </w:p>
        </w:tc>
        <w:tc>
          <w:tcPr>
            <w:tcW w:w="4075" w:type="dxa"/>
          </w:tcPr>
          <w:p w:rsidR="003318E3" w:rsidRPr="003318E3" w:rsidRDefault="003318E3" w:rsidP="009B3931">
            <w:pPr>
              <w:numPr>
                <w:ilvl w:val="0"/>
                <w:numId w:val="43"/>
              </w:numPr>
              <w:tabs>
                <w:tab w:val="left" w:pos="403"/>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Ходьба и бег по кругу, выложенному кольцами.</w:t>
            </w:r>
          </w:p>
          <w:p w:rsidR="003318E3" w:rsidRPr="003318E3" w:rsidRDefault="003318E3" w:rsidP="009B3931">
            <w:pPr>
              <w:numPr>
                <w:ilvl w:val="0"/>
                <w:numId w:val="43"/>
              </w:numPr>
              <w:tabs>
                <w:tab w:val="left" w:pos="478"/>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Общеразвивающие упражнения с кольцом.</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rPr>
              <w:t>•упражнение в сохранении равновесия «Пере</w:t>
            </w:r>
            <w:r w:rsidRPr="003318E3">
              <w:rPr>
                <w:rFonts w:ascii="Times New Roman" w:eastAsia="Times New Roman" w:hAnsi="Times New Roman"/>
              </w:rPr>
              <w:softHyphen/>
              <w:t>шагни — не наступи» (перешагивание поперемен</w:t>
            </w:r>
            <w:r w:rsidRPr="003318E3">
              <w:rPr>
                <w:rFonts w:ascii="Times New Roman" w:eastAsia="Times New Roman" w:hAnsi="Times New Roman"/>
              </w:rPr>
              <w:softHyphen/>
              <w:t xml:space="preserve">но правой и </w:t>
            </w:r>
            <w:r w:rsidRPr="003318E3">
              <w:rPr>
                <w:rFonts w:ascii="Times New Roman" w:eastAsia="Times New Roman" w:hAnsi="Times New Roman"/>
              </w:rPr>
              <w:lastRenderedPageBreak/>
              <w:t>левой ногой через шнуры (расстояние между шнурами 30 см);</w:t>
            </w:r>
          </w:p>
          <w:p w:rsidR="003318E3" w:rsidRPr="003318E3" w:rsidRDefault="003318E3" w:rsidP="009B3931">
            <w:pPr>
              <w:numPr>
                <w:ilvl w:val="0"/>
                <w:numId w:val="44"/>
              </w:numPr>
              <w:tabs>
                <w:tab w:val="left" w:pos="365"/>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прыжки из обруча в обруч без паузы (игровое упражнение «С пенька на пенек»);</w:t>
            </w:r>
          </w:p>
          <w:p w:rsidR="003318E3" w:rsidRPr="003318E3" w:rsidRDefault="003318E3" w:rsidP="009B3931">
            <w:pPr>
              <w:numPr>
                <w:ilvl w:val="0"/>
                <w:numId w:val="44"/>
              </w:numPr>
              <w:tabs>
                <w:tab w:val="left" w:pos="410"/>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подвижная игра «Найди свой цвет».</w:t>
            </w:r>
          </w:p>
          <w:p w:rsidR="003318E3" w:rsidRPr="003318E3" w:rsidRDefault="003318E3" w:rsidP="003318E3">
            <w:pPr>
              <w:autoSpaceDE w:val="0"/>
              <w:autoSpaceDN w:val="0"/>
              <w:adjustRightInd w:val="0"/>
              <w:rPr>
                <w:rFonts w:ascii="Times New Roman" w:eastAsia="Times New Roman" w:hAnsi="Times New Roman"/>
              </w:rPr>
            </w:pPr>
            <w:r w:rsidRPr="003318E3">
              <w:rPr>
                <w:rFonts w:ascii="Times New Roman" w:eastAsia="Times New Roman" w:hAnsi="Times New Roman"/>
                <w:b/>
                <w:bCs/>
                <w:szCs w:val="19"/>
              </w:rPr>
              <w:t xml:space="preserve">     ІІІ  часть. </w:t>
            </w:r>
            <w:r w:rsidRPr="003318E3">
              <w:rPr>
                <w:rFonts w:ascii="Times New Roman" w:eastAsia="Times New Roman" w:hAnsi="Times New Roman"/>
              </w:rPr>
              <w:t>Игра малой подвижности по выбору детей.</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50</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22</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7</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детей в ходьбе и беге с вы</w:t>
            </w:r>
            <w:r w:rsidRPr="003318E3">
              <w:rPr>
                <w:rFonts w:ascii="Times New Roman" w:eastAsia="Times New Roman" w:hAnsi="Times New Roman"/>
              </w:rPr>
              <w:softHyphen/>
              <w:t>полнением заданий; в прыжках с высо</w:t>
            </w:r>
            <w:r w:rsidRPr="003318E3">
              <w:rPr>
                <w:rFonts w:ascii="Times New Roman" w:eastAsia="Times New Roman" w:hAnsi="Times New Roman"/>
              </w:rPr>
              <w:softHyphen/>
              <w:t>ты и мягком приземлении на полусог</w:t>
            </w:r>
            <w:r w:rsidRPr="003318E3">
              <w:rPr>
                <w:rFonts w:ascii="Times New Roman" w:eastAsia="Times New Roman" w:hAnsi="Times New Roman"/>
              </w:rPr>
              <w:softHyphen/>
              <w:t>нутые ноги; развивать ловкость и глазо</w:t>
            </w:r>
            <w:r w:rsidRPr="003318E3">
              <w:rPr>
                <w:rFonts w:ascii="Times New Roman" w:eastAsia="Times New Roman" w:hAnsi="Times New Roman"/>
              </w:rPr>
              <w:softHyphen/>
              <w:t>мер в заданиях с мячом.</w:t>
            </w:r>
          </w:p>
        </w:tc>
        <w:tc>
          <w:tcPr>
            <w:tcW w:w="4075" w:type="dxa"/>
          </w:tcPr>
          <w:p w:rsidR="003318E3" w:rsidRPr="003318E3" w:rsidRDefault="003318E3" w:rsidP="009B3931">
            <w:pPr>
              <w:numPr>
                <w:ilvl w:val="0"/>
                <w:numId w:val="45"/>
              </w:numPr>
              <w:tabs>
                <w:tab w:val="left" w:pos="346"/>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Ходьба в колонне по одному, бег, высоко поднимая колени, обычный бег.</w:t>
            </w:r>
          </w:p>
          <w:p w:rsidR="003318E3" w:rsidRPr="003318E3" w:rsidRDefault="003318E3" w:rsidP="009B3931">
            <w:pPr>
              <w:numPr>
                <w:ilvl w:val="0"/>
                <w:numId w:val="45"/>
              </w:numPr>
              <w:tabs>
                <w:tab w:val="left" w:pos="475"/>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Общеразвивающие упражнения с ма</w:t>
            </w:r>
            <w:r w:rsidRPr="003318E3">
              <w:rPr>
                <w:rFonts w:ascii="Times New Roman" w:eastAsia="Times New Roman" w:hAnsi="Times New Roman"/>
              </w:rPr>
              <w:softHyphen/>
              <w:t>лым обручем.</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46"/>
              </w:numPr>
              <w:tabs>
                <w:tab w:val="left" w:pos="365"/>
              </w:tabs>
              <w:autoSpaceDE w:val="0"/>
              <w:autoSpaceDN w:val="0"/>
              <w:adjustRightInd w:val="0"/>
              <w:spacing w:line="216" w:lineRule="exact"/>
              <w:ind w:firstLine="300"/>
              <w:rPr>
                <w:rFonts w:ascii="Times New Roman" w:eastAsia="Times New Roman" w:hAnsi="Times New Roman"/>
                <w:color w:val="auto"/>
              </w:rPr>
            </w:pPr>
            <w:r w:rsidRPr="003318E3">
              <w:rPr>
                <w:rFonts w:ascii="Times New Roman" w:eastAsia="Times New Roman" w:hAnsi="Times New Roman"/>
              </w:rPr>
              <w:t>прыжки на полусогнутых ногах (игровое упражнение «Веселые воробышки»);</w:t>
            </w:r>
          </w:p>
          <w:p w:rsidR="003318E3" w:rsidRPr="003318E3" w:rsidRDefault="003318E3" w:rsidP="003318E3">
            <w:pPr>
              <w:spacing w:line="216" w:lineRule="exact"/>
              <w:rPr>
                <w:rFonts w:ascii="Times New Roman" w:eastAsia="Times New Roman" w:hAnsi="Times New Roman"/>
                <w:color w:val="auto"/>
              </w:rPr>
            </w:pPr>
            <w:r w:rsidRPr="003318E3">
              <w:rPr>
                <w:rFonts w:ascii="Times New Roman" w:eastAsia="Times New Roman" w:hAnsi="Times New Roman"/>
              </w:rPr>
              <w:t>•      прокатывание мяча между набивными мяча</w:t>
            </w:r>
            <w:r w:rsidRPr="003318E3">
              <w:rPr>
                <w:rFonts w:ascii="Times New Roman" w:eastAsia="Times New Roman" w:hAnsi="Times New Roman"/>
              </w:rPr>
              <w:softHyphen/>
              <w:t>ми, подталкивая его двумя руками (игровое упраж</w:t>
            </w:r>
            <w:r w:rsidRPr="003318E3">
              <w:rPr>
                <w:rFonts w:ascii="Times New Roman" w:eastAsia="Times New Roman" w:hAnsi="Times New Roman"/>
              </w:rPr>
              <w:softHyphen/>
              <w:t>нение «Ловко и быстро!»);</w:t>
            </w:r>
          </w:p>
          <w:p w:rsidR="003318E3" w:rsidRPr="003318E3" w:rsidRDefault="003318E3" w:rsidP="003318E3">
            <w:pPr>
              <w:tabs>
                <w:tab w:val="left" w:pos="410"/>
              </w:tabs>
              <w:spacing w:line="216" w:lineRule="exact"/>
              <w:rPr>
                <w:rFonts w:ascii="Times New Roman" w:eastAsia="Times New Roman" w:hAnsi="Times New Roman"/>
                <w:color w:val="auto"/>
              </w:rPr>
            </w:pPr>
            <w:r w:rsidRPr="003318E3">
              <w:rPr>
                <w:rFonts w:ascii="Times New Roman" w:eastAsia="Times New Roman" w:hAnsi="Times New Roman"/>
                <w:b/>
                <w:bCs/>
                <w:szCs w:val="19"/>
              </w:rPr>
              <w:t xml:space="preserve">ІІІ  </w:t>
            </w:r>
            <w:r w:rsidRPr="003318E3">
              <w:rPr>
                <w:rFonts w:ascii="Times New Roman" w:eastAsia="Times New Roman" w:hAnsi="Times New Roman"/>
              </w:rPr>
              <w:t xml:space="preserve"> подвижная игра «Воробышки в гнездышках».</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51</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23</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12</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детей в ходьбе перемен</w:t>
            </w:r>
            <w:r w:rsidRPr="003318E3">
              <w:rPr>
                <w:rFonts w:ascii="Times New Roman" w:eastAsia="Times New Roman" w:hAnsi="Times New Roman"/>
              </w:rPr>
              <w:softHyphen/>
              <w:t>ным шагом, развивая координацию движений; разучить бросание мяча че</w:t>
            </w:r>
            <w:r w:rsidRPr="003318E3">
              <w:rPr>
                <w:rFonts w:ascii="Times New Roman" w:eastAsia="Times New Roman" w:hAnsi="Times New Roman"/>
              </w:rPr>
              <w:softHyphen/>
              <w:t>рез шнур, развивая ловкость и глазомер; повторить ползание под шнур, не каса</w:t>
            </w:r>
            <w:r w:rsidRPr="003318E3">
              <w:rPr>
                <w:rFonts w:ascii="Times New Roman" w:eastAsia="Times New Roman" w:hAnsi="Times New Roman"/>
              </w:rPr>
              <w:softHyphen/>
              <w:t>ясь руками пола.</w:t>
            </w:r>
          </w:p>
        </w:tc>
        <w:tc>
          <w:tcPr>
            <w:tcW w:w="4075" w:type="dxa"/>
          </w:tcPr>
          <w:p w:rsidR="003318E3" w:rsidRPr="003318E3" w:rsidRDefault="003318E3" w:rsidP="009B3931">
            <w:pPr>
              <w:numPr>
                <w:ilvl w:val="0"/>
                <w:numId w:val="47"/>
              </w:numPr>
              <w:tabs>
                <w:tab w:val="left" w:pos="355"/>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Ходьба в колонне по одному, перешаги</w:t>
            </w:r>
            <w:r w:rsidRPr="003318E3">
              <w:rPr>
                <w:rFonts w:ascii="Times New Roman" w:eastAsia="Times New Roman" w:hAnsi="Times New Roman"/>
              </w:rPr>
              <w:softHyphen/>
              <w:t>вая через шнуры попеременно правой и левой но</w:t>
            </w:r>
            <w:r w:rsidRPr="003318E3">
              <w:rPr>
                <w:rFonts w:ascii="Times New Roman" w:eastAsia="Times New Roman" w:hAnsi="Times New Roman"/>
              </w:rPr>
              <w:softHyphen/>
              <w:t>гой. Бег врассыпную.</w:t>
            </w:r>
          </w:p>
          <w:p w:rsidR="003318E3" w:rsidRPr="003318E3" w:rsidRDefault="003318E3" w:rsidP="009B3931">
            <w:pPr>
              <w:numPr>
                <w:ilvl w:val="0"/>
                <w:numId w:val="47"/>
              </w:numPr>
              <w:tabs>
                <w:tab w:val="left" w:pos="466"/>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     часть. </w:t>
            </w:r>
            <w:r w:rsidRPr="003318E3">
              <w:rPr>
                <w:rFonts w:ascii="Times New Roman" w:eastAsia="Times New Roman" w:hAnsi="Times New Roman"/>
              </w:rPr>
              <w:t>Общеразвивающие упражнения с мя</w:t>
            </w:r>
            <w:r w:rsidRPr="003318E3">
              <w:rPr>
                <w:rFonts w:ascii="Times New Roman" w:eastAsia="Times New Roman" w:hAnsi="Times New Roman"/>
              </w:rPr>
              <w:softHyphen/>
              <w:t>чом.</w:t>
            </w:r>
          </w:p>
          <w:p w:rsidR="003318E3" w:rsidRPr="003318E3" w:rsidRDefault="003318E3" w:rsidP="003318E3">
            <w:pPr>
              <w:spacing w:line="24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48"/>
              </w:numPr>
              <w:tabs>
                <w:tab w:val="left" w:pos="370"/>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бросание мяча через шнур двумя руками, подлезание под шнур в группировке, не касаясь рука</w:t>
            </w:r>
            <w:r w:rsidRPr="003318E3">
              <w:rPr>
                <w:rFonts w:ascii="Times New Roman" w:eastAsia="Times New Roman" w:hAnsi="Times New Roman"/>
              </w:rPr>
              <w:softHyphen/>
              <w:t>ми пола;</w:t>
            </w:r>
          </w:p>
          <w:p w:rsidR="003318E3" w:rsidRPr="003318E3" w:rsidRDefault="003318E3" w:rsidP="009B3931">
            <w:pPr>
              <w:numPr>
                <w:ilvl w:val="0"/>
                <w:numId w:val="48"/>
              </w:numPr>
              <w:tabs>
                <w:tab w:val="left" w:pos="410"/>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 xml:space="preserve">      подвижная игра «Воробышки и кот».</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      ІІІ    часть. </w:t>
            </w:r>
            <w:r w:rsidRPr="003318E3">
              <w:rPr>
                <w:rFonts w:ascii="Times New Roman" w:eastAsia="Times New Roman" w:hAnsi="Times New Roman"/>
              </w:rPr>
              <w:t>Ходьба в колонне по одному с мячом в руках.</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52</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24</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14</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в ходьбе и беге врассып</w:t>
            </w:r>
            <w:r w:rsidRPr="003318E3">
              <w:rPr>
                <w:rFonts w:ascii="Times New Roman" w:eastAsia="Times New Roman" w:hAnsi="Times New Roman"/>
              </w:rPr>
              <w:softHyphen/>
              <w:t>ную; упражнять в умении группиро</w:t>
            </w:r>
            <w:r w:rsidRPr="003318E3">
              <w:rPr>
                <w:rFonts w:ascii="Times New Roman" w:eastAsia="Times New Roman" w:hAnsi="Times New Roman"/>
              </w:rPr>
              <w:softHyphen/>
              <w:t>ваться в лазанье под дугу; повторить уп</w:t>
            </w:r>
            <w:r w:rsidRPr="003318E3">
              <w:rPr>
                <w:rFonts w:ascii="Times New Roman" w:eastAsia="Times New Roman" w:hAnsi="Times New Roman"/>
              </w:rPr>
              <w:softHyphen/>
              <w:t>ражнение в равновесии.</w:t>
            </w:r>
          </w:p>
        </w:tc>
        <w:tc>
          <w:tcPr>
            <w:tcW w:w="4075" w:type="dxa"/>
          </w:tcPr>
          <w:p w:rsidR="003318E3" w:rsidRPr="003318E3" w:rsidRDefault="003318E3" w:rsidP="009B3931">
            <w:pPr>
              <w:numPr>
                <w:ilvl w:val="0"/>
                <w:numId w:val="49"/>
              </w:numPr>
              <w:tabs>
                <w:tab w:val="left" w:pos="365"/>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Построение в одну шеренгу, перестрое</w:t>
            </w:r>
            <w:r w:rsidRPr="003318E3">
              <w:rPr>
                <w:rFonts w:ascii="Times New Roman" w:eastAsia="Times New Roman" w:hAnsi="Times New Roman"/>
              </w:rPr>
              <w:softHyphen/>
              <w:t>ние в колонну по одному; ходьба в колонне по од</w:t>
            </w:r>
            <w:r w:rsidRPr="003318E3">
              <w:rPr>
                <w:rFonts w:ascii="Times New Roman" w:eastAsia="Times New Roman" w:hAnsi="Times New Roman"/>
              </w:rPr>
              <w:softHyphen/>
              <w:t>ному; по сигналу воспитателя переход на ходьбу врассыпную, затем на бег врассыпную.</w:t>
            </w:r>
          </w:p>
          <w:p w:rsidR="003318E3" w:rsidRPr="003318E3" w:rsidRDefault="003318E3" w:rsidP="009B3931">
            <w:pPr>
              <w:numPr>
                <w:ilvl w:val="0"/>
                <w:numId w:val="49"/>
              </w:numPr>
              <w:tabs>
                <w:tab w:val="left" w:pos="506"/>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b/>
                <w:bCs/>
                <w:szCs w:val="19"/>
              </w:rPr>
              <w:t xml:space="preserve">часть. </w:t>
            </w:r>
            <w:r w:rsidRPr="003318E3">
              <w:rPr>
                <w:rFonts w:ascii="Times New Roman" w:eastAsia="Times New Roman" w:hAnsi="Times New Roman"/>
              </w:rPr>
              <w:t>Общеразвивающие упражнения.</w:t>
            </w:r>
          </w:p>
          <w:p w:rsidR="003318E3" w:rsidRPr="003318E3" w:rsidRDefault="003318E3" w:rsidP="003318E3">
            <w:pPr>
              <w:spacing w:line="240" w:lineRule="exact"/>
              <w:rPr>
                <w:rFonts w:ascii="Times New Roman" w:eastAsia="Times New Roman" w:hAnsi="Times New Roman"/>
                <w:color w:val="auto"/>
              </w:rPr>
            </w:pPr>
            <w:r w:rsidRPr="003318E3">
              <w:rPr>
                <w:rFonts w:ascii="Times New Roman" w:eastAsia="Times New Roman" w:hAnsi="Times New Roman"/>
                <w:i/>
                <w:iCs/>
                <w:szCs w:val="19"/>
              </w:rPr>
              <w:t>Основные виды движений:</w:t>
            </w:r>
          </w:p>
          <w:p w:rsidR="003318E3" w:rsidRPr="003318E3" w:rsidRDefault="003318E3" w:rsidP="009B3931">
            <w:pPr>
              <w:numPr>
                <w:ilvl w:val="0"/>
                <w:numId w:val="50"/>
              </w:numPr>
              <w:tabs>
                <w:tab w:val="left" w:pos="406"/>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лазанье под дугу в группировке «Под дугу»;</w:t>
            </w:r>
          </w:p>
          <w:p w:rsidR="003318E3" w:rsidRPr="003318E3" w:rsidRDefault="003318E3" w:rsidP="003318E3">
            <w:pPr>
              <w:spacing w:line="240" w:lineRule="exact"/>
              <w:rPr>
                <w:rFonts w:ascii="Times New Roman" w:eastAsia="Times New Roman" w:hAnsi="Times New Roman"/>
                <w:color w:val="auto"/>
              </w:rPr>
            </w:pPr>
            <w:r w:rsidRPr="003318E3">
              <w:rPr>
                <w:rFonts w:ascii="Times New Roman" w:eastAsia="Times New Roman" w:hAnsi="Times New Roman"/>
              </w:rPr>
              <w:t>•упражнение в сохранении равновесия (ходь</w:t>
            </w:r>
            <w:r w:rsidRPr="003318E3">
              <w:rPr>
                <w:rFonts w:ascii="Times New Roman" w:eastAsia="Times New Roman" w:hAnsi="Times New Roman"/>
              </w:rPr>
              <w:softHyphen/>
              <w:t>ба по доске);</w:t>
            </w:r>
          </w:p>
          <w:p w:rsidR="003318E3" w:rsidRPr="003318E3" w:rsidRDefault="003318E3" w:rsidP="009B3931">
            <w:pPr>
              <w:numPr>
                <w:ilvl w:val="0"/>
                <w:numId w:val="50"/>
              </w:numPr>
              <w:tabs>
                <w:tab w:val="left" w:pos="415"/>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подвижная игра «Лягушки» (прыжки).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rPr>
              <w:t>Игра «Найдем лягушонка».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53</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19</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Продолжать совершенствовать  ползание под шнур, не каса</w:t>
            </w:r>
            <w:r w:rsidRPr="003318E3">
              <w:rPr>
                <w:rFonts w:ascii="Times New Roman" w:eastAsia="Times New Roman" w:hAnsi="Times New Roman"/>
              </w:rPr>
              <w:softHyphen/>
              <w:t>ясь руками пола.</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подлезание, не касаясь руками пола; ходьба по доске; катание мячей в прямом направлении. </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«Мышки», «Поезд», «Найди свой цвет»</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54</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21</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Продолжать упражнять детей в ходьбе и беге с вы</w:t>
            </w:r>
            <w:r w:rsidRPr="003318E3">
              <w:rPr>
                <w:rFonts w:ascii="Times New Roman" w:eastAsia="Times New Roman" w:hAnsi="Times New Roman"/>
              </w:rPr>
              <w:softHyphen/>
              <w:t>полнением заданий; в прыжках с высо</w:t>
            </w:r>
            <w:r w:rsidRPr="003318E3">
              <w:rPr>
                <w:rFonts w:ascii="Times New Roman" w:eastAsia="Times New Roman" w:hAnsi="Times New Roman"/>
              </w:rPr>
              <w:softHyphen/>
              <w:t xml:space="preserve">ты и мягком </w:t>
            </w:r>
            <w:r w:rsidRPr="003318E3">
              <w:rPr>
                <w:rFonts w:ascii="Times New Roman" w:eastAsia="Times New Roman" w:hAnsi="Times New Roman"/>
              </w:rPr>
              <w:lastRenderedPageBreak/>
              <w:t>приземлении на полусог</w:t>
            </w:r>
            <w:r w:rsidRPr="003318E3">
              <w:rPr>
                <w:rFonts w:ascii="Times New Roman" w:eastAsia="Times New Roman" w:hAnsi="Times New Roman"/>
              </w:rPr>
              <w:softHyphen/>
              <w:t>нутые ноги.</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Игровые упражнения: равновесие, ходьба по скамейки, перешагивание через кубики.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 xml:space="preserve">Подвижные игры: «Наседка и цыплята», </w:t>
            </w:r>
            <w:r w:rsidRPr="003318E3">
              <w:rPr>
                <w:rFonts w:ascii="Times New Roman" w:eastAsia="Times New Roman" w:hAnsi="Times New Roman"/>
                <w:color w:val="auto"/>
                <w:szCs w:val="20"/>
              </w:rPr>
              <w:lastRenderedPageBreak/>
              <w:t>«Лохматый пес», «Найди свой цвет».</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 xml:space="preserve">Л.И.Пензулаева Физкультурные занятия в детском саду. Вторая </w:t>
            </w:r>
            <w:r w:rsidRPr="003318E3">
              <w:rPr>
                <w:rFonts w:ascii="Times New Roman" w:eastAsia="Times New Roman" w:hAnsi="Times New Roman"/>
                <w:color w:val="auto"/>
                <w:szCs w:val="20"/>
              </w:rPr>
              <w:lastRenderedPageBreak/>
              <w:t>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54</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26</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Продолжать упражнять детей в ходьбе перемен</w:t>
            </w:r>
            <w:r w:rsidRPr="003318E3">
              <w:rPr>
                <w:rFonts w:ascii="Times New Roman" w:eastAsia="Times New Roman" w:hAnsi="Times New Roman"/>
              </w:rPr>
              <w:softHyphen/>
              <w:t>ным шагом, развивая координацию движений; совершенствовать бросание мяча че</w:t>
            </w:r>
            <w:r w:rsidRPr="003318E3">
              <w:rPr>
                <w:rFonts w:ascii="Times New Roman" w:eastAsia="Times New Roman" w:hAnsi="Times New Roman"/>
              </w:rPr>
              <w:softHyphen/>
              <w:t>рез шнур, развивая ловкость и глазомер.</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прыжки  - из ямки в ямку, через шнуры; катание мячей друг другу, в прямом направлении.</w:t>
            </w:r>
          </w:p>
          <w:p w:rsidR="003318E3" w:rsidRPr="003318E3" w:rsidRDefault="003318E3" w:rsidP="003318E3">
            <w:pPr>
              <w:autoSpaceDE w:val="0"/>
              <w:autoSpaceDN w:val="0"/>
              <w:adjustRightInd w:val="0"/>
              <w:rPr>
                <w:rFonts w:ascii="Times New Roman" w:eastAsia="Times New Roman" w:hAnsi="Times New Roman"/>
                <w:b/>
                <w:color w:val="auto"/>
                <w:szCs w:val="20"/>
              </w:rPr>
            </w:pPr>
            <w:r w:rsidRPr="003318E3">
              <w:rPr>
                <w:rFonts w:ascii="Times New Roman" w:eastAsia="Times New Roman" w:hAnsi="Times New Roman"/>
                <w:color w:val="auto"/>
                <w:szCs w:val="20"/>
              </w:rPr>
              <w:t>Подвижные игры: «По ровненькой дорожке», «Лягушки», «Поймай снежинку».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54</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28</w:t>
            </w:r>
          </w:p>
        </w:tc>
        <w:tc>
          <w:tcPr>
            <w:tcW w:w="2971" w:type="dxa"/>
          </w:tcPr>
          <w:p w:rsidR="003318E3" w:rsidRPr="003318E3" w:rsidRDefault="003318E3" w:rsidP="003318E3">
            <w:pPr>
              <w:autoSpaceDE w:val="0"/>
              <w:autoSpaceDN w:val="0"/>
              <w:adjustRightInd w:val="0"/>
              <w:rPr>
                <w:rFonts w:ascii="Times New Roman" w:eastAsia="Times New Roman" w:hAnsi="Times New Roman"/>
              </w:rPr>
            </w:pPr>
            <w:r w:rsidRPr="003318E3">
              <w:rPr>
                <w:rFonts w:ascii="Times New Roman" w:eastAsia="Times New Roman" w:hAnsi="Times New Roman"/>
              </w:rPr>
              <w:t>Продолжать упражнять детей в ходьбе и беге с выполнением заданий; в прыжках с высоты и мягком приземлении на полусогнутые ноги; совершенствовать ловкость и глазомер в заданиях с мячом.</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с мячом – бросание мяча вдаль из-за головы двумя руками; бросание снежков правой и левой рукой.</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«Воробышки и кот», «Поезд», «Лягушки».</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Стр. 54</w:t>
            </w:r>
          </w:p>
        </w:tc>
      </w:tr>
    </w:tbl>
    <w:p w:rsidR="003318E3" w:rsidRPr="003318E3" w:rsidRDefault="003318E3" w:rsidP="003318E3">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Март</w:t>
      </w:r>
    </w:p>
    <w:tbl>
      <w:tblPr>
        <w:tblStyle w:val="71"/>
        <w:tblW w:w="10206" w:type="dxa"/>
        <w:tblInd w:w="534" w:type="dxa"/>
        <w:tblLook w:val="04A0" w:firstRow="1" w:lastRow="0" w:firstColumn="1" w:lastColumn="0" w:noHBand="0" w:noVBand="1"/>
      </w:tblPr>
      <w:tblGrid>
        <w:gridCol w:w="599"/>
        <w:gridCol w:w="436"/>
        <w:gridCol w:w="2971"/>
        <w:gridCol w:w="4075"/>
        <w:gridCol w:w="2125"/>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25</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5</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детей в ходьбе и беге по кругу; в сохранении устойчивого равно</w:t>
            </w:r>
            <w:r w:rsidRPr="003318E3">
              <w:rPr>
                <w:rFonts w:ascii="Times New Roman" w:eastAsia="Times New Roman" w:hAnsi="Times New Roman"/>
              </w:rPr>
              <w:softHyphen/>
              <w:t>весия при ходьбе по ограниченной пло</w:t>
            </w:r>
            <w:r w:rsidRPr="003318E3">
              <w:rPr>
                <w:rFonts w:ascii="Times New Roman" w:eastAsia="Times New Roman" w:hAnsi="Times New Roman"/>
              </w:rPr>
              <w:softHyphen/>
              <w:t>щади опоры; повторить прыжки между предметами.</w:t>
            </w:r>
          </w:p>
        </w:tc>
        <w:tc>
          <w:tcPr>
            <w:tcW w:w="4075" w:type="dxa"/>
          </w:tcPr>
          <w:p w:rsidR="003318E3" w:rsidRPr="003318E3" w:rsidRDefault="003318E3" w:rsidP="009B3931">
            <w:pPr>
              <w:numPr>
                <w:ilvl w:val="0"/>
                <w:numId w:val="51"/>
              </w:numPr>
              <w:tabs>
                <w:tab w:val="left" w:pos="365"/>
              </w:tabs>
              <w:autoSpaceDE w:val="0"/>
              <w:autoSpaceDN w:val="0"/>
              <w:adjustRightInd w:val="0"/>
              <w:spacing w:line="235" w:lineRule="exact"/>
              <w:ind w:firstLine="300"/>
              <w:rPr>
                <w:rFonts w:ascii="Times New Roman" w:eastAsia="Times New Roman" w:hAnsi="Times New Roman"/>
                <w:color w:val="auto"/>
              </w:rPr>
            </w:pPr>
            <w:r w:rsidRPr="003318E3">
              <w:rPr>
                <w:rFonts w:ascii="Times New Roman" w:eastAsia="Times New Roman" w:hAnsi="Times New Roman"/>
                <w:b/>
                <w:bCs/>
                <w:sz w:val="19"/>
                <w:szCs w:val="19"/>
              </w:rPr>
              <w:t xml:space="preserve">часть. </w:t>
            </w:r>
            <w:r w:rsidRPr="003318E3">
              <w:rPr>
                <w:rFonts w:ascii="Times New Roman" w:eastAsia="Times New Roman" w:hAnsi="Times New Roman"/>
              </w:rPr>
              <w:t>Ходьба по кругу, бег по кругу в умерен</w:t>
            </w:r>
            <w:r w:rsidRPr="003318E3">
              <w:rPr>
                <w:rFonts w:ascii="Times New Roman" w:eastAsia="Times New Roman" w:hAnsi="Times New Roman"/>
              </w:rPr>
              <w:softHyphen/>
              <w:t>ном темпе.</w:t>
            </w:r>
          </w:p>
          <w:p w:rsidR="003318E3" w:rsidRPr="003318E3" w:rsidRDefault="003318E3" w:rsidP="009B3931">
            <w:pPr>
              <w:numPr>
                <w:ilvl w:val="0"/>
                <w:numId w:val="51"/>
              </w:numPr>
              <w:tabs>
                <w:tab w:val="left" w:pos="470"/>
              </w:tabs>
              <w:autoSpaceDE w:val="0"/>
              <w:autoSpaceDN w:val="0"/>
              <w:adjustRightInd w:val="0"/>
              <w:spacing w:line="235" w:lineRule="exact"/>
              <w:ind w:firstLine="300"/>
              <w:rPr>
                <w:rFonts w:ascii="Times New Roman" w:eastAsia="Times New Roman" w:hAnsi="Times New Roman"/>
                <w:color w:val="auto"/>
              </w:rPr>
            </w:pPr>
            <w:r w:rsidRPr="003318E3">
              <w:rPr>
                <w:rFonts w:ascii="Times New Roman" w:eastAsia="Times New Roman" w:hAnsi="Times New Roman"/>
                <w:b/>
                <w:bCs/>
                <w:sz w:val="19"/>
                <w:szCs w:val="19"/>
              </w:rPr>
              <w:t xml:space="preserve">     часть. </w:t>
            </w:r>
            <w:r w:rsidRPr="003318E3">
              <w:rPr>
                <w:rFonts w:ascii="Times New Roman" w:eastAsia="Times New Roman" w:hAnsi="Times New Roman"/>
              </w:rPr>
              <w:t>Общеразвивающие упражнения с ку</w:t>
            </w:r>
            <w:r w:rsidRPr="003318E3">
              <w:rPr>
                <w:rFonts w:ascii="Times New Roman" w:eastAsia="Times New Roman" w:hAnsi="Times New Roman"/>
              </w:rPr>
              <w:softHyphen/>
              <w:t>биком.</w:t>
            </w:r>
          </w:p>
          <w:p w:rsidR="003318E3" w:rsidRPr="003318E3" w:rsidRDefault="003318E3" w:rsidP="003318E3">
            <w:pPr>
              <w:spacing w:line="235" w:lineRule="exact"/>
              <w:rPr>
                <w:rFonts w:ascii="Times New Roman" w:eastAsia="Times New Roman" w:hAnsi="Times New Roman"/>
                <w:color w:val="auto"/>
              </w:rPr>
            </w:pPr>
            <w:r w:rsidRPr="003318E3">
              <w:rPr>
                <w:rFonts w:ascii="Times New Roman" w:eastAsia="Times New Roman" w:hAnsi="Times New Roman"/>
                <w:i/>
                <w:iCs/>
                <w:sz w:val="19"/>
                <w:szCs w:val="19"/>
              </w:rPr>
              <w:t>Основные виды движений:</w:t>
            </w:r>
          </w:p>
          <w:p w:rsidR="003318E3" w:rsidRPr="003318E3" w:rsidRDefault="003318E3" w:rsidP="003318E3">
            <w:pPr>
              <w:spacing w:line="235" w:lineRule="exact"/>
              <w:rPr>
                <w:rFonts w:ascii="Times New Roman" w:eastAsia="Times New Roman" w:hAnsi="Times New Roman"/>
                <w:color w:val="auto"/>
              </w:rPr>
            </w:pPr>
            <w:r w:rsidRPr="003318E3">
              <w:rPr>
                <w:rFonts w:ascii="Times New Roman" w:eastAsia="Times New Roman" w:hAnsi="Times New Roman"/>
              </w:rPr>
              <w:t>•       ходьба по доске боком приставным шагом (игровое упражнение «Ровным шажком»);</w:t>
            </w:r>
          </w:p>
          <w:p w:rsidR="003318E3" w:rsidRPr="003318E3" w:rsidRDefault="003318E3" w:rsidP="009B3931">
            <w:pPr>
              <w:numPr>
                <w:ilvl w:val="0"/>
                <w:numId w:val="52"/>
              </w:numPr>
              <w:tabs>
                <w:tab w:val="left" w:pos="360"/>
              </w:tabs>
              <w:autoSpaceDE w:val="0"/>
              <w:autoSpaceDN w:val="0"/>
              <w:adjustRightInd w:val="0"/>
              <w:spacing w:line="235" w:lineRule="exact"/>
              <w:ind w:firstLine="300"/>
              <w:rPr>
                <w:rFonts w:ascii="Times New Roman" w:eastAsia="Times New Roman" w:hAnsi="Times New Roman"/>
                <w:color w:val="auto"/>
              </w:rPr>
            </w:pPr>
            <w:r w:rsidRPr="003318E3">
              <w:rPr>
                <w:rFonts w:ascii="Times New Roman" w:eastAsia="Times New Roman" w:hAnsi="Times New Roman"/>
              </w:rPr>
              <w:t>прыжки между предметами змейкой, продви</w:t>
            </w:r>
            <w:r w:rsidRPr="003318E3">
              <w:rPr>
                <w:rFonts w:ascii="Times New Roman" w:eastAsia="Times New Roman" w:hAnsi="Times New Roman"/>
              </w:rPr>
              <w:softHyphen/>
              <w:t>гаясь вперед на двух ногах (игровое упражнение «Змейка»);</w:t>
            </w:r>
          </w:p>
          <w:p w:rsidR="003318E3" w:rsidRPr="003318E3" w:rsidRDefault="003318E3" w:rsidP="009B3931">
            <w:pPr>
              <w:numPr>
                <w:ilvl w:val="0"/>
                <w:numId w:val="52"/>
              </w:numPr>
              <w:tabs>
                <w:tab w:val="left" w:pos="410"/>
              </w:tabs>
              <w:autoSpaceDE w:val="0"/>
              <w:autoSpaceDN w:val="0"/>
              <w:adjustRightInd w:val="0"/>
              <w:spacing w:line="235" w:lineRule="exact"/>
              <w:ind w:firstLine="300"/>
              <w:rPr>
                <w:rFonts w:ascii="Times New Roman" w:eastAsia="Times New Roman" w:hAnsi="Times New Roman"/>
                <w:color w:val="auto"/>
              </w:rPr>
            </w:pPr>
            <w:r w:rsidRPr="003318E3">
              <w:rPr>
                <w:rFonts w:ascii="Times New Roman" w:eastAsia="Times New Roman" w:hAnsi="Times New Roman"/>
              </w:rPr>
              <w:t xml:space="preserve">      подвижная игра «Кролики».</w:t>
            </w:r>
          </w:p>
          <w:p w:rsidR="003318E3" w:rsidRPr="003318E3" w:rsidRDefault="003318E3" w:rsidP="003318E3">
            <w:pPr>
              <w:autoSpaceDE w:val="0"/>
              <w:autoSpaceDN w:val="0"/>
              <w:adjustRightInd w:val="0"/>
              <w:rPr>
                <w:rFonts w:ascii="Times New Roman" w:eastAsia="Times New Roman" w:hAnsi="Times New Roman"/>
              </w:rPr>
            </w:pPr>
            <w:r w:rsidRPr="003318E3">
              <w:rPr>
                <w:rFonts w:ascii="Times New Roman" w:eastAsia="Times New Roman" w:hAnsi="Times New Roman"/>
                <w:b/>
                <w:bCs/>
                <w:szCs w:val="19"/>
              </w:rPr>
              <w:t xml:space="preserve">      ІІІ    </w:t>
            </w:r>
            <w:r w:rsidRPr="003318E3">
              <w:rPr>
                <w:rFonts w:ascii="Times New Roman" w:eastAsia="Times New Roman" w:hAnsi="Times New Roman"/>
                <w:b/>
                <w:bCs/>
                <w:sz w:val="19"/>
                <w:szCs w:val="19"/>
              </w:rPr>
              <w:t xml:space="preserve">часть. </w:t>
            </w:r>
            <w:r w:rsidRPr="003318E3">
              <w:rPr>
                <w:rFonts w:ascii="Times New Roman" w:eastAsia="Times New Roman" w:hAnsi="Times New Roman"/>
              </w:rPr>
              <w:t>Ходьба в колонне по одному.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54</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26</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7</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Упражнять в ходьбе и беге врассып</w:t>
            </w:r>
            <w:r w:rsidRPr="003318E3">
              <w:rPr>
                <w:rFonts w:ascii="Times New Roman" w:eastAsia="Times New Roman" w:hAnsi="Times New Roman"/>
              </w:rPr>
              <w:softHyphen/>
              <w:t>ную; разучить прыжки в длину с мес</w:t>
            </w:r>
            <w:r w:rsidRPr="003318E3">
              <w:rPr>
                <w:rFonts w:ascii="Times New Roman" w:eastAsia="Times New Roman" w:hAnsi="Times New Roman"/>
              </w:rPr>
              <w:softHyphen/>
              <w:t>та; развивать ловкость при прокатыва</w:t>
            </w:r>
            <w:r w:rsidRPr="003318E3">
              <w:rPr>
                <w:rFonts w:ascii="Times New Roman" w:eastAsia="Times New Roman" w:hAnsi="Times New Roman"/>
              </w:rPr>
              <w:softHyphen/>
              <w:t>нии мяча.</w:t>
            </w:r>
          </w:p>
        </w:tc>
        <w:tc>
          <w:tcPr>
            <w:tcW w:w="4075" w:type="dxa"/>
          </w:tcPr>
          <w:p w:rsidR="003318E3" w:rsidRPr="003318E3" w:rsidRDefault="003318E3" w:rsidP="009B3931">
            <w:pPr>
              <w:numPr>
                <w:ilvl w:val="0"/>
                <w:numId w:val="53"/>
              </w:numPr>
              <w:tabs>
                <w:tab w:val="left" w:pos="374"/>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b/>
                <w:bCs/>
                <w:sz w:val="19"/>
                <w:szCs w:val="19"/>
              </w:rPr>
              <w:t xml:space="preserve">     часть. </w:t>
            </w:r>
            <w:r w:rsidRPr="003318E3">
              <w:rPr>
                <w:rFonts w:ascii="Times New Roman" w:eastAsia="Times New Roman" w:hAnsi="Times New Roman"/>
              </w:rPr>
              <w:t>Ходьба в колонне по одному; ходьба и бег врассыпную.</w:t>
            </w:r>
          </w:p>
          <w:p w:rsidR="003318E3" w:rsidRPr="003318E3" w:rsidRDefault="003318E3" w:rsidP="009B3931">
            <w:pPr>
              <w:numPr>
                <w:ilvl w:val="0"/>
                <w:numId w:val="53"/>
              </w:numPr>
              <w:tabs>
                <w:tab w:val="left" w:pos="506"/>
              </w:tabs>
              <w:autoSpaceDE w:val="0"/>
              <w:autoSpaceDN w:val="0"/>
              <w:adjustRightInd w:val="0"/>
              <w:spacing w:line="240" w:lineRule="exact"/>
              <w:ind w:left="300"/>
              <w:rPr>
                <w:rFonts w:ascii="Times New Roman" w:eastAsia="Times New Roman" w:hAnsi="Times New Roman"/>
                <w:color w:val="auto"/>
              </w:rPr>
            </w:pPr>
            <w:r w:rsidRPr="003318E3">
              <w:rPr>
                <w:rFonts w:ascii="Times New Roman" w:eastAsia="Times New Roman" w:hAnsi="Times New Roman"/>
                <w:b/>
                <w:bCs/>
                <w:sz w:val="19"/>
                <w:szCs w:val="19"/>
              </w:rPr>
              <w:t xml:space="preserve">    часть. </w:t>
            </w:r>
            <w:r w:rsidRPr="003318E3">
              <w:rPr>
                <w:rFonts w:ascii="Times New Roman" w:eastAsia="Times New Roman" w:hAnsi="Times New Roman"/>
              </w:rPr>
              <w:t xml:space="preserve">Общеразвивающие упражнения. </w:t>
            </w:r>
            <w:r w:rsidRPr="003318E3">
              <w:rPr>
                <w:rFonts w:ascii="Times New Roman" w:eastAsia="Times New Roman" w:hAnsi="Times New Roman"/>
                <w:i/>
                <w:iCs/>
                <w:sz w:val="19"/>
                <w:szCs w:val="19"/>
              </w:rPr>
              <w:t>Основные виды движений:</w:t>
            </w:r>
          </w:p>
          <w:p w:rsidR="003318E3" w:rsidRPr="003318E3" w:rsidRDefault="003318E3" w:rsidP="009B3931">
            <w:pPr>
              <w:numPr>
                <w:ilvl w:val="0"/>
                <w:numId w:val="54"/>
              </w:numPr>
              <w:tabs>
                <w:tab w:val="left" w:pos="355"/>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прыжки в длину с места (игровое упражнение «Через канавку»);</w:t>
            </w:r>
          </w:p>
          <w:p w:rsidR="003318E3" w:rsidRPr="003318E3" w:rsidRDefault="003318E3" w:rsidP="009B3931">
            <w:pPr>
              <w:numPr>
                <w:ilvl w:val="0"/>
                <w:numId w:val="54"/>
              </w:numPr>
              <w:tabs>
                <w:tab w:val="left" w:pos="355"/>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катание мячей друг другу (игровое упражнение «Точно в руки»);</w:t>
            </w:r>
          </w:p>
          <w:p w:rsidR="003318E3" w:rsidRPr="003318E3" w:rsidRDefault="003318E3" w:rsidP="009B3931">
            <w:pPr>
              <w:numPr>
                <w:ilvl w:val="0"/>
                <w:numId w:val="54"/>
              </w:numPr>
              <w:tabs>
                <w:tab w:val="left" w:pos="410"/>
              </w:tabs>
              <w:autoSpaceDE w:val="0"/>
              <w:autoSpaceDN w:val="0"/>
              <w:adjustRightInd w:val="0"/>
              <w:spacing w:line="240" w:lineRule="exact"/>
              <w:ind w:firstLine="300"/>
              <w:rPr>
                <w:rFonts w:ascii="Times New Roman" w:eastAsia="Times New Roman" w:hAnsi="Times New Roman"/>
                <w:color w:val="auto"/>
              </w:rPr>
            </w:pPr>
            <w:r w:rsidRPr="003318E3">
              <w:rPr>
                <w:rFonts w:ascii="Times New Roman" w:eastAsia="Times New Roman" w:hAnsi="Times New Roman"/>
              </w:rPr>
              <w:t xml:space="preserve">      подвижная игра «Найди свой цвет».</w:t>
            </w:r>
          </w:p>
          <w:p w:rsidR="003318E3" w:rsidRPr="003318E3" w:rsidRDefault="003318E3" w:rsidP="003318E3">
            <w:pPr>
              <w:autoSpaceDE w:val="0"/>
              <w:autoSpaceDN w:val="0"/>
              <w:adjustRightInd w:val="0"/>
              <w:rPr>
                <w:rFonts w:ascii="Times New Roman" w:eastAsia="Times New Roman" w:hAnsi="Times New Roman"/>
              </w:rPr>
            </w:pPr>
            <w:r w:rsidRPr="003318E3">
              <w:rPr>
                <w:rFonts w:ascii="Times New Roman" w:eastAsia="Times New Roman" w:hAnsi="Times New Roman"/>
                <w:b/>
                <w:bCs/>
                <w:szCs w:val="19"/>
              </w:rPr>
              <w:t xml:space="preserve">      ІІІ</w:t>
            </w:r>
            <w:r w:rsidRPr="003318E3">
              <w:rPr>
                <w:rFonts w:ascii="Times New Roman" w:eastAsia="Times New Roman" w:hAnsi="Times New Roman"/>
                <w:b/>
                <w:bCs/>
                <w:sz w:val="19"/>
                <w:szCs w:val="19"/>
              </w:rPr>
              <w:t xml:space="preserve">    часть. </w:t>
            </w:r>
            <w:r w:rsidRPr="003318E3">
              <w:rPr>
                <w:rFonts w:ascii="Times New Roman" w:eastAsia="Times New Roman" w:hAnsi="Times New Roman"/>
              </w:rPr>
              <w:t>Ходьба в колонне по одному.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56</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27</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12</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bCs/>
                <w:szCs w:val="19"/>
              </w:rPr>
              <w:t>Ходьба в колонне по одному. Ходьба высоко поднимая колени. Бег в колонне по одному, помахивая руками, как крылышками.</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bCs/>
                <w:szCs w:val="19"/>
              </w:rPr>
              <w:t>Общеразвивающие упражнения с мячом.</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 xml:space="preserve"> Бросание мяча о пол и ловля его двумя руками;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Ползание на повышенной опоре;</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Подвижная игра «Зайка серый умывается»</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Игра «Найдем зайку?»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57</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28</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14</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bCs/>
                <w:szCs w:val="19"/>
              </w:rPr>
              <w:t>Ходьба и бег между предметами, поставленными по двум сторонам зала.</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bCs/>
                <w:szCs w:val="19"/>
              </w:rPr>
              <w:t>Общеразвивающие упражнения.</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Ползание на четвереньках с опорой на ладони;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Упражнение в сохранении равновесия;</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Подвижная игра «Автомобили»</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Ходьба в колонне по одному.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58</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19</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Продолжать развивать умение действовать по сигналу воспитателя. Продолжать упражнять в бросании мяча о пол и ловле его двумя руками, в ползании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подлезание – лазание под шнур; прыжки – перепрыгивание через шнуры; равновесие – перешагивание через шнуры. </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«Наседка и цыплята», « Кролики», « Поймай комара»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59</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21</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 w:val="28"/>
                <w:szCs w:val="20"/>
              </w:rPr>
            </w:pPr>
            <w:r w:rsidRPr="003318E3">
              <w:rPr>
                <w:rFonts w:ascii="Times New Roman" w:eastAsia="Times New Roman" w:hAnsi="Times New Roman"/>
                <w:color w:val="auto"/>
                <w:szCs w:val="20"/>
              </w:rPr>
              <w:t>Продолжать развивать умение действовать по сигналу воспитателя. Совершенствовать броски мяча о пол и ловле его двумя руками, в ползании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равновесие – ходьба по шнуру, лежащему прямо, ходьба по скамейки; метание – перебрасывание мяча друг другу, катание мяча.</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Подвижные игры: «Найди свой домик», «Зайка серый умывается», «Лягушки».</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59</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26</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 w:val="28"/>
                <w:szCs w:val="20"/>
              </w:rPr>
            </w:pPr>
            <w:r w:rsidRPr="003318E3">
              <w:rPr>
                <w:rFonts w:ascii="Times New Roman" w:eastAsia="Times New Roman" w:hAnsi="Times New Roman"/>
              </w:rPr>
              <w:t>Продолжать упражнять детей в ходьбе и беге по кругу; в сохранении устойчивого равно</w:t>
            </w:r>
            <w:r w:rsidRPr="003318E3">
              <w:rPr>
                <w:rFonts w:ascii="Times New Roman" w:eastAsia="Times New Roman" w:hAnsi="Times New Roman"/>
              </w:rPr>
              <w:softHyphen/>
              <w:t>весия при ходьбе по ограниченной пло</w:t>
            </w:r>
            <w:r w:rsidRPr="003318E3">
              <w:rPr>
                <w:rFonts w:ascii="Times New Roman" w:eastAsia="Times New Roman" w:hAnsi="Times New Roman"/>
              </w:rPr>
              <w:softHyphen/>
              <w:t>щади опоры; повторить прыжки между предметами.</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прыжки через шнур; прыжки с высоты; метание – игры с мячом, бросание вверх и ловля его двумя руками; лазание – подлезание на четвереньках с опорой на ладони и колени. Равновесие – ходьба с различными положениями рук.</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Подвижные игры: «Кролики», «Лягушки», «Лохматый пес»</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59</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28</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rPr>
              <w:t>Продолжать упражнять в ходьбе и беге врассып</w:t>
            </w:r>
            <w:r w:rsidRPr="003318E3">
              <w:rPr>
                <w:rFonts w:ascii="Times New Roman" w:eastAsia="Times New Roman" w:hAnsi="Times New Roman"/>
              </w:rPr>
              <w:softHyphen/>
              <w:t>ную; закреплять  прыжки в длину с мес</w:t>
            </w:r>
            <w:r w:rsidRPr="003318E3">
              <w:rPr>
                <w:rFonts w:ascii="Times New Roman" w:eastAsia="Times New Roman" w:hAnsi="Times New Roman"/>
              </w:rPr>
              <w:softHyphen/>
              <w:t>та; развивать ловкость при прокатыва</w:t>
            </w:r>
            <w:r w:rsidRPr="003318E3">
              <w:rPr>
                <w:rFonts w:ascii="Times New Roman" w:eastAsia="Times New Roman" w:hAnsi="Times New Roman"/>
              </w:rPr>
              <w:softHyphen/>
              <w:t>нии мяча.</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лазание под шнур, ползание по скамейки; равновесие – ходьба и бег по дорожке, по скамейке; прыжки из обруча в обруч; метание мяча.</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Подвижные игры: «По ровненькой дорожке», «Поезд», «Птица, птенчики».</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59</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bl>
    <w:p w:rsidR="003318E3" w:rsidRPr="003318E3" w:rsidRDefault="003318E3" w:rsidP="003318E3">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Апрель</w:t>
      </w:r>
    </w:p>
    <w:tbl>
      <w:tblPr>
        <w:tblStyle w:val="71"/>
        <w:tblW w:w="10206" w:type="dxa"/>
        <w:tblInd w:w="534" w:type="dxa"/>
        <w:tblLook w:val="04A0" w:firstRow="1" w:lastRow="0" w:firstColumn="1" w:lastColumn="0" w:noHBand="0" w:noVBand="1"/>
      </w:tblPr>
      <w:tblGrid>
        <w:gridCol w:w="599"/>
        <w:gridCol w:w="436"/>
        <w:gridCol w:w="2971"/>
        <w:gridCol w:w="4075"/>
        <w:gridCol w:w="2125"/>
      </w:tblGrid>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29</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Повторить ходьбу и бег вокруг предметов, прыжки через шнуры. Упражнять в сохранении равновесия при ходьбе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bCs/>
                <w:szCs w:val="19"/>
              </w:rPr>
              <w:t>Ходьба вокруг кубиков. Бег.</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bCs/>
                <w:szCs w:val="19"/>
              </w:rPr>
              <w:t>Общеразвивающие упражнения на скамейке с кубиком.</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 xml:space="preserve"> Упражнение в сохранении равновесия</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 xml:space="preserve"> Прыжки на двух ногах через шнуры</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Подвижная игра «Тишина»</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Игра «Найдем лягушонка»</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60</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30</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4</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4075"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bCs/>
                <w:szCs w:val="19"/>
              </w:rPr>
              <w:t>Ходьба в колонне по одному. Бег врассыпную.</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bCs/>
                <w:szCs w:val="19"/>
              </w:rPr>
              <w:t>Общеразвивающие упражнения с косичкой.</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 </w:t>
            </w: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Прыжки из кружка в кружок с приземлением на полусогнутые ноги;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Прокатывание мячей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Подвижная игра « По ровненькой дорожке».</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Ходьба в колонне по одному.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61</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31</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9</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Повторить ходьбу и бег с выполнением заданий; развивать ловкость и глазомер в упражнении с мячом; упражнять в ползании на ладонях и ступнях.</w:t>
            </w:r>
          </w:p>
        </w:tc>
        <w:tc>
          <w:tcPr>
            <w:tcW w:w="4075"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bCs/>
                <w:szCs w:val="19"/>
              </w:rPr>
              <w:t>Ходьба в колонне по одному.</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bCs/>
                <w:szCs w:val="19"/>
              </w:rPr>
              <w:t>Общеразвивающие упражнения.</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Бросание мяча вверх и ловля его двумя руками;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Ползание по гимнастической скамейке;</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Подвижная игра «Мы топаем ногами».</w:t>
            </w:r>
          </w:p>
          <w:p w:rsidR="003318E3" w:rsidRPr="003318E3" w:rsidRDefault="003318E3" w:rsidP="003318E3">
            <w:pPr>
              <w:autoSpaceDE w:val="0"/>
              <w:autoSpaceDN w:val="0"/>
              <w:adjustRightInd w:val="0"/>
              <w:rPr>
                <w:rFonts w:ascii="Times New Roman" w:eastAsia="Times New Roman" w:hAnsi="Times New Roman"/>
                <w:color w:val="auto"/>
                <w:sz w:val="28"/>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Ходьба в колонне по одному.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62</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32</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11</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  часть.  </w:t>
            </w:r>
            <w:r w:rsidRPr="003318E3">
              <w:rPr>
                <w:rFonts w:ascii="Times New Roman" w:eastAsia="Times New Roman" w:hAnsi="Times New Roman"/>
                <w:bCs/>
                <w:szCs w:val="19"/>
              </w:rPr>
              <w:t>Ходьба в колонне по одному. Бег в умеренном темпе с подскоками.</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 xml:space="preserve">ІІ    часть. </w:t>
            </w:r>
            <w:r w:rsidRPr="003318E3">
              <w:rPr>
                <w:rFonts w:ascii="Times New Roman" w:eastAsia="Times New Roman" w:hAnsi="Times New Roman"/>
                <w:bCs/>
                <w:szCs w:val="19"/>
              </w:rPr>
              <w:t>Общеразвивающие упражнения с обручем.</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 xml:space="preserve"> Ползание на ладонях и коленях между предметами;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 xml:space="preserve"> Упражнение в сохранении равновесия;</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 xml:space="preserve"> Подвижная игра «Огуречик, огуречик».</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Ходьба в колонне по одному.</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63</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16</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Повторить ходьбу и бег вокруг предметов, прыжки через шнуры. Закрепить упражнения в сохранении равновесия при ходьбе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ползание под шнур; прыжки – перепрыгивание через шнур; метание – бросание мячей, шишек вдаль, через шнуры. </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Подвижные игры: «Кролики», «Поймай комара», «Найди свой цвет».</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64</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w:t>
            </w:r>
          </w:p>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18</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Совершенствовать  ходьбу с остановкой по сигналу воспитателя; повторить ползание между предметами; продолжать упражнять в сохранении устойчивого равновесия при ходьбе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 xml:space="preserve">Игровые упражнения:  равновесие – ходьба по скамейки, перешагивая через шнуры, кубики; прокатывание мяча между предметами; в прямом направлении; лазанье по доске на четвереньках; ползание под дугу. </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Подвижные игры: «Поезд», «Воробышки и кот», «Лягушки».</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64</w:t>
            </w:r>
          </w:p>
          <w:p w:rsidR="003318E3" w:rsidRPr="003318E3" w:rsidRDefault="003318E3" w:rsidP="003318E3">
            <w:pPr>
              <w:autoSpaceDN w:val="0"/>
              <w:spacing w:after="200" w:line="276" w:lineRule="auto"/>
              <w:rPr>
                <w:rFonts w:ascii="Times New Roman" w:eastAsia="Times New Roman" w:hAnsi="Times New Roman"/>
                <w:b/>
                <w:color w:val="auto"/>
                <w:sz w:val="28"/>
                <w:szCs w:val="20"/>
              </w:rPr>
            </w:pP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23</w:t>
            </w:r>
          </w:p>
        </w:tc>
        <w:tc>
          <w:tcPr>
            <w:tcW w:w="2971"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 xml:space="preserve">Повторить ходьбу и бег вокруг предметов, прыжки через шнуры. Продолжать упражнять в сохранении </w:t>
            </w:r>
            <w:r w:rsidRPr="003318E3">
              <w:rPr>
                <w:rFonts w:ascii="Times New Roman" w:eastAsia="Times New Roman" w:hAnsi="Times New Roman"/>
                <w:color w:val="auto"/>
                <w:szCs w:val="20"/>
              </w:rPr>
              <w:lastRenderedPageBreak/>
              <w:t>равновесия при ходьбе на повышенной опоре.</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 xml:space="preserve">Игровые упражнения:  прыжки через шнуры, с заборчика; лазание – проползание между кеглями, кубиками; равновесие – ходьба по гимнастической </w:t>
            </w:r>
            <w:r w:rsidRPr="003318E3">
              <w:rPr>
                <w:rFonts w:ascii="Times New Roman" w:eastAsia="Times New Roman" w:hAnsi="Times New Roman"/>
                <w:color w:val="auto"/>
                <w:szCs w:val="20"/>
              </w:rPr>
              <w:lastRenderedPageBreak/>
              <w:t>скамейке.</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Подвижные игры:  «Воробышки и кот», «Кролик и сторож», «Найди свой цвет».</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 xml:space="preserve">Л.И.Пензулаева Физкультурные занятия в детском саду. Вторая </w:t>
            </w:r>
            <w:r w:rsidRPr="003318E3">
              <w:rPr>
                <w:rFonts w:ascii="Times New Roman" w:eastAsia="Times New Roman" w:hAnsi="Times New Roman"/>
                <w:color w:val="auto"/>
                <w:szCs w:val="20"/>
              </w:rPr>
              <w:lastRenderedPageBreak/>
              <w:t>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64</w:t>
            </w:r>
          </w:p>
        </w:tc>
      </w:tr>
      <w:tr w:rsidR="003318E3" w:rsidRPr="003318E3" w:rsidTr="000E43F8">
        <w:tc>
          <w:tcPr>
            <w:tcW w:w="599"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4 нед.</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25</w:t>
            </w:r>
          </w:p>
        </w:tc>
        <w:tc>
          <w:tcPr>
            <w:tcW w:w="2971"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Продолжать упражнять в ходьбе и беге врассыпную; закреплять  прыжки в длину с места; развивать ловкость при прокатывании мяча.</w:t>
            </w:r>
          </w:p>
        </w:tc>
        <w:tc>
          <w:tcPr>
            <w:tcW w:w="4075"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Игровые упражнения:  лазание под шнур, ползание по скамейки; равновесие – ходьба и бег по дорожке, по скамейке; прыжки из обруча в обруч; метание мяча.</w:t>
            </w:r>
          </w:p>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Подвижные игры: «По ровненькой дорожке», «Поезд», «Птица, птенчики».</w:t>
            </w:r>
          </w:p>
        </w:tc>
        <w:tc>
          <w:tcPr>
            <w:tcW w:w="2125"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Стр. 59</w:t>
            </w:r>
          </w:p>
        </w:tc>
      </w:tr>
    </w:tbl>
    <w:p w:rsidR="003318E3" w:rsidRPr="003318E3" w:rsidRDefault="003318E3" w:rsidP="000E43F8">
      <w:pPr>
        <w:autoSpaceDE w:val="0"/>
        <w:autoSpaceDN w:val="0"/>
        <w:adjustRightInd w:val="0"/>
        <w:jc w:val="center"/>
        <w:rPr>
          <w:rFonts w:ascii="Times New Roman" w:eastAsia="Times New Roman" w:hAnsi="Times New Roman" w:cs="Times New Roman"/>
          <w:b/>
          <w:color w:val="auto"/>
          <w:sz w:val="28"/>
          <w:szCs w:val="20"/>
        </w:rPr>
      </w:pPr>
      <w:r w:rsidRPr="003318E3">
        <w:rPr>
          <w:rFonts w:ascii="Times New Roman" w:eastAsia="Times New Roman" w:hAnsi="Times New Roman" w:cs="Times New Roman"/>
          <w:b/>
          <w:color w:val="auto"/>
          <w:sz w:val="28"/>
          <w:szCs w:val="20"/>
        </w:rPr>
        <w:t>Май</w:t>
      </w:r>
    </w:p>
    <w:tbl>
      <w:tblPr>
        <w:tblStyle w:val="71"/>
        <w:tblW w:w="10206" w:type="dxa"/>
        <w:tblInd w:w="534" w:type="dxa"/>
        <w:tblLook w:val="04A0" w:firstRow="1" w:lastRow="0" w:firstColumn="1" w:lastColumn="0" w:noHBand="0" w:noVBand="1"/>
      </w:tblPr>
      <w:tblGrid>
        <w:gridCol w:w="436"/>
        <w:gridCol w:w="436"/>
        <w:gridCol w:w="2896"/>
        <w:gridCol w:w="4596"/>
        <w:gridCol w:w="1842"/>
      </w:tblGrid>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33</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w:t>
            </w:r>
          </w:p>
        </w:tc>
        <w:tc>
          <w:tcPr>
            <w:tcW w:w="289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Повторить ходьбу и бег врассыпную, развивая ориентировку в пространстве; повторить задание в равновесии и прыжках.</w:t>
            </w:r>
          </w:p>
        </w:tc>
        <w:tc>
          <w:tcPr>
            <w:tcW w:w="4596"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І  часть.</w:t>
            </w:r>
            <w:r w:rsidRPr="003318E3">
              <w:rPr>
                <w:rFonts w:ascii="Times New Roman" w:eastAsia="Times New Roman" w:hAnsi="Times New Roman"/>
                <w:bCs/>
                <w:szCs w:val="19"/>
              </w:rPr>
              <w:t xml:space="preserve"> Ходьба в колонне по одному, ходьба и бег врассыпную.</w:t>
            </w:r>
          </w:p>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Cs/>
                <w:szCs w:val="19"/>
              </w:rPr>
              <w:t>Общеразвивающие упражнения</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ІІ    часть.</w:t>
            </w:r>
            <w:r w:rsidRPr="003318E3">
              <w:rPr>
                <w:rFonts w:ascii="Times New Roman" w:eastAsia="Times New Roman" w:hAnsi="Times New Roman"/>
                <w:bCs/>
                <w:szCs w:val="19"/>
              </w:rPr>
              <w:t xml:space="preserve"> Общеразвивающие упражнения с кольцом.</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Упражнение в сохранении равновесия;</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Прыжки через шнуры</w:t>
            </w:r>
          </w:p>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Cs/>
                <w:szCs w:val="19"/>
              </w:rPr>
              <w:t>Подвижная игра «Мыши в кладовой»</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bCs/>
                <w:szCs w:val="19"/>
              </w:rPr>
              <w:t xml:space="preserve">ІІІ    часть. </w:t>
            </w:r>
            <w:r w:rsidRPr="003318E3">
              <w:rPr>
                <w:rFonts w:ascii="Times New Roman" w:eastAsia="Times New Roman" w:hAnsi="Times New Roman"/>
                <w:bCs/>
                <w:szCs w:val="19"/>
              </w:rPr>
              <w:t>Игра «Где спрятался мышонок»</w:t>
            </w: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65</w:t>
            </w:r>
          </w:p>
          <w:p w:rsidR="003318E3" w:rsidRPr="003318E3" w:rsidRDefault="003318E3" w:rsidP="003318E3">
            <w:pPr>
              <w:autoSpaceDE w:val="0"/>
              <w:autoSpaceDN w:val="0"/>
              <w:adjustRightInd w:val="0"/>
              <w:jc w:val="center"/>
              <w:rPr>
                <w:rFonts w:ascii="Times New Roman" w:eastAsia="Times New Roman" w:hAnsi="Times New Roman"/>
                <w:b/>
                <w:color w:val="auto"/>
                <w:sz w:val="28"/>
                <w:szCs w:val="20"/>
              </w:rPr>
            </w:pP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34</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7</w:t>
            </w:r>
          </w:p>
        </w:tc>
        <w:tc>
          <w:tcPr>
            <w:tcW w:w="289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Упражнять детей в ходьбе и беге между предметами; в прыжках со скамейки на полусогнутые ноги; в прокатывании мяча друг другу.</w:t>
            </w:r>
          </w:p>
        </w:tc>
        <w:tc>
          <w:tcPr>
            <w:tcW w:w="4596" w:type="dxa"/>
          </w:tcPr>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
                <w:bCs/>
                <w:szCs w:val="19"/>
              </w:rPr>
              <w:t>І  часть.</w:t>
            </w:r>
            <w:r w:rsidRPr="003318E3">
              <w:rPr>
                <w:rFonts w:ascii="Times New Roman" w:eastAsia="Times New Roman" w:hAnsi="Times New Roman"/>
                <w:bCs/>
                <w:szCs w:val="19"/>
              </w:rPr>
              <w:t xml:space="preserve"> Ходьба в колонне по одному между предметами.</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ІІ    часть.</w:t>
            </w:r>
            <w:r w:rsidRPr="003318E3">
              <w:rPr>
                <w:rFonts w:ascii="Times New Roman" w:eastAsia="Times New Roman" w:hAnsi="Times New Roman"/>
                <w:bCs/>
                <w:szCs w:val="19"/>
              </w:rPr>
              <w:t xml:space="preserve"> Общеразвивающие упражнения </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 с мячом</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Прыжки со скамейки на полусогнутые ноги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Прокатывание мяча друг другу</w:t>
            </w:r>
          </w:p>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Cs/>
                <w:szCs w:val="19"/>
              </w:rPr>
              <w:t>Подвижная игра «Воробышки и кот».</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bCs/>
                <w:szCs w:val="19"/>
              </w:rPr>
              <w:t>ІІІ    часть.</w:t>
            </w:r>
            <w:r w:rsidRPr="003318E3">
              <w:rPr>
                <w:rFonts w:ascii="Times New Roman" w:eastAsia="Times New Roman" w:hAnsi="Times New Roman"/>
                <w:bCs/>
                <w:szCs w:val="19"/>
              </w:rPr>
              <w:t xml:space="preserve"> Ходьба в колонне по одному. Игра малой подвижности.</w:t>
            </w: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66</w:t>
            </w: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35</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14</w:t>
            </w:r>
          </w:p>
        </w:tc>
        <w:tc>
          <w:tcPr>
            <w:tcW w:w="289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Ходьба с выполнением заданий по сигналу воспитателя: упражнять в бросании мяча вверх и ловле его; ползание по гимнастической скамейке.</w:t>
            </w:r>
          </w:p>
        </w:tc>
        <w:tc>
          <w:tcPr>
            <w:tcW w:w="4596" w:type="dxa"/>
          </w:tcPr>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
                <w:bCs/>
                <w:szCs w:val="19"/>
              </w:rPr>
              <w:t>І  часть.</w:t>
            </w:r>
            <w:r w:rsidRPr="003318E3">
              <w:rPr>
                <w:rFonts w:ascii="Times New Roman" w:eastAsia="Times New Roman" w:hAnsi="Times New Roman"/>
                <w:bCs/>
                <w:szCs w:val="19"/>
              </w:rPr>
              <w:t xml:space="preserve"> Ходьба в колонне по одному. Бег врассыпную, помахивая руками, как крылышками, ходьба врассыпную.</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
                <w:bCs/>
                <w:szCs w:val="19"/>
              </w:rPr>
              <w:t>ІІ    часть.</w:t>
            </w:r>
            <w:r w:rsidRPr="003318E3">
              <w:rPr>
                <w:rFonts w:ascii="Times New Roman" w:eastAsia="Times New Roman" w:hAnsi="Times New Roman"/>
                <w:bCs/>
                <w:szCs w:val="19"/>
              </w:rPr>
              <w:t xml:space="preserve"> Общеразвивающие упражнения с флажками.</w:t>
            </w:r>
          </w:p>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Основные виды движений:</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Броски мяча вверх и ловля его двумя руками;</w:t>
            </w:r>
          </w:p>
          <w:p w:rsidR="003318E3" w:rsidRPr="003318E3" w:rsidRDefault="003318E3" w:rsidP="009B3931">
            <w:pPr>
              <w:numPr>
                <w:ilvl w:val="0"/>
                <w:numId w:val="55"/>
              </w:numPr>
              <w:autoSpaceDE w:val="0"/>
              <w:autoSpaceDN w:val="0"/>
              <w:adjustRightInd w:val="0"/>
              <w:contextualSpacing/>
              <w:rPr>
                <w:rFonts w:ascii="Times New Roman" w:eastAsia="Times New Roman" w:hAnsi="Times New Roman"/>
                <w:bCs/>
                <w:szCs w:val="19"/>
              </w:rPr>
            </w:pPr>
            <w:r w:rsidRPr="003318E3">
              <w:rPr>
                <w:rFonts w:ascii="Times New Roman" w:eastAsia="Times New Roman" w:hAnsi="Times New Roman"/>
                <w:bCs/>
                <w:szCs w:val="19"/>
              </w:rPr>
              <w:t>Ползание по скамейки</w:t>
            </w:r>
          </w:p>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Cs/>
                <w:szCs w:val="19"/>
              </w:rPr>
              <w:t>Подвижная игра «Огуречик, огуречик».</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b/>
                <w:bCs/>
                <w:szCs w:val="19"/>
              </w:rPr>
              <w:t>ІІІ    часть.</w:t>
            </w:r>
            <w:r w:rsidRPr="003318E3">
              <w:rPr>
                <w:rFonts w:ascii="Times New Roman" w:eastAsia="Times New Roman" w:hAnsi="Times New Roman"/>
                <w:bCs/>
                <w:szCs w:val="19"/>
              </w:rPr>
              <w:t xml:space="preserve"> Ходьба в колонне по одному.</w:t>
            </w: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67</w:t>
            </w: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36</w:t>
            </w: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16</w:t>
            </w:r>
          </w:p>
        </w:tc>
        <w:tc>
          <w:tcPr>
            <w:tcW w:w="2896" w:type="dxa"/>
          </w:tcPr>
          <w:p w:rsidR="003318E3" w:rsidRPr="003318E3" w:rsidRDefault="003318E3" w:rsidP="003318E3">
            <w:pPr>
              <w:autoSpaceDE w:val="0"/>
              <w:autoSpaceDN w:val="0"/>
              <w:adjustRightInd w:val="0"/>
              <w:rPr>
                <w:rFonts w:ascii="Times New Roman" w:eastAsia="Times New Roman" w:hAnsi="Times New Roman"/>
                <w:color w:val="auto"/>
                <w:szCs w:val="20"/>
              </w:rPr>
            </w:pPr>
            <w:r w:rsidRPr="003318E3">
              <w:rPr>
                <w:rFonts w:ascii="Times New Roman" w:eastAsia="Times New Roman" w:hAnsi="Times New Roman"/>
                <w:color w:val="auto"/>
                <w:szCs w:val="20"/>
              </w:rPr>
              <w:t>Повторение с детьми упражнений, освоенных на занятиях. Особое внимание уделяется игровым упражнениям с мячом, подвижным играм.</w:t>
            </w:r>
          </w:p>
        </w:tc>
        <w:tc>
          <w:tcPr>
            <w:tcW w:w="4596" w:type="dxa"/>
          </w:tcPr>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b/>
                <w:bCs/>
                <w:szCs w:val="19"/>
              </w:rPr>
              <w:t xml:space="preserve"> </w:t>
            </w:r>
            <w:r w:rsidRPr="003318E3">
              <w:rPr>
                <w:rFonts w:ascii="Times New Roman" w:eastAsia="Times New Roman" w:hAnsi="Times New Roman"/>
                <w:color w:val="auto"/>
                <w:szCs w:val="20"/>
              </w:rPr>
              <w:t xml:space="preserve">Подвижные игры: «Пойдем в гости», «Дождик пошел», </w:t>
            </w:r>
            <w:r w:rsidRPr="003318E3">
              <w:rPr>
                <w:rFonts w:ascii="Times New Roman" w:eastAsia="Times New Roman" w:hAnsi="Times New Roman"/>
                <w:bCs/>
                <w:szCs w:val="19"/>
              </w:rPr>
              <w:t xml:space="preserve">«Мыши в кладовой», «Воробышки и кот»,  </w:t>
            </w:r>
            <w:r w:rsidRPr="003318E3">
              <w:rPr>
                <w:rFonts w:ascii="Times New Roman" w:eastAsia="Times New Roman" w:hAnsi="Times New Roman"/>
                <w:color w:val="auto"/>
                <w:szCs w:val="20"/>
              </w:rPr>
              <w:t>«Наседка и цыплята», «Сбей кеглю»,  «Кролик и сторож», «Найди свой цвет».</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68</w:t>
            </w: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21</w:t>
            </w:r>
          </w:p>
        </w:tc>
        <w:tc>
          <w:tcPr>
            <w:tcW w:w="2896"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Повторение с детьми упражнений, освоенных на занятиях. Особое внимание уделяется игровым упражнениям с мячом, подвижным играм.</w:t>
            </w:r>
          </w:p>
        </w:tc>
        <w:tc>
          <w:tcPr>
            <w:tcW w:w="4596"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 xml:space="preserve">Подвижные игры : «Поезд», «Воробышки и кот», «Лягушки», «Кролики», «Поймай комара», «Найди свой цвет», </w:t>
            </w:r>
            <w:r w:rsidRPr="003318E3">
              <w:rPr>
                <w:rFonts w:ascii="Times New Roman" w:eastAsia="Times New Roman" w:hAnsi="Times New Roman"/>
                <w:bCs/>
                <w:szCs w:val="19"/>
              </w:rPr>
              <w:t>«Огуречик, огуречик».</w:t>
            </w: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lastRenderedPageBreak/>
              <w:t>Стр. 69</w:t>
            </w: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23</w:t>
            </w:r>
          </w:p>
        </w:tc>
        <w:tc>
          <w:tcPr>
            <w:tcW w:w="2896"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Повторение с детьми упражнений, освоенных на занятиях. Особое внимание уделяется игровым упражнениям с мячом, подвижным играм.</w:t>
            </w:r>
          </w:p>
        </w:tc>
        <w:tc>
          <w:tcPr>
            <w:tcW w:w="4596"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Подвижные игры:  «Мы топаем ногами», «Найдем лягушонка»,</w:t>
            </w:r>
            <w:r w:rsidRPr="003318E3">
              <w:rPr>
                <w:rFonts w:ascii="Times New Roman" w:eastAsia="Times New Roman" w:hAnsi="Times New Roman"/>
                <w:color w:val="auto"/>
                <w:szCs w:val="20"/>
              </w:rPr>
              <w:t xml:space="preserve"> «Найди свой домик», «Зайка серый умывается», «Лягушки», «Наседка и цыплята», « Кролики», « Поймай комара».</w:t>
            </w: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69</w:t>
            </w: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28</w:t>
            </w:r>
          </w:p>
        </w:tc>
        <w:tc>
          <w:tcPr>
            <w:tcW w:w="2896"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Повторение с детьми упражнений, освоенных на занятиях. Особое внимание уделяется игровым упражнениям с мячом, подвижным играм.</w:t>
            </w:r>
          </w:p>
        </w:tc>
        <w:tc>
          <w:tcPr>
            <w:tcW w:w="4596" w:type="dxa"/>
          </w:tcPr>
          <w:p w:rsidR="003318E3" w:rsidRPr="003318E3" w:rsidRDefault="003318E3" w:rsidP="003318E3">
            <w:pPr>
              <w:autoSpaceDE w:val="0"/>
              <w:autoSpaceDN w:val="0"/>
              <w:adjustRightInd w:val="0"/>
              <w:rPr>
                <w:rFonts w:ascii="Times New Roman" w:eastAsia="Times New Roman" w:hAnsi="Times New Roman"/>
                <w:bCs/>
                <w:szCs w:val="19"/>
              </w:rPr>
            </w:pPr>
            <w:r w:rsidRPr="003318E3">
              <w:rPr>
                <w:rFonts w:ascii="Times New Roman" w:eastAsia="Times New Roman" w:hAnsi="Times New Roman"/>
                <w:bCs/>
                <w:szCs w:val="19"/>
              </w:rPr>
              <w:t xml:space="preserve">Подвижные игры:  «Автомобили», </w:t>
            </w:r>
            <w:r w:rsidRPr="003318E3">
              <w:rPr>
                <w:rFonts w:ascii="Times New Roman" w:eastAsia="Times New Roman" w:hAnsi="Times New Roman"/>
                <w:color w:val="auto"/>
                <w:szCs w:val="20"/>
              </w:rPr>
              <w:t>«По ровненькой дорожке», «Поезд», «Птица, птенчики», «Кролики», «Лягушки», «Лохматый пес», «Найди свой цвет», «Воробышки и кот» , «Пузырь».</w:t>
            </w:r>
          </w:p>
          <w:p w:rsidR="003318E3" w:rsidRPr="003318E3" w:rsidRDefault="003318E3" w:rsidP="003318E3">
            <w:pPr>
              <w:autoSpaceDE w:val="0"/>
              <w:autoSpaceDN w:val="0"/>
              <w:adjustRightInd w:val="0"/>
              <w:rPr>
                <w:rFonts w:ascii="Times New Roman" w:eastAsia="Times New Roman" w:hAnsi="Times New Roman"/>
                <w:b/>
                <w:color w:val="auto"/>
                <w:sz w:val="28"/>
                <w:szCs w:val="20"/>
              </w:rPr>
            </w:pP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69</w:t>
            </w:r>
          </w:p>
        </w:tc>
      </w:tr>
      <w:tr w:rsidR="003318E3" w:rsidRPr="003318E3" w:rsidTr="000E43F8">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p>
        </w:tc>
        <w:tc>
          <w:tcPr>
            <w:tcW w:w="436" w:type="dxa"/>
          </w:tcPr>
          <w:p w:rsidR="003318E3" w:rsidRPr="003318E3" w:rsidRDefault="003318E3" w:rsidP="003318E3">
            <w:pPr>
              <w:autoSpaceDE w:val="0"/>
              <w:autoSpaceDN w:val="0"/>
              <w:adjustRightInd w:val="0"/>
              <w:jc w:val="center"/>
              <w:rPr>
                <w:rFonts w:ascii="Times New Roman" w:eastAsia="Times New Roman" w:hAnsi="Times New Roman"/>
                <w:color w:val="auto"/>
                <w:szCs w:val="20"/>
              </w:rPr>
            </w:pPr>
            <w:r w:rsidRPr="003318E3">
              <w:rPr>
                <w:rFonts w:ascii="Times New Roman" w:eastAsia="Times New Roman" w:hAnsi="Times New Roman"/>
                <w:color w:val="auto"/>
                <w:szCs w:val="20"/>
              </w:rPr>
              <w:t>30</w:t>
            </w:r>
          </w:p>
        </w:tc>
        <w:tc>
          <w:tcPr>
            <w:tcW w:w="2896" w:type="dxa"/>
          </w:tcPr>
          <w:p w:rsidR="003318E3" w:rsidRPr="003318E3" w:rsidRDefault="003318E3" w:rsidP="003318E3">
            <w:pPr>
              <w:autoSpaceDE w:val="0"/>
              <w:autoSpaceDN w:val="0"/>
              <w:adjustRightInd w:val="0"/>
              <w:rPr>
                <w:rFonts w:ascii="Times New Roman" w:eastAsia="Times New Roman" w:hAnsi="Times New Roman"/>
                <w:b/>
                <w:color w:val="auto"/>
                <w:sz w:val="28"/>
                <w:szCs w:val="20"/>
              </w:rPr>
            </w:pPr>
            <w:r w:rsidRPr="003318E3">
              <w:rPr>
                <w:rFonts w:ascii="Times New Roman" w:eastAsia="Times New Roman" w:hAnsi="Times New Roman"/>
                <w:color w:val="auto"/>
                <w:szCs w:val="20"/>
              </w:rPr>
              <w:t>Повторение с детьми упражнений, освоенных на занятиях. Особое внимание уделяется игровым упражнениям с мячом, подвижным играм.</w:t>
            </w:r>
          </w:p>
        </w:tc>
        <w:tc>
          <w:tcPr>
            <w:tcW w:w="4596" w:type="dxa"/>
          </w:tcPr>
          <w:p w:rsidR="003318E3" w:rsidRPr="003318E3" w:rsidRDefault="003318E3" w:rsidP="003318E3">
            <w:pPr>
              <w:autoSpaceDE w:val="0"/>
              <w:autoSpaceDN w:val="0"/>
              <w:adjustRightInd w:val="0"/>
              <w:rPr>
                <w:rFonts w:ascii="Times New Roman" w:eastAsia="Times New Roman" w:hAnsi="Times New Roman"/>
                <w:b/>
                <w:bCs/>
                <w:szCs w:val="19"/>
              </w:rPr>
            </w:pPr>
            <w:r w:rsidRPr="003318E3">
              <w:rPr>
                <w:rFonts w:ascii="Times New Roman" w:eastAsia="Times New Roman" w:hAnsi="Times New Roman"/>
                <w:color w:val="auto"/>
                <w:szCs w:val="20"/>
              </w:rPr>
              <w:t xml:space="preserve">Подвижные игры: «Пойдем в гости», «Дождик пошел», </w:t>
            </w:r>
            <w:r w:rsidRPr="003318E3">
              <w:rPr>
                <w:rFonts w:ascii="Times New Roman" w:eastAsia="Times New Roman" w:hAnsi="Times New Roman"/>
                <w:bCs/>
                <w:szCs w:val="19"/>
              </w:rPr>
              <w:t xml:space="preserve">«Мыши в кладовой», «Воробышки и кот»,  </w:t>
            </w:r>
            <w:r w:rsidRPr="003318E3">
              <w:rPr>
                <w:rFonts w:ascii="Times New Roman" w:eastAsia="Times New Roman" w:hAnsi="Times New Roman"/>
                <w:color w:val="auto"/>
                <w:szCs w:val="20"/>
              </w:rPr>
              <w:t>«Наседка и цыплята», «Сбей кеглю»,  «Кролик и сторож», «Найди свой цвет».</w:t>
            </w:r>
          </w:p>
          <w:p w:rsidR="003318E3" w:rsidRPr="003318E3" w:rsidRDefault="003318E3" w:rsidP="003318E3">
            <w:pPr>
              <w:autoSpaceDE w:val="0"/>
              <w:autoSpaceDN w:val="0"/>
              <w:adjustRightInd w:val="0"/>
              <w:rPr>
                <w:rFonts w:ascii="Times New Roman" w:eastAsia="Times New Roman" w:hAnsi="Times New Roman"/>
                <w:b/>
                <w:bCs/>
                <w:szCs w:val="19"/>
              </w:rPr>
            </w:pPr>
          </w:p>
          <w:p w:rsidR="003318E3" w:rsidRPr="003318E3" w:rsidRDefault="003318E3" w:rsidP="003318E3">
            <w:pPr>
              <w:autoSpaceDE w:val="0"/>
              <w:autoSpaceDN w:val="0"/>
              <w:adjustRightInd w:val="0"/>
              <w:rPr>
                <w:rFonts w:ascii="Times New Roman" w:eastAsia="Times New Roman" w:hAnsi="Times New Roman"/>
                <w:color w:val="auto"/>
                <w:szCs w:val="20"/>
              </w:rPr>
            </w:pPr>
          </w:p>
          <w:p w:rsidR="003318E3" w:rsidRPr="003318E3" w:rsidRDefault="003318E3" w:rsidP="003318E3">
            <w:pPr>
              <w:autoSpaceDE w:val="0"/>
              <w:autoSpaceDN w:val="0"/>
              <w:adjustRightInd w:val="0"/>
              <w:rPr>
                <w:rFonts w:ascii="Times New Roman" w:eastAsia="Times New Roman" w:hAnsi="Times New Roman"/>
                <w:b/>
                <w:color w:val="auto"/>
                <w:sz w:val="28"/>
                <w:szCs w:val="20"/>
              </w:rPr>
            </w:pPr>
          </w:p>
        </w:tc>
        <w:tc>
          <w:tcPr>
            <w:tcW w:w="1842" w:type="dxa"/>
          </w:tcPr>
          <w:p w:rsidR="003318E3" w:rsidRPr="003318E3" w:rsidRDefault="003318E3" w:rsidP="003318E3">
            <w:pPr>
              <w:shd w:val="clear" w:color="auto" w:fill="FFFFFF"/>
              <w:tabs>
                <w:tab w:val="left" w:pos="590"/>
              </w:tabs>
              <w:autoSpaceDE w:val="0"/>
              <w:autoSpaceDN w:val="0"/>
              <w:adjustRightInd w:val="0"/>
              <w:spacing w:line="240" w:lineRule="exact"/>
              <w:rPr>
                <w:rFonts w:ascii="Times New Roman" w:eastAsia="Times New Roman" w:hAnsi="Times New Roman"/>
                <w:color w:val="auto"/>
                <w:szCs w:val="20"/>
              </w:rPr>
            </w:pPr>
            <w:r w:rsidRPr="003318E3">
              <w:rPr>
                <w:rFonts w:ascii="Times New Roman" w:eastAsia="Times New Roman" w:hAnsi="Times New Roman"/>
                <w:color w:val="auto"/>
                <w:szCs w:val="20"/>
              </w:rPr>
              <w:t>Л.И.Пензулаева Физкультурные занятия в детском саду. Вторая младшая группа</w:t>
            </w:r>
          </w:p>
          <w:p w:rsidR="003318E3" w:rsidRPr="003318E3" w:rsidRDefault="003318E3" w:rsidP="003318E3">
            <w:pPr>
              <w:autoSpaceDN w:val="0"/>
              <w:spacing w:after="200" w:line="276" w:lineRule="auto"/>
              <w:rPr>
                <w:rFonts w:ascii="Times New Roman" w:eastAsia="Times New Roman" w:hAnsi="Times New Roman"/>
                <w:color w:val="auto"/>
                <w:szCs w:val="20"/>
              </w:rPr>
            </w:pPr>
            <w:r w:rsidRPr="003318E3">
              <w:rPr>
                <w:rFonts w:ascii="Times New Roman" w:eastAsia="Times New Roman" w:hAnsi="Times New Roman"/>
                <w:color w:val="auto"/>
                <w:szCs w:val="20"/>
              </w:rPr>
              <w:t>Стр. 69</w:t>
            </w:r>
          </w:p>
        </w:tc>
      </w:tr>
    </w:tbl>
    <w:p w:rsidR="00A433E8" w:rsidRPr="00A433E8" w:rsidRDefault="00A433E8" w:rsidP="00A433E8">
      <w:pPr>
        <w:widowControl/>
        <w:spacing w:line="276" w:lineRule="auto"/>
        <w:rPr>
          <w:rFonts w:ascii="Times New Roman" w:eastAsia="Times New Roman" w:hAnsi="Times New Roman" w:cs="Times New Roman"/>
          <w:color w:val="auto"/>
          <w:sz w:val="28"/>
          <w:szCs w:val="28"/>
        </w:rPr>
      </w:pPr>
    </w:p>
    <w:p w:rsidR="00A433E8" w:rsidRPr="00A433E8" w:rsidRDefault="006D39EA" w:rsidP="00A433E8">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2.4</w:t>
      </w:r>
      <w:r w:rsidR="00C74987">
        <w:rPr>
          <w:rFonts w:ascii="Times New Roman" w:eastAsia="Times New Roman" w:hAnsi="Times New Roman" w:cs="Times New Roman"/>
          <w:b/>
          <w:color w:val="auto"/>
        </w:rPr>
        <w:t xml:space="preserve">.5 </w:t>
      </w:r>
      <w:r w:rsidR="00A433E8">
        <w:rPr>
          <w:rFonts w:ascii="Times New Roman" w:eastAsia="Times New Roman" w:hAnsi="Times New Roman" w:cs="Times New Roman"/>
          <w:b/>
          <w:color w:val="auto"/>
        </w:rPr>
        <w:t xml:space="preserve"> </w:t>
      </w:r>
      <w:r w:rsidR="00A433E8" w:rsidRPr="00A433E8">
        <w:rPr>
          <w:rFonts w:ascii="Times New Roman" w:eastAsia="Times New Roman" w:hAnsi="Times New Roman" w:cs="Times New Roman"/>
          <w:b/>
          <w:color w:val="auto"/>
        </w:rPr>
        <w:t xml:space="preserve"> Содержание работы образовательная область «Художественно-эстетическое развитие»</w:t>
      </w:r>
    </w:p>
    <w:p w:rsidR="00A433E8" w:rsidRPr="00A433E8" w:rsidRDefault="00A433E8" w:rsidP="00A433E8">
      <w:pPr>
        <w:widowControl/>
        <w:rPr>
          <w:rFonts w:ascii="Times New Roman" w:eastAsia="Times New Roman" w:hAnsi="Times New Roman" w:cs="Times New Roman"/>
          <w:b/>
          <w:color w:val="auto"/>
        </w:rPr>
      </w:pPr>
      <w:r w:rsidRPr="00A433E8">
        <w:rPr>
          <w:rFonts w:ascii="Times New Roman" w:eastAsia="Times New Roman" w:hAnsi="Times New Roman" w:cs="Times New Roman"/>
          <w:b/>
          <w:color w:val="auto"/>
        </w:rPr>
        <w:t>Перспективное планирование</w:t>
      </w:r>
    </w:p>
    <w:p w:rsidR="00A433E8" w:rsidRPr="00A433E8" w:rsidRDefault="00A433E8" w:rsidP="00A433E8">
      <w:pPr>
        <w:widowControl/>
        <w:spacing w:line="259" w:lineRule="auto"/>
        <w:ind w:right="282"/>
        <w:jc w:val="center"/>
        <w:rPr>
          <w:rFonts w:ascii="Times New Roman" w:eastAsia="Calibri" w:hAnsi="Times New Roman" w:cs="Times New Roman"/>
          <w:b/>
        </w:rPr>
      </w:pPr>
      <w:r w:rsidRPr="00A433E8">
        <w:rPr>
          <w:rFonts w:ascii="Times New Roman" w:eastAsia="Calibri" w:hAnsi="Times New Roman" w:cs="Times New Roman"/>
          <w:b/>
        </w:rPr>
        <w:t>Сентябрь</w:t>
      </w:r>
    </w:p>
    <w:tbl>
      <w:tblPr>
        <w:tblStyle w:val="TableGrid"/>
        <w:tblW w:w="9881" w:type="dxa"/>
        <w:jc w:val="center"/>
        <w:tblInd w:w="0" w:type="dxa"/>
        <w:tblCellMar>
          <w:top w:w="42" w:type="dxa"/>
          <w:left w:w="108" w:type="dxa"/>
          <w:right w:w="61" w:type="dxa"/>
        </w:tblCellMar>
        <w:tblLook w:val="04A0" w:firstRow="1" w:lastRow="0" w:firstColumn="1" w:lastColumn="0" w:noHBand="0" w:noVBand="1"/>
      </w:tblPr>
      <w:tblGrid>
        <w:gridCol w:w="1690"/>
        <w:gridCol w:w="12"/>
        <w:gridCol w:w="6286"/>
        <w:gridCol w:w="12"/>
        <w:gridCol w:w="1869"/>
        <w:gridCol w:w="12"/>
      </w:tblGrid>
      <w:tr w:rsidR="00A433E8" w:rsidRPr="00A433E8" w:rsidTr="00786A48">
        <w:trPr>
          <w:gridAfter w:val="1"/>
          <w:wAfter w:w="12" w:type="dxa"/>
          <w:cantSplit/>
          <w:trHeight w:val="252"/>
          <w:jc w:val="center"/>
        </w:trPr>
        <w:tc>
          <w:tcPr>
            <w:tcW w:w="1690"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9"/>
              <w:jc w:val="both"/>
              <w:rPr>
                <w:rFonts w:ascii="Times New Roman" w:eastAsia="Calibri" w:hAnsi="Times New Roman"/>
              </w:rPr>
            </w:pPr>
            <w:r w:rsidRPr="00A433E8">
              <w:rPr>
                <w:rFonts w:ascii="Times New Roman" w:hAnsi="Times New Roman"/>
                <w:b/>
              </w:rPr>
              <w:t>Тема</w:t>
            </w:r>
          </w:p>
        </w:tc>
        <w:tc>
          <w:tcPr>
            <w:tcW w:w="6298" w:type="dxa"/>
            <w:gridSpan w:val="2"/>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786A48">
        <w:trPr>
          <w:cantSplit/>
          <w:trHeight w:val="1666"/>
          <w:jc w:val="center"/>
        </w:trPr>
        <w:tc>
          <w:tcPr>
            <w:tcW w:w="1702"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Лепка</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«Мой весёлый звонкий мяч…»</w:t>
            </w: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у детей интерес к лепке как виду изодеятельности, позволяющему создавать объемные изображения (как настоящие, с которыми можно играть).</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Формировать умение раскатывать шар круговыми движениями ладоней. Координировать и синхронизировать движение обеих рук. Укреплять кисти рук, развивать мелкую моторику.</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стр.18</w:t>
            </w:r>
          </w:p>
        </w:tc>
      </w:tr>
      <w:tr w:rsidR="00A433E8" w:rsidRPr="00A433E8" w:rsidTr="00786A48">
        <w:trPr>
          <w:gridAfter w:val="1"/>
          <w:wAfter w:w="12" w:type="dxa"/>
          <w:cantSplit/>
          <w:trHeight w:val="1666"/>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«Мой дружок – веселый мячик»</w:t>
            </w:r>
          </w:p>
          <w:p w:rsidR="00A433E8" w:rsidRPr="00A433E8" w:rsidRDefault="00A433E8" w:rsidP="00A433E8">
            <w:pPr>
              <w:spacing w:after="21"/>
              <w:jc w:val="both"/>
              <w:rPr>
                <w:rFonts w:ascii="Times New Roman" w:eastAsia="Calibri" w:hAnsi="Times New Roman"/>
              </w:rPr>
            </w:pP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рисованию игрушек.</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изображать круглые двуцветны предметы: замыкание линии в кольцо и раскрашивание, повторяя очертания нарисованной фигуры.</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Упражнять в технике рисования гуашевыми красками.</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глазомер.</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стр.20</w:t>
            </w:r>
          </w:p>
        </w:tc>
      </w:tr>
      <w:tr w:rsidR="00A433E8" w:rsidRPr="00A433E8" w:rsidTr="00786A48">
        <w:trPr>
          <w:gridAfter w:val="1"/>
          <w:wAfter w:w="12" w:type="dxa"/>
          <w:cantSplit/>
          <w:trHeight w:val="1790"/>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«Шарики воздушные»</w:t>
            </w: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созданию аппликативных картинок из 5 – 7 воздушных шариков, одинаковых по форме и размеру, но разных по цвету. Учить раскладывать готовые формы на некотором расстоянии друг от друга или с частичным наложение, заполняя всё пространство листа, и аккуратно наклеивать на цветной фон. Развивать чувство формы и ритма.</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стр.22</w:t>
            </w:r>
          </w:p>
        </w:tc>
      </w:tr>
      <w:tr w:rsidR="00A433E8" w:rsidRPr="00A433E8" w:rsidTr="00786A48">
        <w:trPr>
          <w:gridAfter w:val="1"/>
          <w:wAfter w:w="12" w:type="dxa"/>
          <w:cantSplit/>
          <w:trHeight w:val="1390"/>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lastRenderedPageBreak/>
              <w:t>Рисование</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«Разноцветные шарики»</w:t>
            </w:r>
          </w:p>
          <w:p w:rsidR="00A433E8" w:rsidRPr="00A433E8" w:rsidRDefault="00A433E8" w:rsidP="00A433E8">
            <w:pPr>
              <w:spacing w:after="21"/>
              <w:jc w:val="both"/>
              <w:rPr>
                <w:rFonts w:ascii="Times New Roman" w:eastAsia="Calibri" w:hAnsi="Times New Roman"/>
              </w:rPr>
            </w:pP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Вызвать у детей интерес к рисованию воздушных шариков  гуашевыми красками.</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рисовать предметы овальной формы: создавать контурные рисунки – замыкать линию в кольцо и раскрашивать, повторяя очертания нарисованной фигуры, дополнять изображение карандашными рисунками (ниточки на шариках).</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глазомер, координацию в системе «глаз - рука».</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стр.24</w:t>
            </w:r>
          </w:p>
        </w:tc>
      </w:tr>
      <w:tr w:rsidR="00A433E8" w:rsidRPr="00A433E8" w:rsidTr="00786A48">
        <w:trPr>
          <w:gridAfter w:val="1"/>
          <w:wAfter w:w="12" w:type="dxa"/>
          <w:cantSplit/>
          <w:trHeight w:val="1390"/>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Аппликация</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«Яблочко с листочками»</w:t>
            </w: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Учить составлять цельный апликативный образ из 2 – 3 готовых силуэтов (яблоко и 1 – 2 листочка). Формировать композиционные умения – создавать композицию из разнородных элементов на фоне, передвигать детали в поисках наилучшего размещения и поочередно наклеивать. Развивать чувство цвета – подбирать цвет фона в зависимости от цвета яблока. Воспитывать интерес к отображению представлений о природе в изобразительной деятельности.</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стр.26</w:t>
            </w:r>
          </w:p>
        </w:tc>
      </w:tr>
      <w:tr w:rsidR="00A433E8" w:rsidRPr="00A433E8" w:rsidTr="00786A48">
        <w:trPr>
          <w:gridAfter w:val="1"/>
          <w:wAfter w:w="12" w:type="dxa"/>
          <w:cantSplit/>
          <w:trHeight w:val="1390"/>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jc w:val="both"/>
              <w:rPr>
                <w:rFonts w:ascii="Times New Roman" w:eastAsia="Calibri" w:hAnsi="Times New Roman"/>
              </w:rPr>
            </w:pPr>
            <w:r w:rsidRPr="00A433E8">
              <w:rPr>
                <w:rFonts w:ascii="Times New Roman" w:eastAsia="Calibri" w:hAnsi="Times New Roman"/>
                <w:b/>
              </w:rPr>
              <w:t>Тема</w:t>
            </w:r>
            <w:r w:rsidRPr="00A433E8">
              <w:rPr>
                <w:rFonts w:ascii="Times New Roman" w:eastAsia="Calibri" w:hAnsi="Times New Roman"/>
              </w:rPr>
              <w:t>: «Яблоко с листочком и червячком»</w:t>
            </w:r>
          </w:p>
          <w:p w:rsidR="00A433E8" w:rsidRPr="00A433E8" w:rsidRDefault="00A433E8" w:rsidP="00A433E8">
            <w:pPr>
              <w:spacing w:after="21"/>
              <w:jc w:val="both"/>
              <w:rPr>
                <w:rFonts w:ascii="Times New Roman" w:eastAsia="Calibri" w:hAnsi="Times New Roman"/>
              </w:rPr>
            </w:pP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создавать в ри</w:t>
            </w:r>
            <w:r w:rsidRPr="00A433E8">
              <w:rPr>
                <w:rFonts w:ascii="Times New Roman" w:eastAsia="Calibri" w:hAnsi="Times New Roman"/>
              </w:rPr>
              <w:softHyphen/>
              <w:t>сунке композицию из 2-3 элементов раз</w:t>
            </w:r>
            <w:r w:rsidRPr="00A433E8">
              <w:rPr>
                <w:rFonts w:ascii="Times New Roman" w:eastAsia="Calibri" w:hAnsi="Times New Roman"/>
              </w:rPr>
              <w:softHyphen/>
              <w:t>ной формы (яблоко округлое, листок овальный, червячок - широкая «вол</w:t>
            </w:r>
            <w:r w:rsidRPr="00A433E8">
              <w:rPr>
                <w:rFonts w:ascii="Times New Roman" w:eastAsia="Calibri" w:hAnsi="Times New Roman"/>
              </w:rPr>
              <w:softHyphen/>
              <w:t xml:space="preserve">на»).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Упражнять в технике рисования гуашевыми красками. Показать варианты взаимного размещения элементов и уточнить значение пространственных предлогов (в, на, над, под).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чувства цвета, формы и композиции.</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стр.28</w:t>
            </w:r>
          </w:p>
        </w:tc>
      </w:tr>
      <w:tr w:rsidR="00A433E8" w:rsidRPr="00A433E8" w:rsidTr="00786A48">
        <w:trPr>
          <w:gridAfter w:val="1"/>
          <w:wAfter w:w="12" w:type="dxa"/>
          <w:cantSplit/>
          <w:trHeight w:val="1390"/>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Лепка</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«Ягодки на тарелочке»</w:t>
            </w: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лепить шар разными способами: круговыми движениями ладоней для формирования тарелки и пальцев – для ягодок. Показать возможность преобразования (сплющивания) шара в диск для получения тарелочки и поднимания (загибания) бортиков, чтобы «ягодки не выкатились». Вызвать интерес к созданию пластической композиции из одного большого предмета (тарелки) и 5 -10 мелких (ягодок). Развивать глазомер, мелкую моторику, чувство формы.</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стр.30</w:t>
            </w:r>
          </w:p>
        </w:tc>
      </w:tr>
      <w:tr w:rsidR="00A433E8" w:rsidRPr="00A433E8" w:rsidTr="00786A48">
        <w:trPr>
          <w:gridAfter w:val="1"/>
          <w:wAfter w:w="12" w:type="dxa"/>
          <w:cantSplit/>
          <w:trHeight w:val="1390"/>
          <w:jc w:val="center"/>
        </w:trPr>
        <w:tc>
          <w:tcPr>
            <w:tcW w:w="169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ватными палочками или пальчиками (по выбору педагога)</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«Ягодка за ягодкой» (На кустиках)</w:t>
            </w:r>
          </w:p>
          <w:p w:rsidR="00A433E8" w:rsidRPr="00A433E8" w:rsidRDefault="00A433E8" w:rsidP="00A433E8">
            <w:pPr>
              <w:spacing w:after="21"/>
              <w:jc w:val="both"/>
              <w:rPr>
                <w:rFonts w:ascii="Times New Roman" w:eastAsia="Calibri" w:hAnsi="Times New Roman"/>
                <w:b/>
              </w:rPr>
            </w:pPr>
          </w:p>
        </w:tc>
        <w:tc>
          <w:tcPr>
            <w:tcW w:w="6298"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детей создавать ритмические композиции «Ягодки на кустиках».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Показать возможность сочетания изобразительных техник: рисование веточек цветными карандашами и ягодок – ватными палочками.</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Развивать чувство ритма и композиции.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Воспитывать интерес к природе и отображению ярких впечатлений (представлений) в рисунке.</w:t>
            </w:r>
          </w:p>
        </w:tc>
        <w:tc>
          <w:tcPr>
            <w:tcW w:w="1881" w:type="dxa"/>
            <w:gridSpan w:val="2"/>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стр.32</w:t>
            </w:r>
          </w:p>
        </w:tc>
      </w:tr>
    </w:tbl>
    <w:p w:rsidR="00A433E8" w:rsidRPr="00A433E8" w:rsidRDefault="00A433E8" w:rsidP="00A433E8">
      <w:pPr>
        <w:widowControl/>
        <w:spacing w:line="259" w:lineRule="auto"/>
        <w:jc w:val="both"/>
        <w:rPr>
          <w:rFonts w:ascii="Times New Roman" w:eastAsia="Times New Roman" w:hAnsi="Times New Roman" w:cs="Times New Roman"/>
          <w:b/>
          <w:sz w:val="22"/>
          <w:szCs w:val="22"/>
        </w:rPr>
      </w:pPr>
    </w:p>
    <w:p w:rsidR="00A433E8" w:rsidRPr="00A433E8" w:rsidRDefault="00A433E8" w:rsidP="00A433E8">
      <w:pPr>
        <w:widowControl/>
        <w:spacing w:line="259" w:lineRule="auto"/>
        <w:jc w:val="center"/>
        <w:rPr>
          <w:rFonts w:ascii="Times New Roman" w:eastAsia="Calibri" w:hAnsi="Times New Roman" w:cs="Times New Roman"/>
          <w:b/>
        </w:rPr>
      </w:pPr>
      <w:r w:rsidRPr="00A433E8">
        <w:rPr>
          <w:rFonts w:ascii="Times New Roman" w:eastAsia="Times New Roman" w:hAnsi="Times New Roman" w:cs="Times New Roman"/>
          <w:b/>
        </w:rPr>
        <w:t>О</w:t>
      </w:r>
      <w:r w:rsidRPr="00A433E8">
        <w:rPr>
          <w:rFonts w:ascii="Times New Roman" w:eastAsia="Calibri" w:hAnsi="Times New Roman" w:cs="Times New Roman"/>
          <w:b/>
        </w:rPr>
        <w:t>ктябрь</w:t>
      </w:r>
    </w:p>
    <w:tbl>
      <w:tblPr>
        <w:tblStyle w:val="TableGrid"/>
        <w:tblW w:w="9922" w:type="dxa"/>
        <w:tblInd w:w="534" w:type="dxa"/>
        <w:tblCellMar>
          <w:top w:w="42" w:type="dxa"/>
          <w:left w:w="108" w:type="dxa"/>
          <w:right w:w="61" w:type="dxa"/>
        </w:tblCellMar>
        <w:tblLook w:val="04A0" w:firstRow="1" w:lastRow="0" w:firstColumn="1" w:lastColumn="0" w:noHBand="0" w:noVBand="1"/>
      </w:tblPr>
      <w:tblGrid>
        <w:gridCol w:w="1695"/>
        <w:gridCol w:w="6346"/>
        <w:gridCol w:w="1881"/>
      </w:tblGrid>
      <w:tr w:rsidR="00A433E8" w:rsidRPr="00A433E8" w:rsidTr="006D39EA">
        <w:trPr>
          <w:cantSplit/>
          <w:trHeight w:val="196"/>
        </w:trPr>
        <w:tc>
          <w:tcPr>
            <w:tcW w:w="1695"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9"/>
              <w:jc w:val="both"/>
              <w:rPr>
                <w:rFonts w:ascii="Times New Roman" w:eastAsia="Calibri" w:hAnsi="Times New Roman"/>
              </w:rPr>
            </w:pPr>
            <w:r w:rsidRPr="00A433E8">
              <w:rPr>
                <w:rFonts w:ascii="Times New Roman" w:hAnsi="Times New Roman"/>
                <w:b/>
              </w:rPr>
              <w:t>Тема</w:t>
            </w:r>
          </w:p>
        </w:tc>
        <w:tc>
          <w:tcPr>
            <w:tcW w:w="6346"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1881"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6D39EA">
        <w:trPr>
          <w:cantSplit/>
          <w:trHeight w:val="1666"/>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Лепка</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«Репка на грядке»</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у детей интерес к созданию образов по мотивам знакомых сказок. Учить лепить репку: создавать основную форму способом раскатывания шара круговыми движениями ладоней, слегка сплющивать и оттягивать хвостик; моделировать листья и прикреплять к основной форме. Показать возможность создания композиции на бруске пластилина (грядке).  Формировать способы зрительного и тактильного обследования знакомых предметов. Развивать чувство формы.</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стр.34</w:t>
            </w:r>
          </w:p>
        </w:tc>
      </w:tr>
      <w:tr w:rsidR="00A433E8" w:rsidRPr="00A433E8" w:rsidTr="006D39EA">
        <w:trPr>
          <w:cantSplit/>
          <w:trHeight w:val="1666"/>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lastRenderedPageBreak/>
              <w:t xml:space="preserve">Аппликация </w:t>
            </w:r>
            <w:r w:rsidRPr="00A433E8">
              <w:rPr>
                <w:rFonts w:ascii="Times New Roman" w:eastAsia="Calibri" w:hAnsi="Times New Roman"/>
              </w:rPr>
              <w:t xml:space="preserve">обрывная </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«Выросла репка большая - пребольшая»</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создавать образ репки в технике обрывной аппликации: разрывать полоски бумаги желтого и оранжевого цвета на кусочки и приклеивать мозаично на готовый силуэт или в пределах заданного контура; разрывать бумагу зелёного цвета на кусочки, пытаясь передать форму листьев. Вызвать желание работать группой, чтобы получилось большая – пребольшая репка. Развивать чувство формы, мелкую моторику.</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стр.36</w:t>
            </w:r>
          </w:p>
        </w:tc>
      </w:tr>
      <w:tr w:rsidR="00A433E8" w:rsidRPr="00A433E8" w:rsidTr="006D39EA">
        <w:trPr>
          <w:cantSplit/>
          <w:trHeight w:val="1666"/>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 xml:space="preserve">из пластилина (или глины, солёного теста) </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«Мышка - норушка»</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rPr>
              <w:t>Учить детей лепить мышку на основе конусообразной или яйцевидной формы (по выбору педагога). Показать способы создания выразительного образа: заострение мордочки, использование дополнительных материалов (для ушек – семечек, для хвостика – веревочек, для глаз – бусинок или бисера.). Развивать чувство формы и мелкую моторику. Воспитывать интерес к отображению представлений о сказочных героях пластическими средствами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стр.38</w:t>
            </w:r>
          </w:p>
        </w:tc>
      </w:tr>
      <w:tr w:rsidR="00A433E8" w:rsidRPr="00A433E8" w:rsidTr="006D39EA">
        <w:trPr>
          <w:cantSplit/>
          <w:trHeight w:val="1666"/>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с элементами аппликации</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 xml:space="preserve">«Мышка и репка» </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rPr>
              <w:t xml:space="preserve">Учить создавать несложную композицию по сюжету знакомой сказки: полоски бумаги зелёного цвета надрывать бахромой и наклеивать на фон, чтобы получилось травка; рисовать красками большую репку и маленькую мышку; дорисовывать цветным карандашом или фломастером мышиный хвостик. Развивать чувство формы и композиции. </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стр.40</w:t>
            </w:r>
          </w:p>
        </w:tc>
      </w:tr>
      <w:tr w:rsidR="00A433E8" w:rsidRPr="00A433E8" w:rsidTr="006D39EA">
        <w:trPr>
          <w:cantSplit/>
          <w:trHeight w:val="1666"/>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(коллективная композиция)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«Листопад, листопад – листья по ветру летят»</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rPr>
              <w:t>Вызвать у детей интерес к созданию коллективной композиции «Листопад». Учить детей раскладывать готовые формы (листочки) разного цвета и размера на голубом фоне, передвигать в поисках удачного размещения и аккуратно приклеивать. Продолжать знакомить с техникой обрывной аппликации (разрывать полоски бумаги на кусочки). Познакомить с тёплыми цветами спектра. Развивать чувство формы, цвета и композиции. Воспитывать интерес к ярким, красивым явлениям природы.</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стр.42</w:t>
            </w:r>
          </w:p>
        </w:tc>
      </w:tr>
      <w:tr w:rsidR="00A433E8" w:rsidRPr="00A433E8" w:rsidTr="006D39EA">
        <w:trPr>
          <w:cantSplit/>
          <w:trHeight w:val="1390"/>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«Падают, падают листья, в нашем саду листопад».</w:t>
            </w:r>
          </w:p>
          <w:p w:rsidR="00A433E8" w:rsidRPr="00A433E8" w:rsidRDefault="00A433E8" w:rsidP="00A433E8">
            <w:pPr>
              <w:spacing w:after="21"/>
              <w:jc w:val="both"/>
              <w:rPr>
                <w:rFonts w:ascii="Times New Roman" w:eastAsia="Calibri" w:hAnsi="Times New Roman"/>
              </w:rPr>
            </w:pP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рисовать осенние листочки приёмом ритмичного «примакивания». Продолжать знакомить с тёплыми цветами спектра.</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Создать условия для художественного экспериментирования: показать возможность получения оранжевого цвета путем смешивания жёлтого с красным; обратить внимание на зависимость величины нарисованных листочков от размера кисти. Развивать чувство цвета и ритма. Воспитывать интерес к ярким, красивым явлениям природы, желание передавать в рисунке свои впечатления.</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стр.44</w:t>
            </w:r>
          </w:p>
        </w:tc>
      </w:tr>
      <w:tr w:rsidR="00A433E8" w:rsidRPr="00A433E8" w:rsidTr="006D39EA">
        <w:trPr>
          <w:cantSplit/>
          <w:trHeight w:val="1390"/>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(коллективная композиция)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«Грибы на поляночке»</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лепить грибы конструктивным способом из 2 – 3 частей (ножка, шляпка, полянка или мох). Показать приёмы моделирования шляпки гриба: раскатыванием шара и сплющивание в форму пряника или диска. Обратить внимание на необходимость прочного и аккуратного соединения частей. Вызвать у детей интерес к созданию коллективной композиции «Грибы на пенёчке». Развивать способности к формообразованию и композиции. Воспитывать любознательность и аккуратность.</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стр.46</w:t>
            </w:r>
          </w:p>
        </w:tc>
      </w:tr>
      <w:tr w:rsidR="00A433E8" w:rsidRPr="00A433E8" w:rsidTr="006D39EA">
        <w:trPr>
          <w:cantSplit/>
          <w:trHeight w:val="1390"/>
        </w:trPr>
        <w:tc>
          <w:tcPr>
            <w:tcW w:w="169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lastRenderedPageBreak/>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«Грибная полянка»</w:t>
            </w:r>
          </w:p>
        </w:tc>
        <w:tc>
          <w:tcPr>
            <w:tcW w:w="6346"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изображать грибы в технике аппликации: составлять из готовых элементов образы, контрастные по размеру. Разнообразить технику обрывной аппликации – наклеивать лесную полянку из кусочков рваной и мятой бумаги. Вызвать интерес к дополнению аппликативной композиции «Грибная полянка» графическими элементами. Развивать чувство формы, величины и композиции. Воспитывать любознательность, интерес к природе.</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стр.48</w:t>
            </w:r>
          </w:p>
        </w:tc>
      </w:tr>
    </w:tbl>
    <w:p w:rsidR="00A433E8" w:rsidRPr="00A433E8" w:rsidRDefault="00A433E8" w:rsidP="00A433E8">
      <w:pPr>
        <w:widowControl/>
        <w:spacing w:line="259" w:lineRule="auto"/>
        <w:jc w:val="center"/>
        <w:rPr>
          <w:rFonts w:ascii="Times New Roman" w:eastAsia="Calibri" w:hAnsi="Times New Roman" w:cs="Times New Roman"/>
          <w:b/>
        </w:rPr>
      </w:pPr>
      <w:r w:rsidRPr="00A433E8">
        <w:rPr>
          <w:rFonts w:ascii="Times New Roman" w:eastAsia="Calibri" w:hAnsi="Times New Roman" w:cs="Times New Roman"/>
          <w:b/>
        </w:rPr>
        <w:t>Ноябрь</w:t>
      </w:r>
    </w:p>
    <w:tbl>
      <w:tblPr>
        <w:tblStyle w:val="TableGrid"/>
        <w:tblW w:w="9800" w:type="dxa"/>
        <w:jc w:val="center"/>
        <w:tblInd w:w="0" w:type="dxa"/>
        <w:tblCellMar>
          <w:top w:w="42" w:type="dxa"/>
          <w:left w:w="108" w:type="dxa"/>
          <w:right w:w="61" w:type="dxa"/>
        </w:tblCellMar>
        <w:tblLook w:val="04A0" w:firstRow="1" w:lastRow="0" w:firstColumn="1" w:lastColumn="0" w:noHBand="0" w:noVBand="1"/>
      </w:tblPr>
      <w:tblGrid>
        <w:gridCol w:w="1667"/>
        <w:gridCol w:w="6252"/>
        <w:gridCol w:w="1881"/>
      </w:tblGrid>
      <w:tr w:rsidR="00A433E8" w:rsidRPr="00A433E8" w:rsidTr="00A433E8">
        <w:trPr>
          <w:cantSplit/>
          <w:trHeight w:val="191"/>
          <w:jc w:val="center"/>
        </w:trPr>
        <w:tc>
          <w:tcPr>
            <w:tcW w:w="1600"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9"/>
              <w:jc w:val="both"/>
              <w:rPr>
                <w:rFonts w:ascii="Times New Roman" w:eastAsia="Calibri" w:hAnsi="Times New Roman"/>
              </w:rPr>
            </w:pPr>
            <w:r w:rsidRPr="00A433E8">
              <w:rPr>
                <w:rFonts w:ascii="Times New Roman" w:hAnsi="Times New Roman"/>
                <w:b/>
              </w:rPr>
              <w:t>Тема</w:t>
            </w:r>
          </w:p>
        </w:tc>
        <w:tc>
          <w:tcPr>
            <w:tcW w:w="6319"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1881"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A433E8">
        <w:trPr>
          <w:cantSplit/>
          <w:trHeight w:val="664"/>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ватными палочками</w:t>
            </w:r>
          </w:p>
          <w:p w:rsidR="00A433E8" w:rsidRPr="00A433E8" w:rsidRDefault="00A433E8" w:rsidP="00A433E8">
            <w:pPr>
              <w:jc w:val="both"/>
              <w:rPr>
                <w:rFonts w:ascii="Times New Roman" w:eastAsia="Calibri" w:hAnsi="Times New Roman"/>
              </w:rPr>
            </w:pPr>
            <w:r w:rsidRPr="00A433E8">
              <w:rPr>
                <w:rFonts w:ascii="Times New Roman" w:eastAsia="Calibri" w:hAnsi="Times New Roman"/>
                <w:b/>
              </w:rPr>
              <w:t>Тема</w:t>
            </w:r>
            <w:r w:rsidRPr="00A433E8">
              <w:rPr>
                <w:rFonts w:ascii="Times New Roman" w:eastAsia="Calibri" w:hAnsi="Times New Roman"/>
              </w:rPr>
              <w:t>: «Град, град!» - рисование ватными палочками</w:t>
            </w:r>
          </w:p>
          <w:p w:rsidR="00A433E8" w:rsidRPr="00A433E8" w:rsidRDefault="00A433E8" w:rsidP="00A433E8">
            <w:pPr>
              <w:spacing w:after="21"/>
              <w:jc w:val="both"/>
              <w:rPr>
                <w:rFonts w:ascii="Times New Roman" w:eastAsia="Calibri" w:hAnsi="Times New Roman"/>
              </w:rPr>
            </w:pP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детей изображать тучу и град ватными палочками с изменением цвета и частоты размещения пятен (пятнышки на туче – близко друг к другу, град на небе – более редко, с просветами).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Показать взаимосвязь между характером образа и средствами художественно – образной выразительности.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чувство цвета и ритма.</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right="45"/>
              <w:jc w:val="both"/>
              <w:rPr>
                <w:rFonts w:ascii="Times New Roman" w:hAnsi="Times New Roman"/>
                <w:b/>
              </w:rPr>
            </w:pPr>
            <w:r w:rsidRPr="00A433E8">
              <w:rPr>
                <w:rFonts w:ascii="Times New Roman" w:eastAsia="Calibri" w:hAnsi="Times New Roman"/>
              </w:rPr>
              <w:t>стр.50</w:t>
            </w:r>
          </w:p>
        </w:tc>
      </w:tr>
      <w:tr w:rsidR="00A433E8" w:rsidRPr="00A433E8" w:rsidTr="00A433E8">
        <w:trPr>
          <w:cantSplit/>
          <w:trHeight w:val="1275"/>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«Дождь, дождь»</w:t>
            </w: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Аппликативное изображение тучи: наклеивание готовых форм на фон, приклеивание рваных кусочков бумаги вторым слоем. Рисование дождя цветными карандашами.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стр.52</w:t>
            </w:r>
          </w:p>
        </w:tc>
      </w:tr>
      <w:tr w:rsidR="00A433E8" w:rsidRPr="00A433E8" w:rsidTr="00A433E8">
        <w:trPr>
          <w:cantSplit/>
          <w:trHeight w:val="664"/>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Лепка и аппликация </w:t>
            </w:r>
            <w:r w:rsidRPr="00A433E8">
              <w:rPr>
                <w:rFonts w:ascii="Times New Roman" w:eastAsia="Calibri" w:hAnsi="Times New Roman"/>
              </w:rPr>
              <w:t>(бумажная пластика)</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«Лямба»</w:t>
            </w: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лепке фантазийного существа по мотивам литературного образа. Показать сходство пластических образов, созданных из комка бумаги и солёного теста (или глины, пластилин). Развивать образное мышление, творческое воображение</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стр.54</w:t>
            </w:r>
          </w:p>
        </w:tc>
      </w:tr>
      <w:tr w:rsidR="00A433E8" w:rsidRPr="00A433E8" w:rsidTr="00A433E8">
        <w:trPr>
          <w:cantSplit/>
          <w:trHeight w:val="1666"/>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декоративное</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Тема: «</w:t>
            </w:r>
            <w:r w:rsidRPr="00A433E8">
              <w:rPr>
                <w:rFonts w:ascii="Times New Roman" w:eastAsia="Calibri" w:hAnsi="Times New Roman"/>
              </w:rPr>
              <w:t>Светлячок»</w:t>
            </w:r>
          </w:p>
          <w:p w:rsidR="00A433E8" w:rsidRPr="00A433E8" w:rsidRDefault="00A433E8" w:rsidP="00A433E8">
            <w:pPr>
              <w:spacing w:after="21"/>
              <w:jc w:val="both"/>
              <w:rPr>
                <w:rFonts w:ascii="Times New Roman" w:eastAsia="Calibri" w:hAnsi="Times New Roman"/>
              </w:rPr>
            </w:pP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Познакомить детей с явлением контраста.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рисовать светлячка белой или жёлтой краской на бумаге чёрного или тёмно-синего, фиолетового цвета.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Показать зависимость характера образа от используемых изобразительно-выразительных средств (контраст, блёстки). Развивать воображение. Воспитывать интерес к освоению изобразительной техники.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стр.56</w:t>
            </w:r>
          </w:p>
        </w:tc>
      </w:tr>
      <w:tr w:rsidR="00A433E8" w:rsidRPr="00A433E8" w:rsidTr="00A433E8">
        <w:trPr>
          <w:cantSplit/>
          <w:trHeight w:val="1666"/>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(по мотивам стихотворения)</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«Сороконожка»</w:t>
            </w: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Продолжать учить лепить выразительные образы живых существ по мотивам стихотворения. Разнообразить и обогатить способ лепки на основе цилиндра: раскатывать прямыми движениями ладоней длинные столбики, видоизменять форму – изгибать, закручивать, передавая движение, дополнять мелкими деталями. Показать сходство пластических образов, созданных из комка бумаги и солёного теста (или глины, пластилина). Развивать наглядно – образное мышление, творческое воображение.</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стр.58</w:t>
            </w:r>
          </w:p>
        </w:tc>
      </w:tr>
      <w:tr w:rsidR="00A433E8" w:rsidRPr="00A433E8" w:rsidTr="00A433E8">
        <w:trPr>
          <w:cantSplit/>
          <w:trHeight w:val="1390"/>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(на удлинных листах бумаги)</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«Сороконожка в магазине»</w:t>
            </w: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рисовать сложные по форме изображения на основе волнистых линий, согласовывать пропорции листа бумаги (фона) и задуманного образа. Развивать способности к восприятию цвета и формы как основных средств художественной выразительности.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стр.60</w:t>
            </w:r>
          </w:p>
        </w:tc>
      </w:tr>
      <w:tr w:rsidR="00A433E8" w:rsidRPr="00A433E8" w:rsidTr="00A433E8">
        <w:trPr>
          <w:cantSplit/>
          <w:trHeight w:val="1390"/>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lastRenderedPageBreak/>
              <w:t xml:space="preserve">Лепка </w:t>
            </w:r>
            <w:r w:rsidRPr="00A433E8">
              <w:rPr>
                <w:rFonts w:ascii="Times New Roman" w:eastAsia="Calibri" w:hAnsi="Times New Roman"/>
              </w:rPr>
              <w:t>сюжетная (коллективная композиция)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«Лесной магазин» (по сюжету  стихотворения)</w:t>
            </w: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лепить животных конструктивным способом из 3 -4 деталей, передавая самое общее представление о внешнем виде (туловище, голова, хвост). Вызвать интерес к составлению коллективной композиции по сюжету шуточного стихотворения. Развивать чувство формы, мелкую моторику.</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стр.62</w:t>
            </w:r>
          </w:p>
        </w:tc>
      </w:tr>
      <w:tr w:rsidR="00A433E8" w:rsidRPr="00A433E8" w:rsidTr="00A433E8">
        <w:trPr>
          <w:cantSplit/>
          <w:trHeight w:val="1390"/>
          <w:jc w:val="center"/>
        </w:trPr>
        <w:tc>
          <w:tcPr>
            <w:tcW w:w="160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декоративное</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«Полосатые полотенца для лесных зверушек» (Постирушки)</w:t>
            </w:r>
          </w:p>
        </w:tc>
        <w:tc>
          <w:tcPr>
            <w:tcW w:w="631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детей рисовать узоры из прямых и волнистых линий на длинном прямоугольнике.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Показать зависимость узора (декора) от формы и размеров изделия («полотенца»).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Совершенствовать технику рисования кистью. Показать варианты чередований линий по цвету и конфигурации (прямые, волнистые).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Развивать чувство цвета и ритма.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Воспитывать интерес к декоративно-прикладному искусству</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стр.64</w:t>
            </w:r>
          </w:p>
        </w:tc>
      </w:tr>
    </w:tbl>
    <w:p w:rsidR="00A433E8" w:rsidRPr="00A433E8" w:rsidRDefault="00A433E8" w:rsidP="00A433E8">
      <w:pPr>
        <w:widowControl/>
        <w:spacing w:line="259" w:lineRule="auto"/>
        <w:jc w:val="center"/>
        <w:rPr>
          <w:rFonts w:ascii="Times New Roman" w:eastAsia="Calibri" w:hAnsi="Times New Roman" w:cs="Times New Roman"/>
          <w:b/>
        </w:rPr>
      </w:pPr>
      <w:r w:rsidRPr="00A433E8">
        <w:rPr>
          <w:rFonts w:ascii="Times New Roman" w:eastAsia="Calibri" w:hAnsi="Times New Roman" w:cs="Times New Roman"/>
          <w:b/>
        </w:rPr>
        <w:t>Декабрь</w:t>
      </w:r>
    </w:p>
    <w:tbl>
      <w:tblPr>
        <w:tblStyle w:val="TableGrid"/>
        <w:tblW w:w="10064" w:type="dxa"/>
        <w:tblInd w:w="392" w:type="dxa"/>
        <w:tblCellMar>
          <w:top w:w="42" w:type="dxa"/>
          <w:left w:w="108" w:type="dxa"/>
          <w:right w:w="61" w:type="dxa"/>
        </w:tblCellMar>
        <w:tblLook w:val="04A0" w:firstRow="1" w:lastRow="0" w:firstColumn="1" w:lastColumn="0" w:noHBand="0" w:noVBand="1"/>
      </w:tblPr>
      <w:tblGrid>
        <w:gridCol w:w="1843"/>
        <w:gridCol w:w="6198"/>
        <w:gridCol w:w="2023"/>
      </w:tblGrid>
      <w:tr w:rsidR="00A433E8" w:rsidRPr="00A433E8" w:rsidTr="006D39EA">
        <w:trPr>
          <w:cantSplit/>
          <w:trHeight w:val="173"/>
        </w:trPr>
        <w:tc>
          <w:tcPr>
            <w:tcW w:w="1843"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Тема:</w:t>
            </w:r>
          </w:p>
        </w:tc>
        <w:tc>
          <w:tcPr>
            <w:tcW w:w="6198"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2023"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6D39EA">
        <w:trPr>
          <w:cantSplit/>
          <w:trHeight w:val="1666"/>
        </w:trPr>
        <w:tc>
          <w:tcPr>
            <w:tcW w:w="184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Рисование</w:t>
            </w:r>
            <w:r w:rsidRPr="00A433E8">
              <w:rPr>
                <w:rFonts w:ascii="Times New Roman" w:eastAsia="Calibri" w:hAnsi="Times New Roman"/>
              </w:rPr>
              <w:t xml:space="preserve"> декоративное</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«Вьюга-завихрюха»</w:t>
            </w:r>
          </w:p>
          <w:p w:rsidR="00A433E8" w:rsidRPr="00A433E8" w:rsidRDefault="00A433E8" w:rsidP="00A433E8">
            <w:pPr>
              <w:spacing w:after="21"/>
              <w:jc w:val="both"/>
              <w:rPr>
                <w:rFonts w:ascii="Times New Roman" w:eastAsia="Calibri" w:hAnsi="Times New Roman"/>
              </w:rPr>
            </w:pPr>
          </w:p>
        </w:tc>
        <w:tc>
          <w:tcPr>
            <w:tcW w:w="6198"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Показать детям возможность создания выразительного образа зимней вьюги (зимнего холодного танцующего ветра).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Познакомить с техникой рисова</w:t>
            </w:r>
            <w:r w:rsidRPr="00A433E8">
              <w:rPr>
                <w:rFonts w:ascii="Times New Roman" w:eastAsia="Calibri" w:hAnsi="Times New Roman"/>
              </w:rPr>
              <w:softHyphen/>
              <w:t xml:space="preserve">ния «по мокрому»: раскрепостить руку, свободно вести кисть по ворсу в разных направлениях.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Создать условия для экс</w:t>
            </w:r>
            <w:r w:rsidRPr="00A433E8">
              <w:rPr>
                <w:rFonts w:ascii="Times New Roman" w:eastAsia="Calibri" w:hAnsi="Times New Roman"/>
              </w:rPr>
              <w:softHyphen/>
              <w:t>периментирования с красками для полу</w:t>
            </w:r>
            <w:r w:rsidRPr="00A433E8">
              <w:rPr>
                <w:rFonts w:ascii="Times New Roman" w:eastAsia="Calibri" w:hAnsi="Times New Roman"/>
              </w:rPr>
              <w:softHyphen/>
              <w:t xml:space="preserve">чения разных оттенков синего цвета.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чувство цвета и композиции.</w:t>
            </w:r>
          </w:p>
        </w:tc>
        <w:tc>
          <w:tcPr>
            <w:tcW w:w="202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стр.66</w:t>
            </w:r>
          </w:p>
        </w:tc>
      </w:tr>
      <w:tr w:rsidR="00A433E8" w:rsidRPr="00A433E8" w:rsidTr="006D39EA">
        <w:trPr>
          <w:cantSplit/>
          <w:trHeight w:val="1666"/>
        </w:trPr>
        <w:tc>
          <w:tcPr>
            <w:tcW w:w="184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«Снежинки - сестрички»</w:t>
            </w:r>
          </w:p>
        </w:tc>
        <w:tc>
          <w:tcPr>
            <w:tcW w:w="6198"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наклеивать полоски бумаги в форме снежинки на основе готового круга или шестигранника. Побуждать к дополнению аппликативного образа декоративными элементами (штрихами, пятнышками, мазками), нарисованными красками или фломастером (по выбору). Развивать наглядно – образное мышление, воображение. Воспитывать интерес к природе и отображению своих впечатлений изодеятельности.</w:t>
            </w:r>
          </w:p>
        </w:tc>
        <w:tc>
          <w:tcPr>
            <w:tcW w:w="202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стр.68</w:t>
            </w:r>
          </w:p>
        </w:tc>
      </w:tr>
      <w:tr w:rsidR="00A433E8" w:rsidRPr="00A433E8" w:rsidTr="006D39EA">
        <w:trPr>
          <w:cantSplit/>
          <w:trHeight w:val="1666"/>
        </w:trPr>
        <w:tc>
          <w:tcPr>
            <w:tcW w:w="184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(из солёного теста)</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«Новогодние игрушки»</w:t>
            </w:r>
          </w:p>
        </w:tc>
        <w:tc>
          <w:tcPr>
            <w:tcW w:w="6198"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моделировать разные ёлочные игрушки из солёного теста. Показать разнообразие форм игрушек: округлые (яблоко, ягодка, мандарин, шар, печенье), конусообразных (улитка, крендель, бублик). Активизировать освоенные способы лепки и приёмы оформления поделок (раскатывание округлых форм, соединение деталей, сплющивание, прищипывание, вдавливание, нанесение отпечатков). Развивать чувство формы, пропорций, глазомер, согласованность в работе обеих рук. Вызвать желание украсить ёлочку игрушками – самоделками.</w:t>
            </w:r>
          </w:p>
        </w:tc>
        <w:tc>
          <w:tcPr>
            <w:tcW w:w="202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 70</w:t>
            </w:r>
          </w:p>
        </w:tc>
      </w:tr>
      <w:tr w:rsidR="00A433E8" w:rsidRPr="00A433E8" w:rsidTr="006D39EA">
        <w:trPr>
          <w:cantSplit/>
          <w:trHeight w:val="1390"/>
        </w:trPr>
        <w:tc>
          <w:tcPr>
            <w:tcW w:w="184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Рисование </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«Серпантин танцует»</w:t>
            </w:r>
          </w:p>
          <w:p w:rsidR="00A433E8" w:rsidRPr="00A433E8" w:rsidRDefault="00A433E8" w:rsidP="00A433E8">
            <w:pPr>
              <w:spacing w:after="21"/>
              <w:jc w:val="both"/>
              <w:rPr>
                <w:rFonts w:ascii="Times New Roman" w:eastAsia="Calibri" w:hAnsi="Times New Roman"/>
              </w:rPr>
            </w:pPr>
          </w:p>
        </w:tc>
        <w:tc>
          <w:tcPr>
            <w:tcW w:w="6198"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детей свободно проводить линии различной конфигурации (волнистые, спиралевидные, с петлями в разном их сочетании), разного цвета (красного, синего, желтого, зеленого).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Раскрепостить рисующую руку.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Совершенствовать технику рисования красками (часто смачивать кисть, свободно двигать ею во всех направлениях).</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чувство цвета и формы.</w:t>
            </w:r>
          </w:p>
        </w:tc>
        <w:tc>
          <w:tcPr>
            <w:tcW w:w="202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стр.72</w:t>
            </w:r>
          </w:p>
        </w:tc>
      </w:tr>
      <w:tr w:rsidR="00A433E8" w:rsidRPr="00A433E8" w:rsidTr="006D39EA">
        <w:trPr>
          <w:cantSplit/>
          <w:trHeight w:val="1390"/>
        </w:trPr>
        <w:tc>
          <w:tcPr>
            <w:tcW w:w="184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lastRenderedPageBreak/>
              <w:t>Рисование</w:t>
            </w:r>
            <w:r w:rsidRPr="00A433E8">
              <w:rPr>
                <w:rFonts w:ascii="Times New Roman" w:eastAsia="Calibri" w:hAnsi="Times New Roman"/>
              </w:rPr>
              <w:t xml:space="preserve"> с элементами аппликации</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Тема</w:t>
            </w:r>
            <w:r w:rsidRPr="00A433E8">
              <w:rPr>
                <w:rFonts w:ascii="Times New Roman" w:eastAsia="Calibri" w:hAnsi="Times New Roman"/>
              </w:rPr>
              <w:t>: «Нарядная ёлочка»</w:t>
            </w:r>
          </w:p>
        </w:tc>
        <w:tc>
          <w:tcPr>
            <w:tcW w:w="6198"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рисовать празд</w:t>
            </w:r>
            <w:r w:rsidRPr="00A433E8">
              <w:rPr>
                <w:rFonts w:ascii="Times New Roman" w:eastAsia="Calibri" w:hAnsi="Times New Roman"/>
              </w:rPr>
              <w:softHyphen/>
              <w:t>ничную ёлочку. Продолжать освоение формы и цвета как средств образной вы</w:t>
            </w:r>
            <w:r w:rsidRPr="00A433E8">
              <w:rPr>
                <w:rFonts w:ascii="Times New Roman" w:eastAsia="Calibri" w:hAnsi="Times New Roman"/>
              </w:rPr>
              <w:softHyphen/>
              <w:t>разительности.  Показать наглядно взаимо</w:t>
            </w:r>
            <w:r w:rsidRPr="00A433E8">
              <w:rPr>
                <w:rFonts w:ascii="Times New Roman" w:eastAsia="Calibri" w:hAnsi="Times New Roman"/>
              </w:rPr>
              <w:softHyphen/>
              <w:t>связь общей формы и отдельных деталей (веток). Совершенствовать технику рисо</w:t>
            </w:r>
            <w:r w:rsidRPr="00A433E8">
              <w:rPr>
                <w:rFonts w:ascii="Times New Roman" w:eastAsia="Calibri" w:hAnsi="Times New Roman"/>
              </w:rPr>
              <w:softHyphen/>
              <w:t xml:space="preserve">вания гуашевыми красками (3-5 цветов).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Формировать способы зрительного обсле</w:t>
            </w:r>
            <w:r w:rsidRPr="00A433E8">
              <w:rPr>
                <w:rFonts w:ascii="Times New Roman" w:eastAsia="Calibri" w:hAnsi="Times New Roman"/>
              </w:rPr>
              <w:softHyphen/>
              <w:t>дования предметов. Развивать наглядно-образное мышление и воображение.</w:t>
            </w:r>
          </w:p>
        </w:tc>
        <w:tc>
          <w:tcPr>
            <w:tcW w:w="202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 74</w:t>
            </w:r>
          </w:p>
        </w:tc>
      </w:tr>
      <w:tr w:rsidR="00A433E8" w:rsidRPr="00A433E8" w:rsidTr="006D39EA">
        <w:trPr>
          <w:cantSplit/>
          <w:trHeight w:val="1390"/>
        </w:trPr>
        <w:tc>
          <w:tcPr>
            <w:tcW w:w="184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«Праздничная ёлочка»</w:t>
            </w:r>
          </w:p>
        </w:tc>
        <w:tc>
          <w:tcPr>
            <w:tcW w:w="6198"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составлять аппликативное изображение ёлочки из готовых форм (треугольников), с частичным наложением элементов друг на друга. Показать приёмы украшения ёлки цветными «игрушками» и «гирляндами» (примакивание и тычок). Создать условия для экспериментирования с художественными инструментами (кисти разного размера, ватные палочки, штампики). Развивать чувство формы, цвета и ритма. Воспитывать самостоятельность и инициативность.</w:t>
            </w:r>
          </w:p>
        </w:tc>
        <w:tc>
          <w:tcPr>
            <w:tcW w:w="202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 76</w:t>
            </w:r>
          </w:p>
        </w:tc>
      </w:tr>
    </w:tbl>
    <w:p w:rsidR="00A433E8" w:rsidRPr="00A433E8" w:rsidRDefault="00A433E8" w:rsidP="00A433E8">
      <w:pPr>
        <w:widowControl/>
        <w:spacing w:line="259" w:lineRule="auto"/>
        <w:jc w:val="center"/>
        <w:rPr>
          <w:rFonts w:ascii="Times New Roman" w:eastAsia="Calibri" w:hAnsi="Times New Roman" w:cs="Times New Roman"/>
          <w:b/>
        </w:rPr>
      </w:pPr>
      <w:r w:rsidRPr="00A433E8">
        <w:rPr>
          <w:rFonts w:ascii="Times New Roman" w:eastAsia="Calibri" w:hAnsi="Times New Roman" w:cs="Times New Roman"/>
          <w:b/>
        </w:rPr>
        <w:t>Январь</w:t>
      </w:r>
    </w:p>
    <w:tbl>
      <w:tblPr>
        <w:tblStyle w:val="411"/>
        <w:tblW w:w="10141" w:type="dxa"/>
        <w:tblInd w:w="392" w:type="dxa"/>
        <w:tblLook w:val="04A0" w:firstRow="1" w:lastRow="0" w:firstColumn="1" w:lastColumn="0" w:noHBand="0" w:noVBand="1"/>
      </w:tblPr>
      <w:tblGrid>
        <w:gridCol w:w="1842"/>
        <w:gridCol w:w="6371"/>
        <w:gridCol w:w="1928"/>
      </w:tblGrid>
      <w:tr w:rsidR="00A433E8" w:rsidRPr="00A433E8" w:rsidTr="006D39EA">
        <w:trPr>
          <w:trHeight w:val="190"/>
        </w:trPr>
        <w:tc>
          <w:tcPr>
            <w:tcW w:w="1842" w:type="dxa"/>
          </w:tcPr>
          <w:p w:rsidR="00A433E8" w:rsidRPr="00A433E8" w:rsidRDefault="00A433E8" w:rsidP="00A433E8">
            <w:pPr>
              <w:ind w:right="49"/>
              <w:jc w:val="both"/>
              <w:rPr>
                <w:rFonts w:ascii="Times New Roman" w:eastAsia="Calibri" w:hAnsi="Times New Roman"/>
              </w:rPr>
            </w:pPr>
            <w:r w:rsidRPr="00A433E8">
              <w:rPr>
                <w:rFonts w:ascii="Times New Roman" w:hAnsi="Times New Roman"/>
                <w:b/>
              </w:rPr>
              <w:t>Тема</w:t>
            </w:r>
          </w:p>
        </w:tc>
        <w:tc>
          <w:tcPr>
            <w:tcW w:w="6371" w:type="dxa"/>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1928" w:type="dxa"/>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6D39EA">
        <w:trPr>
          <w:trHeight w:val="1666"/>
        </w:trPr>
        <w:tc>
          <w:tcPr>
            <w:tcW w:w="1842" w:type="dxa"/>
          </w:tcPr>
          <w:p w:rsidR="00A433E8" w:rsidRPr="00A433E8" w:rsidRDefault="00A433E8" w:rsidP="00A433E8">
            <w:pPr>
              <w:spacing w:line="276" w:lineRule="auto"/>
              <w:jc w:val="both"/>
              <w:rPr>
                <w:rFonts w:eastAsia="Calibri" w:cs="Calibri"/>
              </w:rPr>
            </w:pPr>
            <w:r w:rsidRPr="00A433E8">
              <w:rPr>
                <w:rFonts w:ascii="Times New Roman" w:eastAsia="Calibri" w:hAnsi="Times New Roman"/>
                <w:b/>
                <w:szCs w:val="24"/>
              </w:rPr>
              <w:t xml:space="preserve">Лепка </w:t>
            </w:r>
            <w:r w:rsidRPr="00A433E8">
              <w:rPr>
                <w:rFonts w:ascii="Times New Roman" w:eastAsia="Calibri" w:hAnsi="Times New Roman"/>
                <w:szCs w:val="24"/>
              </w:rPr>
              <w:t>по замыслу из солёного или сдобного теста</w:t>
            </w:r>
            <w:r w:rsidRPr="00A433E8">
              <w:rPr>
                <w:rFonts w:ascii="Times New Roman" w:eastAsia="Calibri" w:hAnsi="Times New Roman"/>
                <w:b/>
                <w:szCs w:val="24"/>
              </w:rPr>
              <w:t xml:space="preserve"> Тема: </w:t>
            </w:r>
            <w:r w:rsidRPr="00A433E8">
              <w:rPr>
                <w:rFonts w:ascii="Times New Roman" w:eastAsia="Calibri" w:hAnsi="Times New Roman"/>
                <w:szCs w:val="24"/>
              </w:rPr>
              <w:t>«Я пеку, пеку, пеку…»</w:t>
            </w:r>
          </w:p>
        </w:tc>
        <w:tc>
          <w:tcPr>
            <w:tcW w:w="6371" w:type="dxa"/>
          </w:tcPr>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 xml:space="preserve">Учить детей лепить угощение для кукол из солёного или сдобного теста. Показать разнообразие форм мучных изделий: печенье (круг или диск), пряник (полусфера), колобок (шар), пирожок (овоид), вареник (диск или круг, сложенный пополам), бублик (тор, кольцо) и т.д. Активизировать освоенные способы лепки и приёмы оформления поделок (раскатывания шара, сплющивание в диск и полусферу, прищипывание, защипывание края, вдавливание, нанесение отпечатков). Развивать чувство формы, пропорций, согласованность в работе обеих рук. </w:t>
            </w:r>
          </w:p>
        </w:tc>
        <w:tc>
          <w:tcPr>
            <w:tcW w:w="1928" w:type="dxa"/>
          </w:tcPr>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spacing w:line="276" w:lineRule="auto"/>
              <w:jc w:val="both"/>
              <w:rPr>
                <w:rFonts w:eastAsia="Calibri" w:cs="Calibri"/>
              </w:rPr>
            </w:pPr>
            <w:r w:rsidRPr="00A433E8">
              <w:rPr>
                <w:rFonts w:ascii="Times New Roman" w:eastAsia="Calibri" w:hAnsi="Times New Roman"/>
              </w:rPr>
              <w:t>стр.78</w:t>
            </w:r>
          </w:p>
        </w:tc>
      </w:tr>
      <w:tr w:rsidR="00A433E8" w:rsidRPr="00A433E8" w:rsidTr="006D39EA">
        <w:trPr>
          <w:trHeight w:val="1666"/>
        </w:trPr>
        <w:tc>
          <w:tcPr>
            <w:tcW w:w="1842" w:type="dxa"/>
          </w:tcPr>
          <w:p w:rsidR="00A433E8" w:rsidRPr="00A433E8" w:rsidRDefault="00A433E8" w:rsidP="00A433E8">
            <w:pPr>
              <w:spacing w:after="21" w:line="276" w:lineRule="auto"/>
              <w:jc w:val="both"/>
              <w:rPr>
                <w:rFonts w:ascii="Times New Roman" w:eastAsia="Calibri" w:hAnsi="Times New Roman"/>
              </w:rPr>
            </w:pPr>
            <w:r w:rsidRPr="00A433E8">
              <w:rPr>
                <w:rFonts w:ascii="Times New Roman" w:eastAsia="Calibri" w:hAnsi="Times New Roman"/>
                <w:b/>
              </w:rPr>
              <w:t xml:space="preserve">Аппликация </w:t>
            </w:r>
          </w:p>
          <w:p w:rsidR="00A433E8" w:rsidRPr="00A433E8" w:rsidRDefault="00A433E8" w:rsidP="00A433E8">
            <w:pPr>
              <w:spacing w:line="276" w:lineRule="auto"/>
              <w:jc w:val="both"/>
              <w:rPr>
                <w:rFonts w:ascii="Times New Roman" w:eastAsia="Calibri" w:hAnsi="Times New Roman"/>
                <w:b/>
                <w:sz w:val="24"/>
                <w:szCs w:val="24"/>
              </w:rPr>
            </w:pPr>
            <w:r w:rsidRPr="00A433E8">
              <w:rPr>
                <w:rFonts w:ascii="Times New Roman" w:eastAsia="Calibri" w:hAnsi="Times New Roman"/>
                <w:b/>
              </w:rPr>
              <w:t xml:space="preserve">Тема: </w:t>
            </w:r>
            <w:r w:rsidRPr="00A433E8">
              <w:rPr>
                <w:rFonts w:ascii="Times New Roman" w:eastAsia="Calibri" w:hAnsi="Times New Roman"/>
              </w:rPr>
              <w:t>«Бублики - баранки»</w:t>
            </w:r>
          </w:p>
        </w:tc>
        <w:tc>
          <w:tcPr>
            <w:tcW w:w="6371" w:type="dxa"/>
          </w:tcPr>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Вызвать интерес к созданию аппликативных картинок из 5 – 7 баранок и бубликов (бумажных колец разного размера) на основе нитки или верёвочки – «нанизывать» в связку. Учить раскладывать готовые формы на некотором расстоянии друг от друга или с частичным наложением, наносить клей по окружности и составлять композицию. Развивать чувство формы и ритма.</w:t>
            </w:r>
          </w:p>
        </w:tc>
        <w:tc>
          <w:tcPr>
            <w:tcW w:w="1928" w:type="dxa"/>
          </w:tcPr>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стр.80</w:t>
            </w:r>
          </w:p>
        </w:tc>
      </w:tr>
      <w:tr w:rsidR="00A433E8" w:rsidRPr="00A433E8" w:rsidTr="006D39EA">
        <w:trPr>
          <w:trHeight w:val="1666"/>
        </w:trPr>
        <w:tc>
          <w:tcPr>
            <w:tcW w:w="1842" w:type="dxa"/>
          </w:tcPr>
          <w:p w:rsidR="00A433E8" w:rsidRPr="00A433E8" w:rsidRDefault="00A433E8" w:rsidP="00A433E8">
            <w:pPr>
              <w:spacing w:line="276" w:lineRule="auto"/>
              <w:jc w:val="both"/>
              <w:rPr>
                <w:rFonts w:eastAsia="Calibri" w:cs="Calibri"/>
                <w:b/>
              </w:rPr>
            </w:pPr>
            <w:r w:rsidRPr="00A433E8">
              <w:rPr>
                <w:rFonts w:ascii="Times New Roman" w:eastAsia="Calibri" w:hAnsi="Times New Roman"/>
                <w:b/>
              </w:rPr>
              <w:t xml:space="preserve">Лепка </w:t>
            </w:r>
            <w:r w:rsidRPr="00A433E8">
              <w:rPr>
                <w:rFonts w:ascii="Times New Roman" w:eastAsia="Calibri" w:hAnsi="Times New Roman"/>
              </w:rPr>
              <w:t>из пластилина солёного или сдобного теста</w:t>
            </w:r>
            <w:r w:rsidRPr="00A433E8">
              <w:rPr>
                <w:rFonts w:ascii="Times New Roman" w:eastAsia="Calibri" w:hAnsi="Times New Roman"/>
                <w:b/>
              </w:rPr>
              <w:t xml:space="preserve"> Тема: </w:t>
            </w:r>
            <w:r w:rsidRPr="00A433E8">
              <w:rPr>
                <w:rFonts w:ascii="Times New Roman" w:eastAsia="Calibri" w:hAnsi="Times New Roman"/>
              </w:rPr>
              <w:t>«Крямнямчики» (бублики, баранки, сушки</w:t>
            </w:r>
            <w:r w:rsidRPr="00A433E8">
              <w:rPr>
                <w:rFonts w:eastAsia="Calibri" w:cs="Calibri"/>
              </w:rPr>
              <w:t>)</w:t>
            </w:r>
          </w:p>
        </w:tc>
        <w:tc>
          <w:tcPr>
            <w:tcW w:w="6371" w:type="dxa"/>
          </w:tcPr>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Вызвать интерес к лепке баранок и бубликов. Формировать умение раскатывать столбики (цилиндры) разной длины и толщины (для баранок – длинные и широкие, для бубликов – короткие и узкие) и замыкать в кольцо. Показать варианты оформления лепных изделий (посыпание манкой, маком, протыкание дырочек карандашом, пластиковой вилкой или зубочисткой). Развивать восприятие формы и величины, глазомер и мелкую моторику.</w:t>
            </w:r>
          </w:p>
        </w:tc>
        <w:tc>
          <w:tcPr>
            <w:tcW w:w="1928" w:type="dxa"/>
          </w:tcPr>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стр.82</w:t>
            </w:r>
          </w:p>
        </w:tc>
      </w:tr>
      <w:tr w:rsidR="00A433E8" w:rsidRPr="00A433E8" w:rsidTr="006D39EA">
        <w:trPr>
          <w:trHeight w:val="1666"/>
        </w:trPr>
        <w:tc>
          <w:tcPr>
            <w:tcW w:w="1842" w:type="dxa"/>
          </w:tcPr>
          <w:p w:rsidR="00A433E8" w:rsidRPr="00A433E8" w:rsidRDefault="00A433E8" w:rsidP="00A433E8">
            <w:pPr>
              <w:spacing w:after="21" w:line="276" w:lineRule="auto"/>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spacing w:after="21" w:line="276" w:lineRule="auto"/>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«Глянь – баранки, калачи…»</w:t>
            </w:r>
          </w:p>
          <w:p w:rsidR="00A433E8" w:rsidRPr="00A433E8" w:rsidRDefault="00A433E8" w:rsidP="00A433E8">
            <w:pPr>
              <w:spacing w:after="21" w:line="276" w:lineRule="auto"/>
              <w:jc w:val="both"/>
              <w:rPr>
                <w:rFonts w:ascii="Times New Roman" w:eastAsia="Calibri" w:hAnsi="Times New Roman"/>
              </w:rPr>
            </w:pPr>
          </w:p>
        </w:tc>
        <w:tc>
          <w:tcPr>
            <w:tcW w:w="6371" w:type="dxa"/>
          </w:tcPr>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 xml:space="preserve">Вызвать у детей интерес к рисованию баранок и бубликов.  Учить рисовать кольца (бублики, баранки), контрастные по размеру (диаметру), самостоятельно выбирать кисть: с широким ворсом – для рисования баранок, с узким ворсом – для рисования бубликов. </w:t>
            </w:r>
          </w:p>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 xml:space="preserve">Упражнять в технике рисования гуашевыми красками. </w:t>
            </w:r>
          </w:p>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Развивать глазомер, координацию в системе «глаз – рука».</w:t>
            </w:r>
          </w:p>
        </w:tc>
        <w:tc>
          <w:tcPr>
            <w:tcW w:w="1928" w:type="dxa"/>
          </w:tcPr>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стр.84</w:t>
            </w:r>
          </w:p>
        </w:tc>
      </w:tr>
      <w:tr w:rsidR="00A433E8" w:rsidRPr="00A433E8" w:rsidTr="006D39EA">
        <w:trPr>
          <w:trHeight w:val="1666"/>
        </w:trPr>
        <w:tc>
          <w:tcPr>
            <w:tcW w:w="1842" w:type="dxa"/>
          </w:tcPr>
          <w:p w:rsidR="00A433E8" w:rsidRPr="00A433E8" w:rsidRDefault="00A433E8" w:rsidP="00A433E8">
            <w:pPr>
              <w:spacing w:after="21" w:line="276" w:lineRule="auto"/>
              <w:jc w:val="both"/>
              <w:rPr>
                <w:rFonts w:ascii="Times New Roman" w:eastAsia="Calibri" w:hAnsi="Times New Roman"/>
              </w:rPr>
            </w:pPr>
            <w:r w:rsidRPr="00A433E8">
              <w:rPr>
                <w:rFonts w:ascii="Times New Roman" w:eastAsia="Calibri" w:hAnsi="Times New Roman"/>
                <w:b/>
              </w:rPr>
              <w:lastRenderedPageBreak/>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line="276" w:lineRule="auto"/>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«Колобок на окошке»</w:t>
            </w:r>
          </w:p>
        </w:tc>
        <w:tc>
          <w:tcPr>
            <w:tcW w:w="6371" w:type="dxa"/>
          </w:tcPr>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Учить детей создавать выразительный образ колобка в технике аппликации: наклеивать готовую форму и дорисовывать детали фломастерами. Показать варианты оформления окошка – рисовать занавески, наклеивать на ставенки декоративные элементы. Развивать чувство цвета, формы, композиции.</w:t>
            </w:r>
          </w:p>
        </w:tc>
        <w:tc>
          <w:tcPr>
            <w:tcW w:w="1928" w:type="dxa"/>
          </w:tcPr>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стр.86</w:t>
            </w:r>
          </w:p>
        </w:tc>
      </w:tr>
      <w:tr w:rsidR="00A433E8" w:rsidRPr="00A433E8" w:rsidTr="006D39EA">
        <w:trPr>
          <w:trHeight w:val="1390"/>
        </w:trPr>
        <w:tc>
          <w:tcPr>
            <w:tcW w:w="1842" w:type="dxa"/>
          </w:tcPr>
          <w:p w:rsidR="00A433E8" w:rsidRPr="00A433E8" w:rsidRDefault="00A433E8" w:rsidP="00A433E8">
            <w:pPr>
              <w:spacing w:after="21" w:line="276" w:lineRule="auto"/>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(сюжетное)</w:t>
            </w:r>
          </w:p>
          <w:p w:rsidR="00A433E8" w:rsidRPr="00A433E8" w:rsidRDefault="00A433E8" w:rsidP="00A433E8">
            <w:pPr>
              <w:spacing w:after="21" w:line="276" w:lineRule="auto"/>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«Колобок покатился по дорожке»</w:t>
            </w:r>
          </w:p>
          <w:p w:rsidR="00A433E8" w:rsidRPr="00A433E8" w:rsidRDefault="00A433E8" w:rsidP="00A433E8">
            <w:pPr>
              <w:spacing w:after="21" w:line="276" w:lineRule="auto"/>
              <w:jc w:val="both"/>
              <w:rPr>
                <w:rFonts w:ascii="Times New Roman" w:eastAsia="Calibri" w:hAnsi="Times New Roman"/>
              </w:rPr>
            </w:pPr>
          </w:p>
        </w:tc>
        <w:tc>
          <w:tcPr>
            <w:tcW w:w="6371" w:type="dxa"/>
          </w:tcPr>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 xml:space="preserve">Учить детей рисовать по мотивам народных сказок. Вызвать интерес к созданию образа колобка, который катится по дорожке и поёт песенку. Сочетать разные техники: рисование колобка гуашевыми красками (цветовое пятно в форме круга или овала), изображение длинной волнистой или петляющей дорожки фломастерами. </w:t>
            </w:r>
          </w:p>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 xml:space="preserve">Развивать наглядно – образное мышление, воображение. </w:t>
            </w:r>
          </w:p>
          <w:p w:rsidR="00A433E8" w:rsidRPr="00A433E8" w:rsidRDefault="00A433E8" w:rsidP="00A433E8">
            <w:pPr>
              <w:spacing w:line="276" w:lineRule="auto"/>
              <w:jc w:val="both"/>
              <w:rPr>
                <w:rFonts w:ascii="Times New Roman" w:eastAsia="Calibri" w:hAnsi="Times New Roman"/>
              </w:rPr>
            </w:pPr>
            <w:r w:rsidRPr="00A433E8">
              <w:rPr>
                <w:rFonts w:ascii="Times New Roman" w:eastAsia="Calibri" w:hAnsi="Times New Roman"/>
              </w:rPr>
              <w:t>Воспитывать интерес к отражению впечатлений и представлений о сказочных героях в изобразительной деятельности.</w:t>
            </w:r>
          </w:p>
        </w:tc>
        <w:tc>
          <w:tcPr>
            <w:tcW w:w="1928" w:type="dxa"/>
          </w:tcPr>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spacing w:line="276" w:lineRule="auto"/>
              <w:ind w:left="1"/>
              <w:jc w:val="both"/>
              <w:rPr>
                <w:rFonts w:ascii="Times New Roman" w:eastAsia="Calibri" w:hAnsi="Times New Roman"/>
              </w:rPr>
            </w:pPr>
            <w:r w:rsidRPr="00A433E8">
              <w:rPr>
                <w:rFonts w:ascii="Times New Roman" w:eastAsia="Calibri" w:hAnsi="Times New Roman"/>
              </w:rPr>
              <w:t>стр.88</w:t>
            </w:r>
          </w:p>
        </w:tc>
      </w:tr>
    </w:tbl>
    <w:p w:rsidR="00A433E8" w:rsidRPr="00A433E8" w:rsidRDefault="00A433E8" w:rsidP="00A433E8">
      <w:pPr>
        <w:widowControl/>
        <w:rPr>
          <w:rFonts w:ascii="Times New Roman" w:eastAsia="Calibri" w:hAnsi="Times New Roman" w:cs="Times New Roman"/>
          <w:b/>
          <w:sz w:val="28"/>
          <w:szCs w:val="28"/>
        </w:rPr>
      </w:pPr>
    </w:p>
    <w:p w:rsidR="00A433E8" w:rsidRPr="00A433E8" w:rsidRDefault="00A433E8" w:rsidP="00A433E8">
      <w:pPr>
        <w:widowControl/>
        <w:rPr>
          <w:rFonts w:ascii="Times New Roman" w:eastAsia="Calibri" w:hAnsi="Times New Roman" w:cs="Times New Roman"/>
          <w:b/>
        </w:rPr>
      </w:pPr>
      <w:r w:rsidRPr="00A433E8">
        <w:rPr>
          <w:rFonts w:ascii="Times New Roman" w:eastAsia="Calibri" w:hAnsi="Times New Roman" w:cs="Times New Roman"/>
          <w:b/>
          <w:sz w:val="28"/>
          <w:szCs w:val="28"/>
        </w:rPr>
        <w:t xml:space="preserve">                                                                    </w:t>
      </w:r>
      <w:r w:rsidRPr="00A433E8">
        <w:rPr>
          <w:rFonts w:ascii="Times New Roman" w:eastAsia="Calibri" w:hAnsi="Times New Roman" w:cs="Times New Roman"/>
          <w:b/>
        </w:rPr>
        <w:t>Февраль</w:t>
      </w:r>
    </w:p>
    <w:tbl>
      <w:tblPr>
        <w:tblStyle w:val="TableGrid"/>
        <w:tblW w:w="9976" w:type="dxa"/>
        <w:jc w:val="center"/>
        <w:tblInd w:w="0" w:type="dxa"/>
        <w:tblCellMar>
          <w:top w:w="42" w:type="dxa"/>
          <w:left w:w="108" w:type="dxa"/>
          <w:right w:w="61" w:type="dxa"/>
        </w:tblCellMar>
        <w:tblLook w:val="04A0" w:firstRow="1" w:lastRow="0" w:firstColumn="1" w:lastColumn="0" w:noHBand="0" w:noVBand="1"/>
      </w:tblPr>
      <w:tblGrid>
        <w:gridCol w:w="2367"/>
        <w:gridCol w:w="5729"/>
        <w:gridCol w:w="1880"/>
      </w:tblGrid>
      <w:tr w:rsidR="00A433E8" w:rsidRPr="00A433E8" w:rsidTr="00A433E8">
        <w:trPr>
          <w:cantSplit/>
          <w:trHeight w:val="163"/>
          <w:jc w:val="center"/>
        </w:trPr>
        <w:tc>
          <w:tcPr>
            <w:tcW w:w="2367"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9"/>
              <w:jc w:val="both"/>
              <w:rPr>
                <w:rFonts w:ascii="Times New Roman" w:eastAsia="Calibri" w:hAnsi="Times New Roman"/>
              </w:rPr>
            </w:pPr>
            <w:r w:rsidRPr="00A433E8">
              <w:rPr>
                <w:rFonts w:ascii="Times New Roman" w:hAnsi="Times New Roman"/>
                <w:b/>
              </w:rPr>
              <w:t>Тема</w:t>
            </w:r>
          </w:p>
        </w:tc>
        <w:tc>
          <w:tcPr>
            <w:tcW w:w="5729"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1880"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A433E8">
        <w:trPr>
          <w:cantSplit/>
          <w:trHeight w:val="1399"/>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(по замыслу)</w:t>
            </w:r>
          </w:p>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«В некотором царстве»</w:t>
            </w:r>
          </w:p>
          <w:p w:rsidR="00A433E8" w:rsidRPr="00A433E8" w:rsidRDefault="00A433E8" w:rsidP="00A433E8">
            <w:pPr>
              <w:spacing w:after="21"/>
              <w:jc w:val="both"/>
              <w:rPr>
                <w:rFonts w:ascii="Times New Roman" w:eastAsia="Calibri" w:hAnsi="Times New Roman"/>
              </w:rPr>
            </w:pP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рисовать по мо</w:t>
            </w:r>
            <w:r w:rsidRPr="00A433E8">
              <w:rPr>
                <w:rFonts w:ascii="Times New Roman" w:eastAsia="Calibri" w:hAnsi="Times New Roman"/>
              </w:rPr>
              <w:softHyphen/>
              <w:t>тивам знакомых сказок: самостоятельно выбирать тему, образы сказочных героев и средства художественно-образной вы</w:t>
            </w:r>
            <w:r w:rsidRPr="00A433E8">
              <w:rPr>
                <w:rFonts w:ascii="Times New Roman" w:eastAsia="Calibri" w:hAnsi="Times New Roman"/>
              </w:rPr>
              <w:softHyphen/>
              <w:t>разительности.  Развивать воображение.  Воспитывать эстетические эмоции.</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стр.90</w:t>
            </w:r>
          </w:p>
        </w:tc>
      </w:tr>
      <w:tr w:rsidR="00A433E8" w:rsidRPr="00A433E8" w:rsidTr="00A433E8">
        <w:trPr>
          <w:cantSplit/>
          <w:trHeight w:val="1666"/>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«За синими морями, за высокими горами»</w:t>
            </w: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созданию сказочных образов – синего моря и высоких гор (как пространственных атрибутов, т.е. пространства сказки). Активизировать и разнообразить технику обрывной аппликации: учить разрывать мягкую бумагу на кусочки и полоски, сминать, формировать и наклеивать в соответствии с замыслом. Развивать воображение, мелкую моторику, чувство формы и композиции.</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стр.92</w:t>
            </w:r>
          </w:p>
        </w:tc>
      </w:tr>
      <w:tr w:rsidR="00A433E8" w:rsidRPr="00A433E8" w:rsidTr="00A433E8">
        <w:trPr>
          <w:cantSplit/>
          <w:trHeight w:val="1666"/>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Лепка </w:t>
            </w:r>
            <w:r w:rsidRPr="00A433E8">
              <w:rPr>
                <w:rFonts w:ascii="Times New Roman" w:eastAsia="Calibri" w:hAnsi="Times New Roman"/>
              </w:rPr>
              <w:t>сюжетная</w:t>
            </w:r>
            <w:r w:rsidRPr="00A433E8">
              <w:rPr>
                <w:rFonts w:ascii="Times New Roman" w:eastAsia="Calibri" w:hAnsi="Times New Roman"/>
                <w:b/>
              </w:rPr>
              <w:t xml:space="preserve"> Тема: </w:t>
            </w:r>
            <w:r w:rsidRPr="00A433E8">
              <w:rPr>
                <w:rFonts w:ascii="Times New Roman" w:eastAsia="Calibri" w:hAnsi="Times New Roman"/>
              </w:rPr>
              <w:t xml:space="preserve">«Баю – бай, засыпай» </w:t>
            </w: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лепить образы спящих игрушек в стилистике «пеленашек»: туловище – цилиндр (столбик) или овоид (яйцо), голова – шар и выразительные детали (ушки, носы, глаза). Активизировать приёмы декорирования лепных поделок (украшение мелкими бытовыми предметами, отпечатки и т.д.). показать возможность создания композиций в маленьких коробочках – колыбельках. Воспитывать чувство формы, композиции, мелкую моторику.</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 94</w:t>
            </w:r>
          </w:p>
        </w:tc>
      </w:tr>
      <w:tr w:rsidR="00A433E8" w:rsidRPr="00A433E8" w:rsidTr="00A433E8">
        <w:trPr>
          <w:cantSplit/>
          <w:trHeight w:val="1374"/>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из фантиков (коллек-тивная композиции)</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«Лоскутное одеяло»</w:t>
            </w: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созданию образа лоскутного одеяла из красивых фантиков: наклеивать фантики на основе («2 х 2штуки) и составлять коллективную композицию из индивидуальных работ. Подвести к практическому освоению понятия «часть и целое».</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 96</w:t>
            </w:r>
          </w:p>
        </w:tc>
      </w:tr>
      <w:tr w:rsidR="00A433E8" w:rsidRPr="00A433E8" w:rsidTr="00A433E8">
        <w:trPr>
          <w:cantSplit/>
          <w:trHeight w:val="1666"/>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lastRenderedPageBreak/>
              <w:t xml:space="preserve">Лепка </w:t>
            </w:r>
            <w:r w:rsidRPr="00A433E8">
              <w:rPr>
                <w:rFonts w:ascii="Times New Roman" w:eastAsia="Calibri" w:hAnsi="Times New Roman"/>
              </w:rPr>
              <w:t>сюжетная (коллективная композиции)</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 Тема: </w:t>
            </w:r>
            <w:r w:rsidRPr="00A433E8">
              <w:rPr>
                <w:rFonts w:ascii="Times New Roman" w:eastAsia="Calibri" w:hAnsi="Times New Roman"/>
              </w:rPr>
              <w:t>«Робин - Бобин Барабек»</w:t>
            </w: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Вызвать интерес к созданию шуточной коллективной композиции по мотивам литературного произведения. Продолжать учить лепить отдельные изображения по замыслу (яблоки, печенье, орехи, камушки и т.д.) и выкладывать их на общую основу (живот или стол Робина Бобина). Активизировать освоенные способы лепки и приёмы оформления поделок (раскатывание округлых форм, соединение деталей, сплющивание, вдавливание, нанесение отпечатков). </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 98</w:t>
            </w:r>
          </w:p>
        </w:tc>
      </w:tr>
      <w:tr w:rsidR="00A433E8" w:rsidRPr="00A433E8" w:rsidTr="00A433E8">
        <w:trPr>
          <w:cantSplit/>
          <w:trHeight w:val="1666"/>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«Робин - Красношейка»</w:t>
            </w: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создавать аппликационные изображения из большого количества одинаковых деталей. Уточнить представление об устройстве и назначении лесенки. Развивать воображение – предложить на основе лесенки нарисовать сюжетную картинку по мотивам литературного произведения. Воспитывать самостоятельность в выборе средств изображения</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стр.100</w:t>
            </w:r>
          </w:p>
        </w:tc>
      </w:tr>
      <w:tr w:rsidR="00A433E8" w:rsidRPr="00A433E8" w:rsidTr="00A433E8">
        <w:trPr>
          <w:cantSplit/>
          <w:trHeight w:val="2866"/>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«Постираем» платочки и полотенца».</w:t>
            </w:r>
          </w:p>
          <w:p w:rsidR="00A433E8" w:rsidRPr="00A433E8" w:rsidRDefault="00A433E8" w:rsidP="00A433E8">
            <w:pPr>
              <w:spacing w:after="21"/>
              <w:jc w:val="both"/>
              <w:rPr>
                <w:rFonts w:ascii="Times New Roman" w:eastAsia="Calibri" w:hAnsi="Times New Roman"/>
              </w:rPr>
            </w:pP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рисовать предметы прямоугольной и квадратной формы (платочки и полотенца) отдельными вертикальными и горизонтальными линиями. Познакомить с прямоугольной формой. Вызвать интерес к украшению нарисованных предметов и созданию композиции на основе линейного рисунка (белье сушится на веревочке).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наглядно – образное мышление. Продолжать отрабатывать приемы рисования и закрашивания рисунков цветными карандашами.</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стр.102</w:t>
            </w:r>
          </w:p>
        </w:tc>
      </w:tr>
      <w:tr w:rsidR="00A433E8" w:rsidRPr="00A433E8" w:rsidTr="00A433E8">
        <w:trPr>
          <w:cantSplit/>
          <w:trHeight w:val="1390"/>
          <w:jc w:val="center"/>
        </w:trPr>
        <w:tc>
          <w:tcPr>
            <w:tcW w:w="2367"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spacing w:after="21"/>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«Мойдодыр»</w:t>
            </w:r>
          </w:p>
        </w:tc>
        <w:tc>
          <w:tcPr>
            <w:tcW w:w="572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создавать шуточные композиции: наклеивать силуэты игрушек на цветной фон, изображать разными способами «грязные» пятна («пачкать» игрушки), рисовать по представлению средства для купания (мочалка, тазик, ванночки, лейка, лужа, ручей, туча). Активизировать и обогатить технику рисования сухими материалами – показать варианты нанесения грязевых пятен (ставить точки фломастером, штриховать и тушевать карандашом). Развивать воображение.</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стр.104</w:t>
            </w:r>
          </w:p>
        </w:tc>
      </w:tr>
    </w:tbl>
    <w:p w:rsidR="00A433E8" w:rsidRPr="00A433E8" w:rsidRDefault="00A433E8" w:rsidP="00A433E8">
      <w:pPr>
        <w:widowControl/>
        <w:spacing w:line="259" w:lineRule="auto"/>
        <w:jc w:val="both"/>
        <w:rPr>
          <w:rFonts w:ascii="Times New Roman" w:eastAsia="Calibri" w:hAnsi="Times New Roman" w:cs="Times New Roman"/>
          <w:b/>
          <w:i/>
          <w:sz w:val="28"/>
          <w:szCs w:val="28"/>
          <w:u w:val="single"/>
        </w:rPr>
      </w:pPr>
    </w:p>
    <w:p w:rsidR="00A433E8" w:rsidRPr="00A433E8" w:rsidRDefault="00A433E8" w:rsidP="00A433E8">
      <w:pPr>
        <w:widowControl/>
        <w:spacing w:line="259" w:lineRule="auto"/>
        <w:jc w:val="center"/>
        <w:rPr>
          <w:rFonts w:ascii="Times New Roman" w:eastAsia="Calibri" w:hAnsi="Times New Roman" w:cs="Times New Roman"/>
          <w:b/>
        </w:rPr>
      </w:pPr>
      <w:r w:rsidRPr="00A433E8">
        <w:rPr>
          <w:rFonts w:ascii="Times New Roman" w:eastAsia="Calibri" w:hAnsi="Times New Roman" w:cs="Times New Roman"/>
          <w:b/>
        </w:rPr>
        <w:t>Март</w:t>
      </w:r>
    </w:p>
    <w:tbl>
      <w:tblPr>
        <w:tblStyle w:val="TableGrid"/>
        <w:tblW w:w="0" w:type="auto"/>
        <w:jc w:val="center"/>
        <w:tblInd w:w="0" w:type="dxa"/>
        <w:tblCellMar>
          <w:top w:w="42" w:type="dxa"/>
          <w:left w:w="108" w:type="dxa"/>
          <w:right w:w="61" w:type="dxa"/>
        </w:tblCellMar>
        <w:tblLook w:val="04A0" w:firstRow="1" w:lastRow="0" w:firstColumn="1" w:lastColumn="0" w:noHBand="0" w:noVBand="1"/>
      </w:tblPr>
      <w:tblGrid>
        <w:gridCol w:w="2235"/>
        <w:gridCol w:w="6233"/>
        <w:gridCol w:w="1945"/>
      </w:tblGrid>
      <w:tr w:rsidR="00A433E8" w:rsidRPr="00A433E8" w:rsidTr="006D39EA">
        <w:trPr>
          <w:cantSplit/>
          <w:trHeight w:val="183"/>
          <w:jc w:val="center"/>
        </w:trPr>
        <w:tc>
          <w:tcPr>
            <w:tcW w:w="1989"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9"/>
              <w:jc w:val="both"/>
              <w:rPr>
                <w:rFonts w:ascii="Times New Roman" w:eastAsia="Calibri" w:hAnsi="Times New Roman"/>
              </w:rPr>
            </w:pPr>
            <w:r w:rsidRPr="00A433E8">
              <w:rPr>
                <w:rFonts w:ascii="Times New Roman" w:hAnsi="Times New Roman"/>
                <w:b/>
              </w:rPr>
              <w:t>Тема</w:t>
            </w:r>
          </w:p>
        </w:tc>
        <w:tc>
          <w:tcPr>
            <w:tcW w:w="6233"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rPr>
            </w:pPr>
            <w:r w:rsidRPr="00A433E8">
              <w:rPr>
                <w:rFonts w:ascii="Times New Roman" w:hAnsi="Times New Roman"/>
                <w:b/>
              </w:rPr>
              <w:t>Программное содержание</w:t>
            </w:r>
          </w:p>
        </w:tc>
        <w:tc>
          <w:tcPr>
            <w:tcW w:w="1945"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6D39EA">
        <w:trPr>
          <w:cantSplit/>
          <w:trHeight w:val="1666"/>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декоративная (по мотивам бумажного фольклора)</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«Букет цветов для мамочки»</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Знакомить с бумажным фольклором как видом народного декоративно – прикладного искусства. Вызвать интерес к созданию красивых композиций из цветов по мотивам народной аппликации (букет, вазон, гирлянда). Учить составлять композицию из готовых элементов (цветов) на сложной форме (силуэте букета или вазона), выбирать и наклеивание вазы (из фактурной бумаги) и составление из бумажных цветов</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стр.106</w:t>
            </w:r>
          </w:p>
        </w:tc>
      </w:tr>
      <w:tr w:rsidR="00A433E8" w:rsidRPr="00A433E8" w:rsidTr="006D39EA">
        <w:trPr>
          <w:cantSplit/>
          <w:trHeight w:val="1666"/>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(с элементами аппликации)</w:t>
            </w:r>
          </w:p>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«Цветы для мамочки (поздравительные открытки)»</w:t>
            </w:r>
          </w:p>
          <w:p w:rsidR="00A433E8" w:rsidRPr="00A433E8" w:rsidRDefault="00A433E8" w:rsidP="00A433E8">
            <w:pPr>
              <w:jc w:val="both"/>
              <w:rPr>
                <w:rFonts w:ascii="Times New Roman" w:eastAsia="Calibri" w:hAnsi="Times New Roman"/>
              </w:rPr>
            </w:pP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Вызвать желание нарисовать картину в подарок маме на 8-е марта.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Учить рисовать цветы на основе представления о внешнем виде растений (венчик, стебель, листья).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Упражнять в технике рисования гуашевыми красками: сочетать разные формы и линии, самостоятельно выбирать цвет и размер кисточек.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чувство формы и цвета. Воспитывать заботливое отношение к родителям, желание порадовать.</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 108</w:t>
            </w:r>
          </w:p>
        </w:tc>
      </w:tr>
      <w:tr w:rsidR="00A433E8" w:rsidRPr="00A433E8" w:rsidTr="006D39EA">
        <w:trPr>
          <w:cantSplit/>
          <w:trHeight w:val="1666"/>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lastRenderedPageBreak/>
              <w:t xml:space="preserve">Лепка </w:t>
            </w:r>
            <w:r w:rsidRPr="00A433E8">
              <w:rPr>
                <w:rFonts w:ascii="Times New Roman" w:eastAsia="Calibri" w:hAnsi="Times New Roman"/>
              </w:rPr>
              <w:t>экспериментирование</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 Тема: </w:t>
            </w:r>
            <w:r w:rsidRPr="00A433E8">
              <w:rPr>
                <w:rFonts w:ascii="Times New Roman" w:eastAsia="Calibri" w:hAnsi="Times New Roman"/>
              </w:rPr>
              <w:t>«Сосульки - воображульки»</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лепить  предме</w:t>
            </w:r>
            <w:r w:rsidRPr="00A433E8">
              <w:rPr>
                <w:rFonts w:ascii="Times New Roman" w:eastAsia="Calibri" w:hAnsi="Times New Roman"/>
              </w:rPr>
              <w:softHyphen/>
              <w:t xml:space="preserve">ты в форме конуса. Вызвать интерес к моделированию сосулек разной длины и толщины. Побуждать самостоятельно, сочетать разные приёмы для усиления выразительности образов: сплющивать, скручивать, вытягивать, свивать. Показывать возможность смешивания в одном комке пластилина 2 – 3 цветов. Развивать чувство формы. Воспитывать интерес к природным явлениям и передаче своих впечатлений в изобразительной деятельности. </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 110</w:t>
            </w:r>
          </w:p>
        </w:tc>
      </w:tr>
      <w:tr w:rsidR="00A433E8" w:rsidRPr="00A433E8" w:rsidTr="006D39EA">
        <w:trPr>
          <w:cantSplit/>
          <w:trHeight w:val="1648"/>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Рисование </w:t>
            </w:r>
            <w:r w:rsidRPr="00A433E8">
              <w:rPr>
                <w:rFonts w:ascii="Times New Roman" w:eastAsia="Calibri" w:hAnsi="Times New Roman"/>
              </w:rPr>
              <w:t xml:space="preserve">с элементами обрывной аппликации </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«Сосульки-плаксы»</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рисовать предме</w:t>
            </w:r>
            <w:r w:rsidRPr="00A433E8">
              <w:rPr>
                <w:rFonts w:ascii="Times New Roman" w:eastAsia="Calibri" w:hAnsi="Times New Roman"/>
              </w:rPr>
              <w:softHyphen/>
              <w:t>ты в форме треугольника, заостряя хотя бы один уголок. Вызвать интерес к соче</w:t>
            </w:r>
            <w:r w:rsidRPr="00A433E8">
              <w:rPr>
                <w:rFonts w:ascii="Times New Roman" w:eastAsia="Calibri" w:hAnsi="Times New Roman"/>
              </w:rPr>
              <w:softHyphen/>
              <w:t>танию изобразительных техник: обрыв</w:t>
            </w:r>
            <w:r w:rsidRPr="00A433E8">
              <w:rPr>
                <w:rFonts w:ascii="Times New Roman" w:eastAsia="Calibri" w:hAnsi="Times New Roman"/>
              </w:rPr>
              <w:softHyphen/>
              <w:t>ная аппликация, рисование красками и карандашами. Показать зависимость ве</w:t>
            </w:r>
            <w:r w:rsidRPr="00A433E8">
              <w:rPr>
                <w:rFonts w:ascii="Times New Roman" w:eastAsia="Calibri" w:hAnsi="Times New Roman"/>
              </w:rPr>
              <w:softHyphen/>
              <w:t>личины нарисованной сосульки от раз</w:t>
            </w:r>
            <w:r w:rsidRPr="00A433E8">
              <w:rPr>
                <w:rFonts w:ascii="Times New Roman" w:eastAsia="Calibri" w:hAnsi="Times New Roman"/>
              </w:rPr>
              <w:softHyphen/>
              <w:t>мера кисточки. Развивать чувство цвета, формы и ритма.</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стр.112</w:t>
            </w:r>
          </w:p>
        </w:tc>
      </w:tr>
      <w:tr w:rsidR="00A433E8" w:rsidRPr="00A433E8" w:rsidTr="006D39EA">
        <w:trPr>
          <w:cantSplit/>
          <w:trHeight w:val="1390"/>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предметная</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 Тема: </w:t>
            </w:r>
            <w:r w:rsidRPr="00A433E8">
              <w:rPr>
                <w:rFonts w:ascii="Times New Roman" w:eastAsia="Calibri" w:hAnsi="Times New Roman"/>
              </w:rPr>
              <w:t>«Весёлая неваляшка»</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детей лепить игрушки из частей одной формы, но разного  размера. Показать способ деление бруска пластилина на части с помощью стеки. Формировать умение планировать свою работу. Развивать чувство формы и пропорций. Воспитывать любознательность, самостоятельность.</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стр.114</w:t>
            </w:r>
          </w:p>
        </w:tc>
      </w:tr>
      <w:tr w:rsidR="00A433E8" w:rsidRPr="00A433E8" w:rsidTr="006D39EA">
        <w:trPr>
          <w:cantSplit/>
          <w:trHeight w:val="1390"/>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«Неваляшка танцует»</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создавать образ игрушки в характерном движении («неваляшка танцует»). Показать способ передачи движения через изменение положения (смещение деталей для передачи наклона). Вызвать интерес к «оживлению» аппликативного образа, поиску изобразительно – выразительных средств.</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стр.116</w:t>
            </w:r>
          </w:p>
          <w:p w:rsidR="00A433E8" w:rsidRPr="00A433E8" w:rsidRDefault="00A433E8" w:rsidP="00A433E8">
            <w:pPr>
              <w:ind w:left="1"/>
              <w:jc w:val="both"/>
              <w:rPr>
                <w:rFonts w:ascii="Times New Roman" w:eastAsia="Calibri" w:hAnsi="Times New Roman"/>
              </w:rPr>
            </w:pPr>
          </w:p>
        </w:tc>
      </w:tr>
      <w:tr w:rsidR="00A433E8" w:rsidRPr="00A433E8" w:rsidTr="006D39EA">
        <w:trPr>
          <w:cantSplit/>
          <w:trHeight w:val="1390"/>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«Ходит в небе солнышко»</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яркий эмоциональный отклик на фольклорный образ солнца. Учить создавать образ солнца в аппликации: приклеивать большой круг, рисовать лучи, изображать тучку – сминать салфетку в комок и приклеивать, стараясь придать образ («на что похоже»). Показать варианты лучиков: прямые и волнистые линии, завитки, треугольники. Круги. Развивать восприятие.</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стр.118</w:t>
            </w:r>
          </w:p>
          <w:p w:rsidR="00A433E8" w:rsidRPr="00A433E8" w:rsidRDefault="00A433E8" w:rsidP="00A433E8">
            <w:pPr>
              <w:ind w:left="1"/>
              <w:jc w:val="both"/>
              <w:rPr>
                <w:rFonts w:ascii="Times New Roman" w:eastAsia="Calibri" w:hAnsi="Times New Roman"/>
              </w:rPr>
            </w:pPr>
          </w:p>
        </w:tc>
      </w:tr>
      <w:tr w:rsidR="00A433E8" w:rsidRPr="00A433E8" w:rsidTr="006D39EA">
        <w:trPr>
          <w:cantSplit/>
          <w:trHeight w:val="1390"/>
          <w:jc w:val="center"/>
        </w:trPr>
        <w:tc>
          <w:tcPr>
            <w:tcW w:w="198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экспериментирование</w:t>
            </w:r>
          </w:p>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 Тема</w:t>
            </w:r>
            <w:r w:rsidRPr="00A433E8">
              <w:rPr>
                <w:rFonts w:ascii="Times New Roman" w:eastAsia="Calibri" w:hAnsi="Times New Roman"/>
              </w:rPr>
              <w:t>: «Солнышко, солнышко, раскидай колечки!»</w:t>
            </w:r>
          </w:p>
        </w:tc>
        <w:tc>
          <w:tcPr>
            <w:tcW w:w="6233"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рисова</w:t>
            </w:r>
            <w:r w:rsidRPr="00A433E8">
              <w:rPr>
                <w:rFonts w:ascii="Times New Roman" w:eastAsia="Calibri" w:hAnsi="Times New Roman"/>
              </w:rPr>
              <w:softHyphen/>
              <w:t xml:space="preserve">нию весёлого солнышка, играющего с колечками.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Показать сходство и разли</w:t>
            </w:r>
            <w:r w:rsidRPr="00A433E8">
              <w:rPr>
                <w:rFonts w:ascii="Times New Roman" w:eastAsia="Calibri" w:hAnsi="Times New Roman"/>
              </w:rPr>
              <w:softHyphen/>
              <w:t xml:space="preserve">чие между кругом и кольцом (по виду и способу изображения).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Создать условия для самостоятельного выбора материалов и средств художественной вырази</w:t>
            </w:r>
            <w:r w:rsidRPr="00A433E8">
              <w:rPr>
                <w:rFonts w:ascii="Times New Roman" w:eastAsia="Calibri" w:hAnsi="Times New Roman"/>
              </w:rPr>
              <w:softHyphen/>
              <w:t xml:space="preserve">тельности.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Упражнять в рисовании кис</w:t>
            </w:r>
            <w:r w:rsidRPr="00A433E8">
              <w:rPr>
                <w:rFonts w:ascii="Times New Roman" w:eastAsia="Calibri" w:hAnsi="Times New Roman"/>
              </w:rPr>
              <w:softHyphen/>
              <w:t>тью (рисовать всем ворсом, свободно двигать по окружности и в разных на</w:t>
            </w:r>
            <w:r w:rsidRPr="00A433E8">
              <w:rPr>
                <w:rFonts w:ascii="Times New Roman" w:eastAsia="Calibri" w:hAnsi="Times New Roman"/>
              </w:rPr>
              <w:softHyphen/>
              <w:t xml:space="preserve">правлениях).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Развивать чувство формы и цвета.</w:t>
            </w:r>
          </w:p>
        </w:tc>
        <w:tc>
          <w:tcPr>
            <w:tcW w:w="1945"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ind w:left="1"/>
              <w:jc w:val="both"/>
              <w:rPr>
                <w:rFonts w:ascii="Times New Roman" w:eastAsia="Calibri" w:hAnsi="Times New Roman"/>
              </w:rPr>
            </w:pPr>
            <w:r w:rsidRPr="00A433E8">
              <w:rPr>
                <w:rFonts w:ascii="Times New Roman" w:eastAsia="Calibri" w:hAnsi="Times New Roman"/>
              </w:rPr>
              <w:t>стр.120</w:t>
            </w:r>
          </w:p>
        </w:tc>
      </w:tr>
    </w:tbl>
    <w:p w:rsidR="00A433E8" w:rsidRPr="00A433E8" w:rsidRDefault="00A433E8" w:rsidP="00A433E8">
      <w:pPr>
        <w:widowControl/>
        <w:spacing w:line="259" w:lineRule="auto"/>
        <w:jc w:val="center"/>
        <w:rPr>
          <w:rFonts w:ascii="Times New Roman" w:eastAsia="Calibri" w:hAnsi="Times New Roman" w:cs="Times New Roman"/>
          <w:b/>
        </w:rPr>
      </w:pPr>
      <w:r w:rsidRPr="00A433E8">
        <w:rPr>
          <w:rFonts w:ascii="Times New Roman" w:eastAsia="Calibri" w:hAnsi="Times New Roman" w:cs="Times New Roman"/>
          <w:b/>
        </w:rPr>
        <w:t>Апрель</w:t>
      </w:r>
    </w:p>
    <w:tbl>
      <w:tblPr>
        <w:tblStyle w:val="TableGrid"/>
        <w:tblpPr w:leftFromText="180" w:rightFromText="180" w:vertAnchor="text" w:horzAnchor="margin" w:tblpX="432" w:tblpY="213"/>
        <w:tblW w:w="9922" w:type="dxa"/>
        <w:tblInd w:w="0" w:type="dxa"/>
        <w:tblCellMar>
          <w:top w:w="42" w:type="dxa"/>
          <w:left w:w="108" w:type="dxa"/>
          <w:right w:w="61" w:type="dxa"/>
        </w:tblCellMar>
        <w:tblLook w:val="04A0" w:firstRow="1" w:lastRow="0" w:firstColumn="1" w:lastColumn="0" w:noHBand="0" w:noVBand="1"/>
      </w:tblPr>
      <w:tblGrid>
        <w:gridCol w:w="1867"/>
        <w:gridCol w:w="6174"/>
        <w:gridCol w:w="1881"/>
      </w:tblGrid>
      <w:tr w:rsidR="00A433E8" w:rsidRPr="00A433E8" w:rsidTr="006D39EA">
        <w:trPr>
          <w:cantSplit/>
          <w:trHeight w:val="227"/>
        </w:trPr>
        <w:tc>
          <w:tcPr>
            <w:tcW w:w="1830"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6D39EA">
            <w:pPr>
              <w:ind w:right="49"/>
              <w:jc w:val="both"/>
              <w:rPr>
                <w:rFonts w:ascii="Times New Roman" w:eastAsia="Calibri" w:hAnsi="Times New Roman"/>
              </w:rPr>
            </w:pPr>
            <w:r w:rsidRPr="00A433E8">
              <w:rPr>
                <w:rFonts w:ascii="Times New Roman" w:hAnsi="Times New Roman"/>
                <w:b/>
              </w:rPr>
              <w:t>Тема</w:t>
            </w:r>
          </w:p>
        </w:tc>
        <w:tc>
          <w:tcPr>
            <w:tcW w:w="6211"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6D39EA">
            <w:pPr>
              <w:jc w:val="both"/>
              <w:rPr>
                <w:rFonts w:ascii="Times New Roman" w:eastAsia="Calibri" w:hAnsi="Times New Roman"/>
              </w:rPr>
            </w:pPr>
            <w:r w:rsidRPr="00A433E8">
              <w:rPr>
                <w:rFonts w:ascii="Times New Roman" w:hAnsi="Times New Roman"/>
                <w:b/>
              </w:rPr>
              <w:t>Программное содержание</w:t>
            </w:r>
          </w:p>
        </w:tc>
        <w:tc>
          <w:tcPr>
            <w:tcW w:w="1881"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6D39EA">
            <w:pPr>
              <w:ind w:right="45"/>
              <w:jc w:val="both"/>
              <w:rPr>
                <w:rFonts w:ascii="Times New Roman" w:eastAsia="Calibri" w:hAnsi="Times New Roman"/>
              </w:rPr>
            </w:pPr>
            <w:r w:rsidRPr="00A433E8">
              <w:rPr>
                <w:rFonts w:ascii="Times New Roman" w:hAnsi="Times New Roman"/>
                <w:b/>
              </w:rPr>
              <w:t>Литература</w:t>
            </w:r>
          </w:p>
        </w:tc>
      </w:tr>
      <w:tr w:rsidR="00A433E8" w:rsidRPr="00A433E8" w:rsidTr="006D39EA">
        <w:trPr>
          <w:cantSplit/>
          <w:trHeight w:val="1666"/>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с элементами рисования</w:t>
            </w:r>
          </w:p>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«Ручеек и кораблик»</w:t>
            </w: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Учить детей составлять изображение из готовых форм (трапеций и треугольников разного размера) и рисовать ручеек по представлению. Формировать умение свободно размещать детали, аккуратно приклеивать. Развивать чувство формы, цвета и композиции.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стр.122</w:t>
            </w:r>
          </w:p>
        </w:tc>
      </w:tr>
      <w:tr w:rsidR="00A433E8" w:rsidRPr="00A433E8" w:rsidTr="006D39EA">
        <w:trPr>
          <w:cantSplit/>
          <w:trHeight w:val="1666"/>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b/>
              </w:rPr>
              <w:lastRenderedPageBreak/>
              <w:t>Лепка</w:t>
            </w:r>
            <w:r w:rsidRPr="00A433E8">
              <w:rPr>
                <w:rFonts w:ascii="Times New Roman" w:eastAsia="Calibri" w:hAnsi="Times New Roman"/>
              </w:rPr>
              <w:t xml:space="preserve"> (с элементами конструирования)</w:t>
            </w:r>
          </w:p>
          <w:p w:rsidR="00A433E8" w:rsidRPr="00A433E8" w:rsidRDefault="00A433E8" w:rsidP="006D39EA">
            <w:pPr>
              <w:jc w:val="both"/>
              <w:rPr>
                <w:rFonts w:ascii="Times New Roman" w:eastAsia="Calibri" w:hAnsi="Times New Roman"/>
              </w:rPr>
            </w:pPr>
            <w:r w:rsidRPr="00A433E8">
              <w:rPr>
                <w:rFonts w:ascii="Times New Roman" w:eastAsia="Calibri" w:hAnsi="Times New Roman"/>
                <w:b/>
              </w:rPr>
              <w:t xml:space="preserve">Тема: </w:t>
            </w:r>
            <w:r w:rsidRPr="00A433E8">
              <w:rPr>
                <w:rFonts w:ascii="Times New Roman" w:eastAsia="Calibri" w:hAnsi="Times New Roman"/>
              </w:rPr>
              <w:t>«Мостик» (по сюжету стихотворения)</w:t>
            </w:r>
          </w:p>
          <w:p w:rsidR="00A433E8" w:rsidRPr="00A433E8" w:rsidRDefault="00A433E8" w:rsidP="006D39EA">
            <w:pPr>
              <w:jc w:val="both"/>
              <w:rPr>
                <w:rFonts w:ascii="Times New Roman" w:eastAsia="Calibri" w:hAnsi="Times New Roman"/>
                <w:b/>
              </w:rPr>
            </w:pP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Вызвать интерес к моделированию мостика из 3 -4 «брёвнышек» и созданию весенней композиции (ручеек, мостик, цветы). Учить выравнивать пластилиновые детали (столбики - брёвнышки) по длине, лишнее отрезать стекой. Развивать чувство формы и величины (длины), способности к композиции.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стр.124</w:t>
            </w:r>
          </w:p>
        </w:tc>
      </w:tr>
      <w:tr w:rsidR="00A433E8" w:rsidRPr="00A433E8" w:rsidTr="006D39EA">
        <w:trPr>
          <w:cantSplit/>
          <w:trHeight w:val="1666"/>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 xml:space="preserve">Рисование и аппликация </w:t>
            </w:r>
          </w:p>
          <w:p w:rsidR="00A433E8" w:rsidRPr="00A433E8" w:rsidRDefault="00A433E8" w:rsidP="006D39EA">
            <w:pPr>
              <w:jc w:val="both"/>
              <w:rPr>
                <w:rFonts w:ascii="Times New Roman" w:eastAsia="Calibri" w:hAnsi="Times New Roman"/>
              </w:rPr>
            </w:pPr>
            <w:r w:rsidRPr="00A433E8">
              <w:rPr>
                <w:rFonts w:ascii="Times New Roman" w:eastAsia="Calibri" w:hAnsi="Times New Roman"/>
                <w:b/>
              </w:rPr>
              <w:t>Тема:</w:t>
            </w:r>
            <w:r w:rsidRPr="00A433E8">
              <w:rPr>
                <w:rFonts w:ascii="Times New Roman" w:eastAsia="Calibri" w:hAnsi="Times New Roman"/>
              </w:rPr>
              <w:t xml:space="preserve"> «Почки и листочки»</w:t>
            </w:r>
          </w:p>
          <w:p w:rsidR="00A433E8" w:rsidRPr="00A433E8" w:rsidRDefault="00A433E8" w:rsidP="006D39EA">
            <w:pPr>
              <w:jc w:val="both"/>
              <w:rPr>
                <w:rFonts w:ascii="Times New Roman" w:eastAsia="Calibri" w:hAnsi="Times New Roman"/>
              </w:rPr>
            </w:pP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Учить детей передавать изме</w:t>
            </w:r>
            <w:r w:rsidRPr="00A433E8">
              <w:rPr>
                <w:rFonts w:ascii="Times New Roman" w:eastAsia="Calibri" w:hAnsi="Times New Roman"/>
              </w:rPr>
              <w:softHyphen/>
              <w:t>нения образа: рисовать ветку с почками и поверх почек наклеивать листочки. Формировать представление о сезонных (весенних) изменениях в природе.</w:t>
            </w:r>
          </w:p>
          <w:p w:rsidR="00A433E8" w:rsidRPr="00A433E8" w:rsidRDefault="00A433E8" w:rsidP="006D39EA">
            <w:pPr>
              <w:jc w:val="both"/>
              <w:rPr>
                <w:rFonts w:ascii="Times New Roman" w:eastAsia="Calibri" w:hAnsi="Times New Roman"/>
              </w:rPr>
            </w:pPr>
            <w:r w:rsidRPr="00A433E8">
              <w:rPr>
                <w:rFonts w:ascii="Times New Roman" w:eastAsia="Calibri" w:hAnsi="Times New Roman"/>
              </w:rPr>
              <w:t>По</w:t>
            </w:r>
            <w:r w:rsidRPr="00A433E8">
              <w:rPr>
                <w:rFonts w:ascii="Times New Roman" w:eastAsia="Calibri" w:hAnsi="Times New Roman"/>
              </w:rPr>
              <w:softHyphen/>
              <w:t>казать варианты формы листьев.</w:t>
            </w:r>
          </w:p>
          <w:p w:rsidR="00A433E8" w:rsidRPr="00A433E8" w:rsidRDefault="00A433E8" w:rsidP="006D39EA">
            <w:pPr>
              <w:jc w:val="both"/>
              <w:rPr>
                <w:rFonts w:ascii="Times New Roman" w:eastAsia="Calibri" w:hAnsi="Times New Roman"/>
              </w:rPr>
            </w:pPr>
            <w:r w:rsidRPr="00A433E8">
              <w:rPr>
                <w:rFonts w:ascii="Times New Roman" w:eastAsia="Calibri" w:hAnsi="Times New Roman"/>
              </w:rPr>
              <w:t>Разви</w:t>
            </w:r>
            <w:r w:rsidRPr="00A433E8">
              <w:rPr>
                <w:rFonts w:ascii="Times New Roman" w:eastAsia="Calibri" w:hAnsi="Times New Roman"/>
              </w:rPr>
              <w:softHyphen/>
              <w:t>вать наглядно-образное мышление, во</w:t>
            </w:r>
            <w:r w:rsidRPr="00A433E8">
              <w:rPr>
                <w:rFonts w:ascii="Times New Roman" w:eastAsia="Calibri" w:hAnsi="Times New Roman"/>
              </w:rPr>
              <w:softHyphen/>
              <w:t>ображение. Воспитывать интерес к при</w:t>
            </w:r>
            <w:r w:rsidRPr="00A433E8">
              <w:rPr>
                <w:rFonts w:ascii="Times New Roman" w:eastAsia="Calibri" w:hAnsi="Times New Roman"/>
              </w:rPr>
              <w:softHyphen/>
              <w:t>роде и отражению впечатлений в изоб</w:t>
            </w:r>
            <w:r w:rsidRPr="00A433E8">
              <w:rPr>
                <w:rFonts w:ascii="Times New Roman" w:eastAsia="Calibri" w:hAnsi="Times New Roman"/>
              </w:rPr>
              <w:softHyphen/>
              <w:t>разительной деятельности.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 126</w:t>
            </w:r>
          </w:p>
        </w:tc>
      </w:tr>
      <w:tr w:rsidR="00A433E8" w:rsidRPr="00A433E8" w:rsidTr="006D39EA">
        <w:trPr>
          <w:cantSplit/>
          <w:trHeight w:val="1666"/>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сюжетная</w:t>
            </w:r>
          </w:p>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Тема:</w:t>
            </w:r>
            <w:r w:rsidRPr="00A433E8">
              <w:rPr>
                <w:rFonts w:ascii="Times New Roman" w:eastAsia="Calibri" w:hAnsi="Times New Roman"/>
              </w:rPr>
              <w:t xml:space="preserve"> «Птенчики в гнёздышке»</w:t>
            </w: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Вызвать интерес к созданию композиции «птенчики в гнёздышке». Учить детей лепить гнёздышко скульптурным способом: раскатывать шар, сплющивать в диск, вдавливать, прищипывать. Лепить 1 – 3 птенчиков по размеру гнёздышка. Инициировать дополнение и обыгрывание композиции (червячки в клювиках). Развивать чувство формы и композиции.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 128</w:t>
            </w:r>
          </w:p>
        </w:tc>
      </w:tr>
      <w:tr w:rsidR="00A433E8" w:rsidRPr="00A433E8" w:rsidTr="006D39EA">
        <w:trPr>
          <w:cantSplit/>
          <w:trHeight w:val="1666"/>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b/>
              </w:rPr>
              <w:t xml:space="preserve">Лепка </w:t>
            </w:r>
            <w:r w:rsidRPr="00A433E8">
              <w:rPr>
                <w:rFonts w:ascii="Times New Roman" w:eastAsia="Calibri" w:hAnsi="Times New Roman"/>
              </w:rPr>
              <w:t>сюжетная</w:t>
            </w:r>
          </w:p>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Тема:</w:t>
            </w:r>
            <w:r w:rsidRPr="00A433E8">
              <w:rPr>
                <w:rFonts w:ascii="Times New Roman" w:eastAsia="Calibri" w:hAnsi="Times New Roman"/>
              </w:rPr>
              <w:t xml:space="preserve"> «Ути – ути, уточки»</w:t>
            </w: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Познакомить детей со скульптурным способом лепки. Учить оттягивать от куска пластилина или глины такое количество материала, которое понадобится для моделирования головы птицы; свободно применять знакомые приемы лепки (оттягивание части материала для головы, прищипывание хвостика, вытягивание клювика). Развивать чувство формы и пропорций</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 130</w:t>
            </w:r>
          </w:p>
        </w:tc>
      </w:tr>
      <w:tr w:rsidR="00A433E8" w:rsidRPr="00A433E8" w:rsidTr="006D39EA">
        <w:trPr>
          <w:cantSplit/>
          <w:trHeight w:val="1390"/>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«Божья коровка»</w:t>
            </w:r>
          </w:p>
          <w:p w:rsidR="00A433E8" w:rsidRPr="00A433E8" w:rsidRDefault="00A433E8" w:rsidP="006D39EA">
            <w:pPr>
              <w:jc w:val="both"/>
              <w:rPr>
                <w:rFonts w:ascii="Times New Roman" w:eastAsia="Calibri" w:hAnsi="Times New Roman"/>
              </w:rPr>
            </w:pP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Учить детей рисовать яркие выразительные образы насекомых.</w:t>
            </w:r>
          </w:p>
          <w:p w:rsidR="00A433E8" w:rsidRPr="00A433E8" w:rsidRDefault="00A433E8" w:rsidP="006D39EA">
            <w:pPr>
              <w:jc w:val="both"/>
              <w:rPr>
                <w:rFonts w:ascii="Times New Roman" w:eastAsia="Calibri" w:hAnsi="Times New Roman"/>
              </w:rPr>
            </w:pPr>
            <w:r w:rsidRPr="00A433E8">
              <w:rPr>
                <w:rFonts w:ascii="Times New Roman" w:eastAsia="Calibri" w:hAnsi="Times New Roman"/>
              </w:rPr>
              <w:t>Показать возможность создания композиции на основе зелёного листика, вырезанного воспитателем из бумаги (интеграция рисования и аппликации).</w:t>
            </w:r>
          </w:p>
          <w:p w:rsidR="00A433E8" w:rsidRPr="00A433E8" w:rsidRDefault="00A433E8" w:rsidP="006D39EA">
            <w:pPr>
              <w:jc w:val="both"/>
              <w:rPr>
                <w:rFonts w:ascii="Times New Roman" w:eastAsia="Calibri" w:hAnsi="Times New Roman"/>
              </w:rPr>
            </w:pPr>
            <w:r w:rsidRPr="00A433E8">
              <w:rPr>
                <w:rFonts w:ascii="Times New Roman" w:eastAsia="Calibri" w:hAnsi="Times New Roman"/>
              </w:rPr>
              <w:t>Вызвать эмоциональный отклик на красивые природные объекты.</w:t>
            </w:r>
          </w:p>
          <w:p w:rsidR="00A433E8" w:rsidRPr="00A433E8" w:rsidRDefault="00A433E8" w:rsidP="006D39EA">
            <w:pPr>
              <w:jc w:val="both"/>
              <w:rPr>
                <w:rFonts w:ascii="Times New Roman" w:eastAsia="Calibri" w:hAnsi="Times New Roman"/>
              </w:rPr>
            </w:pPr>
            <w:r w:rsidRPr="00A433E8">
              <w:rPr>
                <w:rFonts w:ascii="Times New Roman" w:eastAsia="Calibri" w:hAnsi="Times New Roman"/>
              </w:rPr>
              <w:t>Совершенствовать технику рисования красками (повторять изгибы округлой формы, сочетать два инструмента – кисточку и ватную палочку). Развивать чувство формы и цвета и композиции.</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стр.132</w:t>
            </w:r>
          </w:p>
        </w:tc>
      </w:tr>
      <w:tr w:rsidR="00A433E8" w:rsidRPr="00A433E8" w:rsidTr="006D39EA">
        <w:trPr>
          <w:cantSplit/>
          <w:trHeight w:val="1390"/>
        </w:trPr>
        <w:tc>
          <w:tcPr>
            <w:tcW w:w="1830"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предметная с элементами рисования</w:t>
            </w:r>
          </w:p>
          <w:p w:rsidR="00A433E8" w:rsidRPr="00A433E8" w:rsidRDefault="00A433E8" w:rsidP="006D39EA">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«Флажки такие разные»</w:t>
            </w:r>
          </w:p>
        </w:tc>
        <w:tc>
          <w:tcPr>
            <w:tcW w:w="621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jc w:val="both"/>
              <w:rPr>
                <w:rFonts w:ascii="Times New Roman" w:eastAsia="Calibri" w:hAnsi="Times New Roman"/>
              </w:rPr>
            </w:pPr>
            <w:r w:rsidRPr="00A433E8">
              <w:rPr>
                <w:rFonts w:ascii="Times New Roman" w:eastAsia="Calibri" w:hAnsi="Times New Roman"/>
              </w:rPr>
              <w:t>Учить детей составлять линейную композицию из флажков, чередующихся по цвету и или форме. Вызвать интерес к оформлению флажков декоративными элементами. Развивать чувство формы, цвета и ритма.</w:t>
            </w:r>
          </w:p>
        </w:tc>
        <w:tc>
          <w:tcPr>
            <w:tcW w:w="1881" w:type="dxa"/>
            <w:tcBorders>
              <w:top w:val="single" w:sz="4" w:space="0" w:color="000000"/>
              <w:left w:val="single" w:sz="4" w:space="0" w:color="000000"/>
              <w:bottom w:val="single" w:sz="4" w:space="0" w:color="000000"/>
              <w:right w:val="single" w:sz="4" w:space="0" w:color="000000"/>
            </w:tcBorders>
          </w:tcPr>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И.А. Лыкова «Изобразительная деятельность</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6D39EA">
            <w:pPr>
              <w:ind w:left="1"/>
              <w:jc w:val="both"/>
              <w:rPr>
                <w:rFonts w:ascii="Times New Roman" w:eastAsia="Calibri" w:hAnsi="Times New Roman"/>
              </w:rPr>
            </w:pPr>
            <w:r w:rsidRPr="00A433E8">
              <w:rPr>
                <w:rFonts w:ascii="Times New Roman" w:eastAsia="Calibri" w:hAnsi="Times New Roman"/>
              </w:rPr>
              <w:t>стр.134</w:t>
            </w:r>
          </w:p>
        </w:tc>
      </w:tr>
    </w:tbl>
    <w:p w:rsidR="00A433E8" w:rsidRPr="00A433E8" w:rsidRDefault="00A433E8" w:rsidP="00A433E8">
      <w:pPr>
        <w:widowControl/>
        <w:jc w:val="both"/>
        <w:rPr>
          <w:rFonts w:ascii="Times New Roman" w:eastAsia="Times New Roman" w:hAnsi="Times New Roman" w:cs="Times New Roman"/>
          <w:b/>
          <w:sz w:val="28"/>
          <w:szCs w:val="28"/>
        </w:rPr>
      </w:pPr>
    </w:p>
    <w:p w:rsidR="00A433E8" w:rsidRPr="00A433E8" w:rsidRDefault="00A433E8" w:rsidP="00A433E8">
      <w:pPr>
        <w:widowControl/>
        <w:jc w:val="center"/>
        <w:rPr>
          <w:rFonts w:ascii="Times New Roman" w:eastAsia="Calibri" w:hAnsi="Times New Roman" w:cs="Times New Roman"/>
          <w:b/>
        </w:rPr>
      </w:pPr>
      <w:r w:rsidRPr="00A433E8">
        <w:rPr>
          <w:rFonts w:ascii="Times New Roman" w:eastAsia="Times New Roman" w:hAnsi="Times New Roman" w:cs="Times New Roman"/>
          <w:b/>
        </w:rPr>
        <w:t>Май</w:t>
      </w:r>
    </w:p>
    <w:tbl>
      <w:tblPr>
        <w:tblStyle w:val="TableGrid"/>
        <w:tblW w:w="9851" w:type="dxa"/>
        <w:jc w:val="center"/>
        <w:tblInd w:w="0" w:type="dxa"/>
        <w:tblCellMar>
          <w:top w:w="42" w:type="dxa"/>
          <w:left w:w="108" w:type="dxa"/>
          <w:right w:w="61" w:type="dxa"/>
        </w:tblCellMar>
        <w:tblLook w:val="04A0" w:firstRow="1" w:lastRow="0" w:firstColumn="1" w:lastColumn="0" w:noHBand="0" w:noVBand="1"/>
      </w:tblPr>
      <w:tblGrid>
        <w:gridCol w:w="2209"/>
        <w:gridCol w:w="5762"/>
        <w:gridCol w:w="1880"/>
      </w:tblGrid>
      <w:tr w:rsidR="00A433E8" w:rsidRPr="00A433E8" w:rsidTr="007D7539">
        <w:trPr>
          <w:cantSplit/>
          <w:trHeight w:val="177"/>
          <w:jc w:val="center"/>
        </w:trPr>
        <w:tc>
          <w:tcPr>
            <w:tcW w:w="2209"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Тема</w:t>
            </w:r>
          </w:p>
        </w:tc>
        <w:tc>
          <w:tcPr>
            <w:tcW w:w="5762"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Программное содержание</w:t>
            </w:r>
          </w:p>
        </w:tc>
        <w:tc>
          <w:tcPr>
            <w:tcW w:w="1880" w:type="dxa"/>
            <w:tcBorders>
              <w:top w:val="single" w:sz="4" w:space="0" w:color="000000"/>
              <w:left w:val="single" w:sz="4" w:space="0" w:color="000000"/>
              <w:bottom w:val="single" w:sz="4" w:space="0" w:color="000000"/>
              <w:right w:val="single" w:sz="4" w:space="0" w:color="000000"/>
            </w:tcBorders>
            <w:vAlign w:val="center"/>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Литература</w:t>
            </w:r>
          </w:p>
        </w:tc>
      </w:tr>
      <w:tr w:rsidR="00A433E8" w:rsidRPr="00A433E8" w:rsidTr="007D7539">
        <w:trPr>
          <w:cantSplit/>
          <w:trHeight w:val="1666"/>
          <w:jc w:val="center"/>
        </w:trPr>
        <w:tc>
          <w:tcPr>
            <w:tcW w:w="220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предметное</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«Я флажок держу в руке</w:t>
            </w:r>
            <w:r w:rsidRPr="00A433E8">
              <w:rPr>
                <w:rFonts w:ascii="Times New Roman" w:eastAsia="Calibri" w:hAnsi="Times New Roman"/>
                <w:b/>
              </w:rPr>
              <w:t>»</w:t>
            </w:r>
          </w:p>
          <w:p w:rsidR="00A433E8" w:rsidRPr="00A433E8" w:rsidRDefault="00A433E8" w:rsidP="00A433E8">
            <w:pPr>
              <w:jc w:val="both"/>
              <w:rPr>
                <w:rFonts w:ascii="Times New Roman" w:eastAsia="Calibri" w:hAnsi="Times New Roman"/>
                <w:b/>
              </w:rPr>
            </w:pPr>
          </w:p>
        </w:tc>
        <w:tc>
          <w:tcPr>
            <w:tcW w:w="5762"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Продолжать учить детей рисовать предметы квадратной и прямоугольной формы. Уточнить представление о геометрических фигурах. Вызвать интерес к изображению флажков разной формы по своему замыслу (прямоугольных, полукруглых). Развивать чувство формы и цвета.</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 136</w:t>
            </w:r>
          </w:p>
        </w:tc>
      </w:tr>
      <w:tr w:rsidR="00A433E8" w:rsidRPr="00A433E8" w:rsidTr="007D7539">
        <w:trPr>
          <w:cantSplit/>
          <w:trHeight w:val="1666"/>
          <w:jc w:val="center"/>
        </w:trPr>
        <w:tc>
          <w:tcPr>
            <w:tcW w:w="220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spacing w:after="21"/>
              <w:jc w:val="both"/>
              <w:rPr>
                <w:rFonts w:ascii="Times New Roman" w:eastAsia="Calibri" w:hAnsi="Times New Roman"/>
              </w:rPr>
            </w:pPr>
            <w:r w:rsidRPr="00A433E8">
              <w:rPr>
                <w:rFonts w:ascii="Times New Roman" w:eastAsia="Calibri" w:hAnsi="Times New Roman"/>
                <w:b/>
              </w:rPr>
              <w:lastRenderedPageBreak/>
              <w:t xml:space="preserve">Лепка </w:t>
            </w:r>
            <w:r w:rsidRPr="00A433E8">
              <w:rPr>
                <w:rFonts w:ascii="Times New Roman" w:eastAsia="Calibri" w:hAnsi="Times New Roman"/>
              </w:rPr>
              <w:t>рельефно – декоративная по мотивам народной пластики</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Тема:</w:t>
            </w:r>
            <w:r w:rsidRPr="00A433E8">
              <w:rPr>
                <w:rFonts w:ascii="Times New Roman" w:eastAsia="Calibri" w:hAnsi="Times New Roman"/>
              </w:rPr>
              <w:t xml:space="preserve"> «Филимоновские игрушки - свистульки</w:t>
            </w:r>
            <w:r w:rsidRPr="00A433E8">
              <w:rPr>
                <w:rFonts w:ascii="Times New Roman" w:eastAsia="Calibri" w:hAnsi="Times New Roman"/>
                <w:b/>
              </w:rPr>
              <w:t>»</w:t>
            </w:r>
          </w:p>
        </w:tc>
        <w:tc>
          <w:tcPr>
            <w:tcW w:w="5762"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Познакомить детей с филимоновской игрушкой как видом народного декоративно – прикладного искусства, имеющим свою специфику и образную выразительность.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Формировать начальное представление о ремесле игрушечных дел мастеров. </w:t>
            </w:r>
          </w:p>
          <w:p w:rsidR="00A433E8" w:rsidRPr="00A433E8" w:rsidRDefault="00A433E8" w:rsidP="00A433E8">
            <w:pPr>
              <w:jc w:val="both"/>
              <w:rPr>
                <w:rFonts w:ascii="Times New Roman" w:eastAsia="Calibri" w:hAnsi="Times New Roman"/>
              </w:rPr>
            </w:pP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 138</w:t>
            </w:r>
          </w:p>
        </w:tc>
      </w:tr>
      <w:tr w:rsidR="00A433E8" w:rsidRPr="00A433E8" w:rsidTr="007D7539">
        <w:trPr>
          <w:cantSplit/>
          <w:trHeight w:val="1666"/>
          <w:jc w:val="center"/>
        </w:trPr>
        <w:tc>
          <w:tcPr>
            <w:tcW w:w="220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Рисование </w:t>
            </w:r>
            <w:r w:rsidRPr="00A433E8">
              <w:rPr>
                <w:rFonts w:ascii="Times New Roman" w:eastAsia="Calibri" w:hAnsi="Times New Roman"/>
              </w:rPr>
              <w:t>декоративное</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«Расписные игрушки</w:t>
            </w:r>
            <w:r w:rsidRPr="00A433E8">
              <w:rPr>
                <w:rFonts w:ascii="Times New Roman" w:eastAsia="Calibri" w:hAnsi="Times New Roman"/>
                <w:b/>
              </w:rPr>
              <w:t>»</w:t>
            </w:r>
          </w:p>
          <w:p w:rsidR="00A433E8" w:rsidRPr="00A433E8" w:rsidRDefault="00A433E8" w:rsidP="00A433E8">
            <w:pPr>
              <w:spacing w:after="21"/>
              <w:jc w:val="both"/>
              <w:rPr>
                <w:rFonts w:ascii="Times New Roman" w:eastAsia="Calibri" w:hAnsi="Times New Roman"/>
                <w:b/>
              </w:rPr>
            </w:pPr>
          </w:p>
        </w:tc>
        <w:tc>
          <w:tcPr>
            <w:tcW w:w="5762"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Продолжать знакомство детей с филимоновской игрушкой. Создать условия для творчества детей по мотивам филимоновской игрушки. Учить рисовать узоры на рельефных изображениях (силуэтах). Дать представление о характерных элементах декора и цветосочетаниях.</w:t>
            </w:r>
          </w:p>
          <w:p w:rsidR="00A433E8" w:rsidRPr="00A433E8" w:rsidRDefault="00A433E8" w:rsidP="00A433E8">
            <w:pPr>
              <w:jc w:val="both"/>
              <w:rPr>
                <w:rFonts w:ascii="Times New Roman" w:eastAsia="Calibri" w:hAnsi="Times New Roman"/>
              </w:rPr>
            </w:pP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стр.140</w:t>
            </w:r>
          </w:p>
        </w:tc>
      </w:tr>
      <w:tr w:rsidR="00A433E8" w:rsidRPr="00A433E8" w:rsidTr="007D7539">
        <w:trPr>
          <w:cantSplit/>
          <w:trHeight w:val="1666"/>
          <w:jc w:val="center"/>
        </w:trPr>
        <w:tc>
          <w:tcPr>
            <w:tcW w:w="220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«Цыплята и одуванчики»</w:t>
            </w:r>
          </w:p>
          <w:p w:rsidR="00A433E8" w:rsidRPr="00A433E8" w:rsidRDefault="00A433E8" w:rsidP="00A433E8">
            <w:pPr>
              <w:jc w:val="both"/>
              <w:rPr>
                <w:rFonts w:ascii="Times New Roman" w:eastAsia="Calibri" w:hAnsi="Times New Roman"/>
                <w:b/>
              </w:rPr>
            </w:pPr>
          </w:p>
        </w:tc>
        <w:tc>
          <w:tcPr>
            <w:tcW w:w="5762"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создавать монохромные композиции на цветном фоне. Обогатить возможности модульного рисования – создавать образы цыплят и одуванчиков приёмом «примакивание» (ватными палочками, тряпочкой). Разви</w:t>
            </w:r>
            <w:r w:rsidRPr="00A433E8">
              <w:rPr>
                <w:rFonts w:ascii="Times New Roman" w:eastAsia="Calibri" w:hAnsi="Times New Roman"/>
              </w:rPr>
              <w:softHyphen/>
              <w:t>вать чувство цвета, формы, композиции. Воспитывать интерес к отражению впе</w:t>
            </w:r>
            <w:r w:rsidRPr="00A433E8">
              <w:rPr>
                <w:rFonts w:ascii="Times New Roman" w:eastAsia="Calibri" w:hAnsi="Times New Roman"/>
              </w:rPr>
              <w:softHyphen/>
              <w:t>чатлений и представлений о красивых картинах (объектах) природы в изобра</w:t>
            </w:r>
            <w:r w:rsidRPr="00A433E8">
              <w:rPr>
                <w:rFonts w:ascii="Times New Roman" w:eastAsia="Calibri" w:hAnsi="Times New Roman"/>
              </w:rPr>
              <w:softHyphen/>
              <w:t>зительной деятельности.</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стр.142</w:t>
            </w:r>
          </w:p>
        </w:tc>
      </w:tr>
      <w:tr w:rsidR="00A433E8" w:rsidRPr="00A433E8" w:rsidTr="007D7539">
        <w:trPr>
          <w:cantSplit/>
          <w:trHeight w:val="1666"/>
          <w:jc w:val="center"/>
        </w:trPr>
        <w:tc>
          <w:tcPr>
            <w:tcW w:w="220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b/>
              </w:rPr>
              <w:t xml:space="preserve">Аппликация </w:t>
            </w:r>
            <w:r w:rsidRPr="00A433E8">
              <w:rPr>
                <w:rFonts w:ascii="Times New Roman" w:eastAsia="Calibri" w:hAnsi="Times New Roman"/>
              </w:rPr>
              <w:t>обрывная</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«Носит одуванчик жёлтый сарафанчик</w:t>
            </w:r>
            <w:r w:rsidRPr="00A433E8">
              <w:rPr>
                <w:rFonts w:ascii="Times New Roman" w:eastAsia="Calibri" w:hAnsi="Times New Roman"/>
                <w:b/>
              </w:rPr>
              <w:t>»</w:t>
            </w:r>
          </w:p>
          <w:p w:rsidR="00A433E8" w:rsidRPr="00A433E8" w:rsidRDefault="00A433E8" w:rsidP="00A433E8">
            <w:pPr>
              <w:jc w:val="both"/>
              <w:rPr>
                <w:rFonts w:ascii="Times New Roman" w:eastAsia="Calibri" w:hAnsi="Times New Roman"/>
                <w:b/>
              </w:rPr>
            </w:pPr>
          </w:p>
        </w:tc>
        <w:tc>
          <w:tcPr>
            <w:tcW w:w="5762"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Вызвать интерес к созданию выразительного образа пушистого одуванчика в технике обрывной аппликации. Уточнить представление детей о внешнем виде одуванчика и показать возможность изображение желтых и белых цветов. Развивать чувство цвета и формы, мелкую моторику. Воспитывать эстетические эмоции, художественный вкус.</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стр.144</w:t>
            </w:r>
          </w:p>
        </w:tc>
      </w:tr>
      <w:tr w:rsidR="00A433E8" w:rsidRPr="00A433E8" w:rsidTr="007D7539">
        <w:trPr>
          <w:cantSplit/>
          <w:trHeight w:val="1390"/>
          <w:jc w:val="center"/>
        </w:trPr>
        <w:tc>
          <w:tcPr>
            <w:tcW w:w="2209"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Рисование</w:t>
            </w:r>
          </w:p>
          <w:p w:rsidR="00A433E8" w:rsidRPr="00A433E8" w:rsidRDefault="00A433E8" w:rsidP="00A433E8">
            <w:pPr>
              <w:jc w:val="both"/>
              <w:rPr>
                <w:rFonts w:ascii="Times New Roman" w:eastAsia="Calibri" w:hAnsi="Times New Roman"/>
                <w:b/>
              </w:rPr>
            </w:pPr>
            <w:r w:rsidRPr="00A433E8">
              <w:rPr>
                <w:rFonts w:ascii="Times New Roman" w:eastAsia="Calibri" w:hAnsi="Times New Roman"/>
                <w:b/>
              </w:rPr>
              <w:t xml:space="preserve">Тема: </w:t>
            </w:r>
            <w:r w:rsidRPr="00A433E8">
              <w:rPr>
                <w:rFonts w:ascii="Times New Roman" w:eastAsia="Calibri" w:hAnsi="Times New Roman"/>
              </w:rPr>
              <w:t>«По замыслу</w:t>
            </w:r>
            <w:r w:rsidRPr="00A433E8">
              <w:rPr>
                <w:rFonts w:ascii="Times New Roman" w:eastAsia="Calibri" w:hAnsi="Times New Roman"/>
                <w:b/>
              </w:rPr>
              <w:t>»</w:t>
            </w:r>
          </w:p>
        </w:tc>
        <w:tc>
          <w:tcPr>
            <w:tcW w:w="5762"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Развивать самостоятельность в выборе темы.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Учить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1880" w:type="dxa"/>
            <w:tcBorders>
              <w:top w:val="single" w:sz="4" w:space="0" w:color="000000"/>
              <w:left w:val="single" w:sz="4" w:space="0" w:color="000000"/>
              <w:bottom w:val="single" w:sz="4" w:space="0" w:color="000000"/>
              <w:right w:val="single" w:sz="4" w:space="0" w:color="000000"/>
            </w:tcBorders>
          </w:tcPr>
          <w:p w:rsidR="00A433E8" w:rsidRPr="00A433E8" w:rsidRDefault="00A433E8" w:rsidP="00A433E8">
            <w:pPr>
              <w:jc w:val="both"/>
              <w:rPr>
                <w:rFonts w:ascii="Times New Roman" w:eastAsia="Calibri" w:hAnsi="Times New Roman"/>
              </w:rPr>
            </w:pPr>
            <w:r w:rsidRPr="00A433E8">
              <w:rPr>
                <w:rFonts w:ascii="Times New Roman" w:eastAsia="Calibri" w:hAnsi="Times New Roman"/>
              </w:rPr>
              <w:t xml:space="preserve">И.А. Лыкова «Изобразительная деятельность </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в детском саду»</w:t>
            </w:r>
          </w:p>
          <w:p w:rsidR="00A433E8" w:rsidRPr="00A433E8" w:rsidRDefault="00A433E8" w:rsidP="00A433E8">
            <w:pPr>
              <w:jc w:val="both"/>
              <w:rPr>
                <w:rFonts w:ascii="Times New Roman" w:eastAsia="Calibri" w:hAnsi="Times New Roman"/>
              </w:rPr>
            </w:pPr>
            <w:r w:rsidRPr="00A433E8">
              <w:rPr>
                <w:rFonts w:ascii="Times New Roman" w:eastAsia="Calibri" w:hAnsi="Times New Roman"/>
              </w:rPr>
              <w:t>стр. 146</w:t>
            </w:r>
          </w:p>
        </w:tc>
      </w:tr>
    </w:tbl>
    <w:p w:rsidR="00A433E8" w:rsidRPr="00A433E8" w:rsidRDefault="00A433E8" w:rsidP="00A433E8">
      <w:pPr>
        <w:widowControl/>
        <w:rPr>
          <w:rFonts w:ascii="Times New Roman" w:eastAsia="Times New Roman" w:hAnsi="Times New Roman" w:cs="Times New Roman"/>
          <w:b/>
          <w:color w:val="auto"/>
        </w:rPr>
      </w:pPr>
    </w:p>
    <w:p w:rsidR="00A433E8" w:rsidRPr="00A433E8" w:rsidRDefault="006D39EA" w:rsidP="00A433E8">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2.4</w:t>
      </w:r>
      <w:r w:rsidR="00C74987">
        <w:rPr>
          <w:rFonts w:ascii="Times New Roman" w:eastAsia="Times New Roman" w:hAnsi="Times New Roman" w:cs="Times New Roman"/>
          <w:b/>
          <w:color w:val="auto"/>
        </w:rPr>
        <w:t xml:space="preserve">.6 </w:t>
      </w:r>
      <w:r w:rsidR="00A433E8">
        <w:rPr>
          <w:rFonts w:ascii="Times New Roman" w:eastAsia="Times New Roman" w:hAnsi="Times New Roman" w:cs="Times New Roman"/>
          <w:b/>
          <w:color w:val="auto"/>
        </w:rPr>
        <w:t xml:space="preserve"> </w:t>
      </w:r>
      <w:r w:rsidR="00A433E8" w:rsidRPr="00A433E8">
        <w:rPr>
          <w:rFonts w:ascii="Times New Roman" w:eastAsia="Times New Roman" w:hAnsi="Times New Roman" w:cs="Times New Roman"/>
          <w:b/>
          <w:color w:val="auto"/>
        </w:rPr>
        <w:t xml:space="preserve"> Содержание работы образовательная область «Социально-коммуникативное развитие»</w:t>
      </w:r>
    </w:p>
    <w:p w:rsidR="00A433E8" w:rsidRPr="00A433E8" w:rsidRDefault="00A433E8" w:rsidP="00A433E8">
      <w:pPr>
        <w:widowControl/>
        <w:rPr>
          <w:rFonts w:ascii="Times New Roman" w:eastAsia="Times New Roman" w:hAnsi="Times New Roman" w:cs="Times New Roman"/>
          <w:b/>
          <w:color w:val="auto"/>
        </w:rPr>
      </w:pPr>
    </w:p>
    <w:p w:rsidR="00A433E8" w:rsidRPr="00A433E8" w:rsidRDefault="00A433E8" w:rsidP="00A433E8">
      <w:pPr>
        <w:widowControl/>
        <w:tabs>
          <w:tab w:val="left" w:pos="9540"/>
        </w:tabs>
        <w:jc w:val="center"/>
        <w:rPr>
          <w:rFonts w:ascii="Times New Roman" w:eastAsia="Times New Roman" w:hAnsi="Times New Roman" w:cs="Times New Roman"/>
          <w:b/>
          <w:bCs/>
          <w:color w:val="auto"/>
        </w:rPr>
      </w:pPr>
      <w:r w:rsidRPr="00A433E8">
        <w:rPr>
          <w:rFonts w:ascii="Times New Roman" w:eastAsia="Times New Roman" w:hAnsi="Times New Roman" w:cs="Times New Roman"/>
          <w:b/>
          <w:bCs/>
          <w:color w:val="auto"/>
        </w:rPr>
        <w:t>Перспективно-тематическое планирование по ручному труду</w:t>
      </w:r>
    </w:p>
    <w:p w:rsidR="00A433E8" w:rsidRPr="00A433E8" w:rsidRDefault="00A433E8" w:rsidP="00A433E8">
      <w:pPr>
        <w:widowControl/>
        <w:tabs>
          <w:tab w:val="left" w:pos="9540"/>
        </w:tabs>
        <w:jc w:val="both"/>
        <w:rPr>
          <w:rFonts w:ascii="Times New Roman" w:eastAsia="Times New Roman" w:hAnsi="Times New Roman" w:cs="Times New Roman"/>
          <w:bCs/>
          <w:color w:val="aut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330"/>
      </w:tblGrid>
      <w:tr w:rsidR="00A433E8" w:rsidRPr="00A433E8" w:rsidTr="00A433E8">
        <w:tc>
          <w:tcPr>
            <w:tcW w:w="1984" w:type="dxa"/>
          </w:tcPr>
          <w:p w:rsidR="00A433E8" w:rsidRPr="00A433E8" w:rsidRDefault="00A433E8" w:rsidP="00A433E8">
            <w:pPr>
              <w:widowControl/>
              <w:tabs>
                <w:tab w:val="left" w:pos="9540"/>
              </w:tabs>
              <w:jc w:val="center"/>
              <w:rPr>
                <w:rFonts w:ascii="Times New Roman" w:eastAsia="Times New Roman" w:hAnsi="Times New Roman" w:cs="Times New Roman"/>
                <w:color w:val="auto"/>
              </w:rPr>
            </w:pPr>
            <w:r w:rsidRPr="00A433E8">
              <w:rPr>
                <w:rFonts w:ascii="Times New Roman" w:eastAsia="Times New Roman" w:hAnsi="Times New Roman" w:cs="Times New Roman"/>
                <w:color w:val="auto"/>
              </w:rPr>
              <w:t>Тема занятия</w:t>
            </w:r>
          </w:p>
        </w:tc>
        <w:tc>
          <w:tcPr>
            <w:tcW w:w="8330" w:type="dxa"/>
          </w:tcPr>
          <w:p w:rsidR="00A433E8" w:rsidRPr="00A433E8" w:rsidRDefault="00A433E8" w:rsidP="00A433E8">
            <w:pPr>
              <w:widowControl/>
              <w:tabs>
                <w:tab w:val="left" w:pos="9540"/>
              </w:tabs>
              <w:jc w:val="center"/>
              <w:rPr>
                <w:rFonts w:ascii="Times New Roman" w:eastAsia="Times New Roman" w:hAnsi="Times New Roman" w:cs="Times New Roman"/>
                <w:color w:val="auto"/>
              </w:rPr>
            </w:pPr>
            <w:r w:rsidRPr="00A433E8">
              <w:rPr>
                <w:rFonts w:ascii="Times New Roman" w:eastAsia="Times New Roman" w:hAnsi="Times New Roman" w:cs="Times New Roman"/>
                <w:color w:val="auto"/>
              </w:rPr>
              <w:t>Цель занятия</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Сентябрь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«Желуди  и каштаны»</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детей сортировать природный материал по коробочкам. Воспитывать умение работать аккуратно и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«Флажок»</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 xml:space="preserve">Учить складывать бумагу прямоугольной формы, совмещать углы, фиксировать линию сгиба по показу. Вешать флажки на веревку, чередуя по форме.  </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Сложи пополам </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складывать пополам квадрат, прямоугольник, круг, квадрат. Воспитывать у интереса к работе с бумагой, знакомить с ее свойствами. Учить складывать бумагу различной формы.</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«Конверт»</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складывать бумагу квадратной формы, совмещать углы, фиксировать линию сгиба. Воспитывать умение доводить начатую работу до конца.</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Октябрь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«Шишки  и желуди»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детей сортировать природный материал по коробочкам. Воспитывать умение работать аккуратно и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lastRenderedPageBreak/>
              <w:t>«Дом для матрешки»</w:t>
            </w:r>
          </w:p>
          <w:p w:rsidR="00A433E8" w:rsidRPr="00A433E8" w:rsidRDefault="00A433E8" w:rsidP="00A433E8">
            <w:pPr>
              <w:widowControl/>
              <w:tabs>
                <w:tab w:val="left" w:pos="9540"/>
              </w:tabs>
              <w:rPr>
                <w:rFonts w:ascii="Times New Roman" w:eastAsia="Times New Roman" w:hAnsi="Times New Roman" w:cs="Times New Roman"/>
                <w:color w:val="auto"/>
              </w:rPr>
            </w:pP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складывать бумагу прямоугольной формы, совмещать углы, фиксировать линию сгиба по показу. Дорисовывать  детали (окна, дверь).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«Гриб»</w:t>
            </w:r>
          </w:p>
          <w:p w:rsidR="00A433E8" w:rsidRPr="00A433E8" w:rsidRDefault="00A433E8" w:rsidP="00A433E8">
            <w:pPr>
              <w:widowControl/>
              <w:tabs>
                <w:tab w:val="left" w:pos="9540"/>
              </w:tabs>
              <w:rPr>
                <w:rFonts w:ascii="Times New Roman" w:eastAsia="Times New Roman" w:hAnsi="Times New Roman" w:cs="Times New Roman"/>
                <w:color w:val="auto"/>
              </w:rPr>
            </w:pP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складывать бумагу различной формы (квадрат, круг), совмещать углы, фиксировать линию сгиба по показу. Воспитывать умение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«Мухомор»</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складывать бумагу различной формы (квадрат, круг), совмещать углы, фиксировать линию сгиба по показу. Воспитывать умение доводить начатую работу до конца.</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Ноябрь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Морские ракушки и камешки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детей сортировать природный материал по коробочкам. Воспитывать умение работать аккуратно и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«Зонт»</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складывать бумагу круглой и прямоугольной формы, фиксировать линию сгиба по показу. Соединять детали с помощью клея.</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«Дом для матрешки»</w:t>
            </w:r>
          </w:p>
          <w:p w:rsidR="00A433E8" w:rsidRPr="00A433E8" w:rsidRDefault="00A433E8" w:rsidP="00A433E8">
            <w:pPr>
              <w:widowControl/>
              <w:tabs>
                <w:tab w:val="left" w:pos="9540"/>
              </w:tabs>
              <w:rPr>
                <w:rFonts w:ascii="Times New Roman" w:eastAsia="Times New Roman" w:hAnsi="Times New Roman" w:cs="Times New Roman"/>
                <w:color w:val="auto"/>
              </w:rPr>
            </w:pP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складывать бумагу прямоугольной формы, совмещать углы, фиксировать линию сгиба по показу. Дорисовывать  детали (окна, дверь).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«Конверт для друга»</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складывать бумагу квадратной формы, совмещать углы, фиксировать линию сгиба. Воспитывать умение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«Автобус»</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складывать бумагу прямоугольной формы пополам, совмещать углы, фиксировать линию сгиба по показу. Дорисовывать необходимые детали (окна, дверь).</w:t>
            </w:r>
          </w:p>
        </w:tc>
      </w:tr>
    </w:tbl>
    <w:p w:rsidR="00A433E8" w:rsidRPr="00A433E8" w:rsidRDefault="00A433E8" w:rsidP="00A433E8">
      <w:pPr>
        <w:widowControl/>
        <w:tabs>
          <w:tab w:val="left" w:pos="9540"/>
        </w:tabs>
        <w:jc w:val="center"/>
        <w:rPr>
          <w:rFonts w:ascii="Times New Roman" w:eastAsia="Times New Roman" w:hAnsi="Times New Roman" w:cs="Times New Roman"/>
          <w:b/>
          <w:bCs/>
          <w:color w:val="auto"/>
        </w:rPr>
      </w:pPr>
      <w:r w:rsidRPr="00A433E8">
        <w:rPr>
          <w:rFonts w:ascii="Times New Roman" w:eastAsia="Times New Roman" w:hAnsi="Times New Roman" w:cs="Times New Roman"/>
          <w:b/>
          <w:bCs/>
          <w:color w:val="auto"/>
        </w:rPr>
        <w:t>Декабрь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330"/>
      </w:tblGrid>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«Цепочка на елку» из полос бумаги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детей из полоски бумаги изготавливать кольцо, соединяя кольца между собой, чередуя по цвету (из трех). Закрепить знания основных цветов.</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«Фонарик»</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 xml:space="preserve">Учить детей изготавливать из бумаги елочное украшение по образцу. Пользоваться ножницами, надрезать заготовку до середины листа.    </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«Звезда»</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детей складывать бумагу по диагонали. Соединять получившиеся треугольники между собой, формируя звезду.</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«Новогодняя открытка»</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bCs/>
                <w:color w:val="auto"/>
              </w:rPr>
              <w:t>Учить складывать бумагу прямоугольной формы пополам, совмещать углы, фиксировать линию сгиба по показу. Дорисовывать и наклевать необходимые детали, для украшения открытки.</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bCs/>
                <w:color w:val="auto"/>
              </w:rPr>
            </w:pPr>
            <w:r w:rsidRPr="00A433E8">
              <w:rPr>
                <w:rFonts w:ascii="Times New Roman" w:eastAsia="Times New Roman" w:hAnsi="Times New Roman" w:cs="Times New Roman"/>
                <w:b/>
                <w:bCs/>
                <w:color w:val="auto"/>
              </w:rPr>
              <w:t>Январь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«Цветок»</w:t>
            </w:r>
          </w:p>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(пластилин, крылатки)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Учить детей выполнять поделки из природного материала. Воспитывать умение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«Кошелек»</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242424"/>
              </w:rPr>
              <w:t>Учить складывать бумагу до намеченной линии по образцу</w:t>
            </w:r>
            <w:r w:rsidRPr="00A433E8">
              <w:rPr>
                <w:rFonts w:ascii="Times New Roman" w:eastAsia="Times New Roman" w:hAnsi="Times New Roman" w:cs="Times New Roman"/>
                <w:bCs/>
                <w:color w:val="auto"/>
              </w:rPr>
              <w:t>. Наклеивать дополнительные детали для украшения поделки (кружочки, треугольники).</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«Пакетик для игры в магазин»</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242424"/>
              </w:rPr>
              <w:t xml:space="preserve">Учить складывать бумагу до намеченной линии по образцу. </w:t>
            </w:r>
            <w:r w:rsidRPr="00A433E8">
              <w:rPr>
                <w:rFonts w:ascii="Times New Roman" w:eastAsia="Times New Roman" w:hAnsi="Times New Roman" w:cs="Times New Roman"/>
                <w:bCs/>
                <w:color w:val="auto"/>
              </w:rPr>
              <w:t>Наклеивать дополнительные детали для украшения поделки (кружочки, треугольники).</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«Косметичка для куклы»</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242424"/>
              </w:rPr>
              <w:t>Учить складывать бумагу до намеченной линии по образцу</w:t>
            </w:r>
            <w:r w:rsidRPr="00A433E8">
              <w:rPr>
                <w:rFonts w:ascii="Times New Roman" w:eastAsia="Times New Roman" w:hAnsi="Times New Roman" w:cs="Times New Roman"/>
                <w:bCs/>
                <w:color w:val="auto"/>
              </w:rPr>
              <w:t>. Наклеивать дополнительные детали для украшения поделки (кружочки, треугольники).</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242424"/>
              </w:rPr>
            </w:pPr>
            <w:r w:rsidRPr="00A433E8">
              <w:rPr>
                <w:rFonts w:ascii="Times New Roman" w:eastAsia="Times New Roman" w:hAnsi="Times New Roman" w:cs="Times New Roman"/>
                <w:b/>
                <w:color w:val="242424"/>
              </w:rPr>
              <w:t>Февраль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«Пакетик для игры в магазин»</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242424"/>
              </w:rPr>
              <w:t xml:space="preserve">Учить складывать бумагу до намеченной линии по образцу. </w:t>
            </w:r>
            <w:r w:rsidRPr="00A433E8">
              <w:rPr>
                <w:rFonts w:ascii="Times New Roman" w:eastAsia="Times New Roman" w:hAnsi="Times New Roman" w:cs="Times New Roman"/>
                <w:bCs/>
                <w:color w:val="auto"/>
              </w:rPr>
              <w:t>Наклеивать дополнительные детали для украшения поделки (кружочки, треугольники).</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Открытка к празднику «День защитника Отечества».</w:t>
            </w:r>
          </w:p>
        </w:tc>
        <w:tc>
          <w:tcPr>
            <w:tcW w:w="8330" w:type="dxa"/>
          </w:tcPr>
          <w:p w:rsidR="00A433E8" w:rsidRPr="00A433E8" w:rsidRDefault="00A433E8" w:rsidP="00A433E8">
            <w:pPr>
              <w:tabs>
                <w:tab w:val="left" w:pos="9540"/>
              </w:tabs>
              <w:jc w:val="both"/>
              <w:rPr>
                <w:rFonts w:ascii="Times New Roman" w:hAnsi="Times New Roman"/>
              </w:rPr>
            </w:pPr>
            <w:r w:rsidRPr="00A433E8">
              <w:rPr>
                <w:rFonts w:ascii="Times New Roman" w:hAnsi="Times New Roman"/>
                <w:bCs/>
              </w:rPr>
              <w:t>Учить складывать бумагу прямоугольной формы пополам, совмещать углы, фиксировать линию сгиба по показу. Дорисовывать и наклевать необходимые детали, для украшения открытки (самолет, облака).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«Ежик»</w:t>
            </w:r>
          </w:p>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(пластилин, </w:t>
            </w:r>
            <w:r w:rsidRPr="00A433E8">
              <w:rPr>
                <w:rFonts w:ascii="Times New Roman" w:eastAsia="Times New Roman" w:hAnsi="Times New Roman" w:cs="Times New Roman"/>
                <w:color w:val="auto"/>
              </w:rPr>
              <w:lastRenderedPageBreak/>
              <w:t>семечки)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lastRenderedPageBreak/>
              <w:t>Учить детей выполнять поделки из природного материала, обыгрывать их. Воспитывать умение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lastRenderedPageBreak/>
              <w:t>«Цветок»</w:t>
            </w:r>
          </w:p>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(пластилин, крылатки)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Учить детей выполнять поделки из природного материала. Воспитывать умение доводить начатую работу до конца.</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Март</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«Травка»</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детей пользоваться ножницами: надрезать бумагу серединой лезвия. Формировать умение  убирать рабочее место после завершения работы.</w:t>
            </w:r>
          </w:p>
        </w:tc>
      </w:tr>
      <w:tr w:rsidR="00A433E8" w:rsidRPr="00A433E8" w:rsidTr="00A433E8">
        <w:tc>
          <w:tcPr>
            <w:tcW w:w="1984" w:type="dxa"/>
          </w:tcPr>
          <w:p w:rsidR="00A433E8" w:rsidRPr="00A433E8" w:rsidRDefault="00A433E8" w:rsidP="00A433E8">
            <w:pPr>
              <w:tabs>
                <w:tab w:val="left" w:pos="9540"/>
              </w:tabs>
              <w:rPr>
                <w:rFonts w:ascii="Times New Roman" w:hAnsi="Times New Roman"/>
              </w:rPr>
            </w:pPr>
            <w:r w:rsidRPr="00A433E8">
              <w:rPr>
                <w:rFonts w:ascii="Times New Roman" w:hAnsi="Times New Roman"/>
              </w:rPr>
              <w:t>«Расческа для куклы»</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color w:val="auto"/>
              </w:rPr>
              <w:t>Учить детей пользоваться ножницами: надрезать бумагу серединой лезвия, равномерно сжимая лезвия. Формировать у детей элементы самооценки.</w:t>
            </w:r>
          </w:p>
        </w:tc>
      </w:tr>
      <w:tr w:rsidR="00A433E8" w:rsidRPr="00A433E8" w:rsidTr="00A433E8">
        <w:tc>
          <w:tcPr>
            <w:tcW w:w="1984" w:type="dxa"/>
          </w:tcPr>
          <w:p w:rsidR="00A433E8" w:rsidRPr="00A433E8" w:rsidRDefault="00A433E8" w:rsidP="00A433E8">
            <w:pPr>
              <w:tabs>
                <w:tab w:val="left" w:pos="9540"/>
              </w:tabs>
              <w:rPr>
                <w:rFonts w:ascii="Times New Roman" w:hAnsi="Times New Roman"/>
              </w:rPr>
            </w:pPr>
            <w:r w:rsidRPr="00A433E8">
              <w:rPr>
                <w:rFonts w:ascii="Times New Roman" w:hAnsi="Times New Roman"/>
              </w:rPr>
              <w:t>«Забор вокруг домика мышки»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детей пользоваться ножницами: надрезать бумагу серединой лезвия, равномерно сжимая и разжимая лезвия ножниц. Формировать элементы сопровождающей речи.</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«Кульки для игры в магазин»</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242424"/>
              </w:rPr>
              <w:t xml:space="preserve">Учить складывать бумагу до намеченной линии по образцу. </w:t>
            </w:r>
            <w:r w:rsidRPr="00A433E8">
              <w:rPr>
                <w:rFonts w:ascii="Times New Roman" w:eastAsia="Times New Roman" w:hAnsi="Times New Roman" w:cs="Times New Roman"/>
                <w:bCs/>
                <w:color w:val="auto"/>
              </w:rPr>
              <w:t>Наклеивать дополнительные детали для украшения поделки (кружочки, треугольники).</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242424"/>
              </w:rPr>
            </w:pPr>
            <w:r w:rsidRPr="00A433E8">
              <w:rPr>
                <w:rFonts w:ascii="Times New Roman" w:eastAsia="Times New Roman" w:hAnsi="Times New Roman" w:cs="Times New Roman"/>
                <w:b/>
                <w:color w:val="242424"/>
              </w:rPr>
              <w:t>Апрель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«Флажки ко Дню Освобождения Керчи»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 xml:space="preserve">Учить складывать бумагу прямоугольной формы, совмещать углы, фиксировать линию сгиба по показу. Вешать флажки на веревку, чередуя по форме.  </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«Цветок»</w:t>
            </w:r>
          </w:p>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(пластилин, крылатки)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Учить детей выполнять поделки из природного материала. Воспитывать умение доводить начатую работу до конца.</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«Птичка»</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242424"/>
              </w:rPr>
              <w:t>Учить складывать бумагу до намеченной линии по образцу.</w:t>
            </w:r>
            <w:r w:rsidRPr="00A433E8">
              <w:rPr>
                <w:rFonts w:ascii="Times New Roman" w:eastAsia="Times New Roman" w:hAnsi="Times New Roman" w:cs="Times New Roman"/>
                <w:bCs/>
                <w:color w:val="auto"/>
              </w:rPr>
              <w:t xml:space="preserve"> Дорисовывать необходимые детали (глаза, клюв, перья).</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«Автобус»</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складывать бумагу прямоугольной формы пополам, совмещать углы, фиксировать линию сгиба по показу. Дорисовывать необходимые детали (окна, дверь).</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bCs/>
                <w:color w:val="auto"/>
              </w:rPr>
            </w:pPr>
            <w:r w:rsidRPr="00A433E8">
              <w:rPr>
                <w:rFonts w:ascii="Times New Roman" w:eastAsia="Times New Roman" w:hAnsi="Times New Roman" w:cs="Times New Roman"/>
                <w:b/>
                <w:bCs/>
                <w:color w:val="auto"/>
              </w:rPr>
              <w:t>Май</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«Гирлянда из флажков»</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 xml:space="preserve">Учить складывать бумагу прямоугольной формы, совмещать углы, фиксировать линию сгиба по показу. Вешать флажки на веревку, чередуя по форме.  </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«Дом для игрушек»</w:t>
            </w:r>
          </w:p>
          <w:p w:rsidR="00A433E8" w:rsidRPr="00A433E8" w:rsidRDefault="00A433E8" w:rsidP="00A433E8">
            <w:pPr>
              <w:widowControl/>
              <w:tabs>
                <w:tab w:val="left" w:pos="9540"/>
              </w:tabs>
              <w:rPr>
                <w:rFonts w:ascii="Times New Roman" w:eastAsia="Times New Roman" w:hAnsi="Times New Roman" w:cs="Times New Roman"/>
                <w:color w:val="auto"/>
              </w:rPr>
            </w:pP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складывать бумагу прямоугольной формы, совмещать углы, фиксировать линию сгиба по показу. Дорисовывать  детали (окна, дверь).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color w:val="auto"/>
              </w:rPr>
              <w:t>«Украшение для куклы» из полос бумаги</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Учить детей из полоски бумаги изготавливать кольцо, соединяя кольца между собой, чередуя по цвету (из трех). Закрепить знания основных цветов.</w:t>
            </w:r>
          </w:p>
        </w:tc>
      </w:tr>
      <w:tr w:rsidR="00A433E8" w:rsidRPr="00A433E8" w:rsidTr="00A433E8">
        <w:tc>
          <w:tcPr>
            <w:tcW w:w="10314" w:type="dxa"/>
            <w:gridSpan w:val="2"/>
          </w:tcPr>
          <w:p w:rsidR="00A433E8" w:rsidRPr="00A433E8" w:rsidRDefault="00A433E8" w:rsidP="00A433E8">
            <w:pPr>
              <w:widowControl/>
              <w:tabs>
                <w:tab w:val="left" w:pos="9540"/>
              </w:tabs>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Июнь</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color w:val="auto"/>
              </w:rPr>
            </w:pPr>
            <w:r w:rsidRPr="00A433E8">
              <w:rPr>
                <w:rFonts w:ascii="Times New Roman" w:eastAsia="Times New Roman" w:hAnsi="Times New Roman" w:cs="Times New Roman"/>
                <w:iCs/>
                <w:color w:val="auto"/>
              </w:rPr>
              <w:t>Мебель для куклы – стул»</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bCs/>
                <w:color w:val="auto"/>
              </w:rPr>
              <w:t>Учить детей выполнять поделки из картонных коробок по показу, заканчивать поделку. Формировать элементы сопровождающей речи.</w:t>
            </w:r>
          </w:p>
        </w:tc>
      </w:tr>
      <w:tr w:rsidR="00A433E8" w:rsidRPr="00A433E8" w:rsidTr="00A433E8">
        <w:tc>
          <w:tcPr>
            <w:tcW w:w="1984" w:type="dxa"/>
          </w:tcPr>
          <w:p w:rsidR="00A433E8" w:rsidRPr="00A433E8" w:rsidRDefault="00A433E8" w:rsidP="00A433E8">
            <w:pPr>
              <w:widowControl/>
              <w:tabs>
                <w:tab w:val="left" w:pos="9540"/>
              </w:tabs>
              <w:rPr>
                <w:rFonts w:ascii="Times New Roman" w:eastAsia="Times New Roman" w:hAnsi="Times New Roman" w:cs="Times New Roman"/>
                <w:iCs/>
                <w:color w:val="auto"/>
              </w:rPr>
            </w:pPr>
            <w:r w:rsidRPr="00A433E8">
              <w:rPr>
                <w:rFonts w:ascii="Times New Roman" w:eastAsia="Times New Roman" w:hAnsi="Times New Roman" w:cs="Times New Roman"/>
                <w:color w:val="auto"/>
              </w:rPr>
              <w:t>Мебель для куклы – кровать»</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color w:val="auto"/>
              </w:rPr>
            </w:pPr>
            <w:r w:rsidRPr="00A433E8">
              <w:rPr>
                <w:rFonts w:ascii="Times New Roman" w:eastAsia="Times New Roman" w:hAnsi="Times New Roman" w:cs="Times New Roman"/>
                <w:bCs/>
                <w:color w:val="auto"/>
              </w:rPr>
              <w:t>Учить детей выполнять поделки из картонных коробок по показу. Формировать у детей элементы самооценки.</w:t>
            </w:r>
          </w:p>
        </w:tc>
      </w:tr>
      <w:tr w:rsidR="00A433E8" w:rsidRPr="00A433E8" w:rsidTr="00A433E8">
        <w:tc>
          <w:tcPr>
            <w:tcW w:w="1984" w:type="dxa"/>
          </w:tcPr>
          <w:p w:rsidR="00A433E8" w:rsidRPr="00A433E8" w:rsidRDefault="00A433E8" w:rsidP="00A433E8">
            <w:pPr>
              <w:tabs>
                <w:tab w:val="left" w:pos="9540"/>
              </w:tabs>
              <w:rPr>
                <w:rFonts w:ascii="Times New Roman" w:hAnsi="Times New Roman"/>
              </w:rPr>
            </w:pPr>
            <w:r w:rsidRPr="00A433E8">
              <w:rPr>
                <w:rFonts w:ascii="Times New Roman" w:hAnsi="Times New Roman"/>
              </w:rPr>
              <w:t>«Расческа для куклы»</w:t>
            </w:r>
          </w:p>
        </w:tc>
        <w:tc>
          <w:tcPr>
            <w:tcW w:w="8330" w:type="dxa"/>
          </w:tcPr>
          <w:p w:rsidR="00A433E8" w:rsidRPr="00A433E8" w:rsidRDefault="00A433E8" w:rsidP="00A433E8">
            <w:pPr>
              <w:widowControl/>
              <w:tabs>
                <w:tab w:val="left" w:pos="9540"/>
              </w:tabs>
              <w:jc w:val="both"/>
              <w:rPr>
                <w:rFonts w:ascii="Times New Roman" w:eastAsia="Times New Roman" w:hAnsi="Times New Roman" w:cs="Times New Roman"/>
                <w:bCs/>
                <w:color w:val="auto"/>
              </w:rPr>
            </w:pPr>
            <w:r w:rsidRPr="00A433E8">
              <w:rPr>
                <w:rFonts w:ascii="Times New Roman" w:eastAsia="Times New Roman" w:hAnsi="Times New Roman" w:cs="Times New Roman"/>
                <w:color w:val="auto"/>
              </w:rPr>
              <w:t>Учить детей пользоваться ножницами: надрезать бумагу серединой лезвия, равномерно сжимая лезвия. Формировать у детей элементы самооценки.</w:t>
            </w:r>
          </w:p>
        </w:tc>
      </w:tr>
    </w:tbl>
    <w:p w:rsidR="00A433E8" w:rsidRPr="00A433E8" w:rsidRDefault="00A433E8" w:rsidP="00A433E8">
      <w:pPr>
        <w:widowControl/>
        <w:rPr>
          <w:rFonts w:ascii="Times New Roman" w:eastAsia="Times New Roman" w:hAnsi="Times New Roman" w:cs="Times New Roman"/>
          <w:color w:val="auto"/>
          <w:u w:val="single"/>
        </w:rPr>
      </w:pPr>
    </w:p>
    <w:p w:rsidR="00A433E8" w:rsidRPr="00A433E8" w:rsidRDefault="00A433E8" w:rsidP="00A433E8">
      <w:pPr>
        <w:widowControl/>
        <w:jc w:val="center"/>
        <w:rPr>
          <w:rFonts w:ascii="Times New Roman" w:eastAsia="Times New Roman" w:hAnsi="Times New Roman" w:cs="Times New Roman"/>
          <w:b/>
          <w:bCs/>
          <w:color w:val="auto"/>
        </w:rPr>
      </w:pPr>
      <w:r w:rsidRPr="00A433E8">
        <w:rPr>
          <w:rFonts w:ascii="Times New Roman" w:eastAsia="Times New Roman" w:hAnsi="Times New Roman" w:cs="Times New Roman"/>
          <w:b/>
          <w:bCs/>
          <w:color w:val="auto"/>
        </w:rPr>
        <w:t>Перспективно-тематическое планирование по хозяйственно – бытовому труду</w:t>
      </w:r>
    </w:p>
    <w:p w:rsidR="00A433E8" w:rsidRPr="00A433E8" w:rsidRDefault="00A433E8" w:rsidP="00A433E8">
      <w:pPr>
        <w:jc w:val="both"/>
        <w:rPr>
          <w:rFonts w:ascii="Times New Roman" w:hAnsi="Times New Roma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7200"/>
      </w:tblGrid>
      <w:tr w:rsidR="00A433E8" w:rsidRPr="00A433E8" w:rsidTr="00A433E8">
        <w:tc>
          <w:tcPr>
            <w:tcW w:w="738" w:type="dxa"/>
          </w:tcPr>
          <w:p w:rsidR="00A433E8" w:rsidRPr="00A433E8" w:rsidRDefault="00A433E8" w:rsidP="00A433E8">
            <w:pPr>
              <w:widowControl/>
              <w:rPr>
                <w:rFonts w:ascii="Times New Roman" w:eastAsia="Times New Roman" w:hAnsi="Times New Roman" w:cs="Times New Roman"/>
                <w:color w:val="auto"/>
              </w:rPr>
            </w:pPr>
          </w:p>
        </w:tc>
        <w:tc>
          <w:tcPr>
            <w:tcW w:w="2410" w:type="dxa"/>
          </w:tcPr>
          <w:p w:rsidR="00A433E8" w:rsidRPr="00A433E8" w:rsidRDefault="00A433E8" w:rsidP="00A433E8">
            <w:pPr>
              <w:widowControl/>
              <w:jc w:val="center"/>
              <w:rPr>
                <w:rFonts w:ascii="Times New Roman" w:eastAsia="Times New Roman" w:hAnsi="Times New Roman" w:cs="Times New Roman"/>
                <w:color w:val="auto"/>
              </w:rPr>
            </w:pPr>
            <w:r w:rsidRPr="00A433E8">
              <w:rPr>
                <w:rFonts w:ascii="Times New Roman" w:eastAsia="Times New Roman" w:hAnsi="Times New Roman" w:cs="Times New Roman"/>
                <w:color w:val="auto"/>
              </w:rPr>
              <w:t>Тема занятия</w:t>
            </w:r>
          </w:p>
        </w:tc>
        <w:tc>
          <w:tcPr>
            <w:tcW w:w="7200" w:type="dxa"/>
          </w:tcPr>
          <w:p w:rsidR="00A433E8" w:rsidRPr="00A433E8" w:rsidRDefault="00A433E8" w:rsidP="00A433E8">
            <w:pPr>
              <w:widowControl/>
              <w:jc w:val="center"/>
              <w:rPr>
                <w:rFonts w:ascii="Times New Roman" w:eastAsia="Times New Roman" w:hAnsi="Times New Roman" w:cs="Times New Roman"/>
                <w:color w:val="auto"/>
              </w:rPr>
            </w:pPr>
            <w:r w:rsidRPr="00A433E8">
              <w:rPr>
                <w:rFonts w:ascii="Times New Roman" w:eastAsia="Times New Roman" w:hAnsi="Times New Roman" w:cs="Times New Roman"/>
                <w:color w:val="auto"/>
              </w:rPr>
              <w:t>Цель занятия.</w:t>
            </w:r>
          </w:p>
        </w:tc>
      </w:tr>
      <w:tr w:rsidR="00A433E8" w:rsidRPr="00A433E8" w:rsidTr="00A433E8">
        <w:tc>
          <w:tcPr>
            <w:tcW w:w="10348" w:type="dxa"/>
            <w:gridSpan w:val="3"/>
          </w:tcPr>
          <w:p w:rsidR="00A433E8" w:rsidRPr="00A433E8" w:rsidRDefault="00A433E8" w:rsidP="00A433E8">
            <w:pPr>
              <w:widowControl/>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 xml:space="preserve">Сентябрь </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«Каждой игрушке свое место»</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Воспитывать у детей желание трудиться, ухаживать за своими игрушками. Воспитывать чувство гордости за результаты своего труда.</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lastRenderedPageBreak/>
              <w:t>«Наведем порядок в кукольном уголке».</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приемам ухода за игрушками, последовательности и содержанию работ по уборке кукольного уголка. Учить отчитываться о выполненных заданиях и способах их выполнения</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«Помоем кукольную посуду»</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color w:val="242424"/>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«Наведем порядок в гараже»</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приемам ухода за игрушками, последовательности и содержанию работ по уборке транспортного уголка. Учить  отчитываться о выполненных заданиях и способах их выполнения.</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«Разложим детали конструктора по местам»</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A433E8" w:rsidRPr="00A433E8" w:rsidTr="00A433E8">
        <w:tc>
          <w:tcPr>
            <w:tcW w:w="10348" w:type="dxa"/>
            <w:gridSpan w:val="3"/>
          </w:tcPr>
          <w:p w:rsidR="00A433E8" w:rsidRPr="00A433E8" w:rsidRDefault="00A433E8" w:rsidP="00A433E8">
            <w:pPr>
              <w:jc w:val="center"/>
              <w:rPr>
                <w:rFonts w:ascii="Times New Roman" w:hAnsi="Times New Roman"/>
                <w:b/>
              </w:rPr>
            </w:pPr>
            <w:r w:rsidRPr="00A433E8">
              <w:rPr>
                <w:rFonts w:ascii="Times New Roman" w:hAnsi="Times New Roman"/>
                <w:b/>
              </w:rPr>
              <w:t xml:space="preserve">Октябрь </w:t>
            </w:r>
          </w:p>
        </w:tc>
      </w:tr>
      <w:tr w:rsidR="00A433E8" w:rsidRPr="00A433E8" w:rsidTr="00A433E8">
        <w:trPr>
          <w:trHeight w:val="1246"/>
        </w:trPr>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«Постираем куклам платье»</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приемам ухода за игрушками, последовательности и содержанию работ по уборке кукольного уголка. Воспитывать чувство гордости за результаты своего труда.</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«Вытираем пыль в игровом уголке».</w:t>
            </w:r>
          </w:p>
        </w:tc>
        <w:tc>
          <w:tcPr>
            <w:tcW w:w="7200" w:type="dxa"/>
          </w:tcPr>
          <w:p w:rsidR="00A433E8" w:rsidRPr="00A433E8" w:rsidRDefault="00A433E8" w:rsidP="00A433E8">
            <w:pPr>
              <w:jc w:val="both"/>
              <w:rPr>
                <w:rFonts w:ascii="Times New Roman" w:hAnsi="Times New Roman"/>
              </w:rPr>
            </w:pPr>
            <w:r w:rsidRPr="00A433E8">
              <w:rPr>
                <w:rFonts w:ascii="Times New Roman" w:hAnsi="Times New Roman"/>
              </w:rPr>
              <w:t>Учить детей использовать для протирания пыли специальную тряпочку (одни тряпочки для посуды, другие — для ухода за игрушками, третьи — для протирки крупного строительного конструктора).</w:t>
            </w:r>
          </w:p>
          <w:p w:rsidR="00A433E8" w:rsidRPr="00A433E8" w:rsidRDefault="00A433E8" w:rsidP="00A433E8">
            <w:pPr>
              <w:jc w:val="both"/>
              <w:rPr>
                <w:rFonts w:ascii="Times New Roman" w:hAnsi="Times New Roman"/>
                <w:color w:val="242424"/>
              </w:rPr>
            </w:pP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 наших шкафчиках порядок»</w:t>
            </w:r>
          </w:p>
        </w:tc>
        <w:tc>
          <w:tcPr>
            <w:tcW w:w="7200" w:type="dxa"/>
          </w:tcPr>
          <w:p w:rsidR="00A433E8" w:rsidRPr="00A433E8" w:rsidRDefault="00A433E8" w:rsidP="00A433E8">
            <w:pPr>
              <w:jc w:val="both"/>
              <w:rPr>
                <w:rFonts w:ascii="Times New Roman" w:hAnsi="Times New Roman"/>
              </w:rPr>
            </w:pPr>
            <w:r w:rsidRPr="00A433E8">
              <w:rPr>
                <w:rFonts w:ascii="Times New Roman" w:hAnsi="Times New Roman"/>
              </w:rPr>
              <w:t>Учить детей аккуратно складывать вещи в своих шкафчиках. Воспитывать у детей желание трудиться, получать удовлетворение от результатов своего труда.</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«Наведем порядок в спортивном уголке»</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Закреплять у детей представление о необходимости генеральной уборки группы и учить совместному с воспитателем распределению обязанностей по проведению уборки.</w:t>
            </w:r>
          </w:p>
        </w:tc>
      </w:tr>
      <w:tr w:rsidR="00A433E8" w:rsidRPr="00A433E8" w:rsidTr="00A433E8">
        <w:tc>
          <w:tcPr>
            <w:tcW w:w="10348" w:type="dxa"/>
            <w:gridSpan w:val="3"/>
          </w:tcPr>
          <w:p w:rsidR="00A433E8" w:rsidRPr="00A433E8" w:rsidRDefault="00A433E8" w:rsidP="00A433E8">
            <w:pPr>
              <w:jc w:val="center"/>
              <w:rPr>
                <w:rFonts w:ascii="Times New Roman" w:hAnsi="Times New Roman"/>
                <w:b/>
              </w:rPr>
            </w:pPr>
            <w:r w:rsidRPr="00A433E8">
              <w:rPr>
                <w:rFonts w:ascii="Times New Roman" w:hAnsi="Times New Roman"/>
                <w:b/>
              </w:rPr>
              <w:t xml:space="preserve">Ноябрь </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дежурим по столовой»</w:t>
            </w:r>
          </w:p>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Сервировка стола</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Знакомить детей с ролью дежурного, формировать умение накрывать на стол (класть салфетки, ставить тарелки, ложки — по количеству детей).</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«Учимся убирать посуду за собой»</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посуду со стола (ставить в мойку: чашки отдельно, тарелки отдельно).</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«Каждой вещи свое место»</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дидактические пособия на свои места, сортируя их по коробкам и полкам.</w:t>
            </w:r>
          </w:p>
        </w:tc>
      </w:tr>
      <w:tr w:rsidR="00A433E8" w:rsidRPr="00A433E8" w:rsidTr="00A433E8">
        <w:tc>
          <w:tcPr>
            <w:tcW w:w="10348" w:type="dxa"/>
            <w:gridSpan w:val="3"/>
          </w:tcPr>
          <w:p w:rsidR="00A433E8" w:rsidRPr="00A433E8" w:rsidRDefault="00A433E8" w:rsidP="00A433E8">
            <w:pPr>
              <w:jc w:val="center"/>
              <w:rPr>
                <w:rFonts w:ascii="Times New Roman" w:hAnsi="Times New Roman"/>
                <w:b/>
              </w:rPr>
            </w:pPr>
            <w:r w:rsidRPr="00A433E8">
              <w:rPr>
                <w:rFonts w:ascii="Times New Roman" w:hAnsi="Times New Roman"/>
                <w:b/>
              </w:rPr>
              <w:t xml:space="preserve">Декабрь </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дежурим по столовой»</w:t>
            </w:r>
          </w:p>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Сервировка стола</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Знакомить детей с ролью дежурного, формировать умение накрывать на стол (класть салфетки, ставить тарелки, ложки — по количеству детей).</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«Учимся убирать посуду за собой»</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посуду со стола (ставить в мойку: чашки отдельно, тарелки отдельно).</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«Каждой вещи свое место»</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дидактические пособия на свои места, сортируя их по коробкам и полкам.</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«Оденем куклу на прогулку»</w:t>
            </w:r>
          </w:p>
          <w:p w:rsidR="00A433E8" w:rsidRPr="00A433E8" w:rsidRDefault="00A433E8" w:rsidP="00A433E8">
            <w:pPr>
              <w:widowControl/>
              <w:rPr>
                <w:rFonts w:ascii="Times New Roman" w:eastAsia="Times New Roman" w:hAnsi="Times New Roman" w:cs="Times New Roman"/>
                <w:i/>
                <w:color w:val="auto"/>
              </w:rPr>
            </w:pP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развязывать шарфы, шнурки, расстегивать и застегивать одежду, повторять эти же действия при уходе за куклами.</w:t>
            </w:r>
          </w:p>
        </w:tc>
      </w:tr>
      <w:tr w:rsidR="00A433E8" w:rsidRPr="00A433E8" w:rsidTr="00A433E8">
        <w:tc>
          <w:tcPr>
            <w:tcW w:w="3148" w:type="dxa"/>
            <w:gridSpan w:val="2"/>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 наших шкафчиках порядок»</w:t>
            </w:r>
          </w:p>
        </w:tc>
        <w:tc>
          <w:tcPr>
            <w:tcW w:w="7200" w:type="dxa"/>
          </w:tcPr>
          <w:p w:rsidR="00A433E8" w:rsidRPr="00A433E8" w:rsidRDefault="00A433E8" w:rsidP="00A433E8">
            <w:pPr>
              <w:jc w:val="both"/>
              <w:rPr>
                <w:rFonts w:ascii="Times New Roman" w:hAnsi="Times New Roman"/>
                <w:color w:val="242424"/>
              </w:rPr>
            </w:pPr>
            <w:r w:rsidRPr="00A433E8">
              <w:rPr>
                <w:rFonts w:ascii="Times New Roman" w:hAnsi="Times New Roman"/>
                <w:color w:val="242424"/>
              </w:rPr>
              <w:t>Закреплять у детей навыки приведения своей одежды в порядок.</w:t>
            </w:r>
            <w:r w:rsidRPr="00A433E8">
              <w:rPr>
                <w:rFonts w:ascii="Times New Roman" w:hAnsi="Times New Roman"/>
              </w:rPr>
              <w:t xml:space="preserve"> Учить детей аккуратно складывать вещи   в свои шкафчики,</w:t>
            </w:r>
            <w:r w:rsidRPr="00A433E8">
              <w:rPr>
                <w:rFonts w:ascii="Times New Roman" w:hAnsi="Times New Roman"/>
                <w:color w:val="242424"/>
              </w:rPr>
              <w:t xml:space="preserve"> в соответствии с режимными моментами.</w:t>
            </w:r>
          </w:p>
        </w:tc>
      </w:tr>
    </w:tbl>
    <w:p w:rsidR="00A433E8" w:rsidRPr="00A433E8" w:rsidRDefault="00A433E8" w:rsidP="00A433E8">
      <w:pPr>
        <w:jc w:val="both"/>
        <w:rPr>
          <w:rFonts w:ascii="Times New Roman" w:hAnsi="Times New Roman"/>
          <w:color w:val="2424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804"/>
      </w:tblGrid>
      <w:tr w:rsidR="00A433E8" w:rsidRPr="00A433E8" w:rsidTr="00A433E8">
        <w:tc>
          <w:tcPr>
            <w:tcW w:w="10348" w:type="dxa"/>
            <w:gridSpan w:val="2"/>
          </w:tcPr>
          <w:p w:rsidR="00A433E8" w:rsidRPr="00A433E8" w:rsidRDefault="00A433E8" w:rsidP="00A433E8">
            <w:pPr>
              <w:jc w:val="center"/>
              <w:rPr>
                <w:rFonts w:ascii="Times New Roman" w:hAnsi="Times New Roman"/>
                <w:b/>
              </w:rPr>
            </w:pPr>
            <w:r w:rsidRPr="00A433E8">
              <w:rPr>
                <w:rFonts w:ascii="Times New Roman" w:hAnsi="Times New Roman"/>
                <w:b/>
              </w:rPr>
              <w:t xml:space="preserve">Январь </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«Помоем чайную кукольную посуду»</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«Вытираем пыль в игровом уголке».</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Закреплять у детей представление о необходимости генеральной уборки группы и учить совместному с воспитателем распределению обязанностей по проведению уборки.</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«Каждой вещи свое место»</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дидактические пособия на свои места, сортируя их по коробкам и полкам.</w:t>
            </w:r>
          </w:p>
        </w:tc>
      </w:tr>
      <w:tr w:rsidR="00A433E8" w:rsidRPr="00A433E8" w:rsidTr="00A433E8">
        <w:tc>
          <w:tcPr>
            <w:tcW w:w="10348" w:type="dxa"/>
            <w:gridSpan w:val="2"/>
          </w:tcPr>
          <w:p w:rsidR="00A433E8" w:rsidRPr="00A433E8" w:rsidRDefault="00A433E8" w:rsidP="00A433E8">
            <w:pPr>
              <w:jc w:val="center"/>
              <w:rPr>
                <w:rFonts w:ascii="Times New Roman" w:hAnsi="Times New Roman"/>
                <w:b/>
              </w:rPr>
            </w:pPr>
            <w:r w:rsidRPr="00A433E8">
              <w:rPr>
                <w:rFonts w:ascii="Times New Roman" w:hAnsi="Times New Roman"/>
                <w:b/>
              </w:rPr>
              <w:t xml:space="preserve">Февраль </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«Кукла обедает»</w:t>
            </w:r>
          </w:p>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дидактическая игра</w:t>
            </w:r>
          </w:p>
        </w:tc>
        <w:tc>
          <w:tcPr>
            <w:tcW w:w="6804" w:type="dxa"/>
          </w:tcPr>
          <w:p w:rsidR="00A433E8" w:rsidRPr="00A433E8" w:rsidRDefault="00A433E8" w:rsidP="00A433E8">
            <w:pPr>
              <w:jc w:val="both"/>
              <w:rPr>
                <w:rFonts w:ascii="Times New Roman" w:hAnsi="Times New Roman"/>
              </w:rPr>
            </w:pPr>
            <w:r w:rsidRPr="00A433E8">
              <w:rPr>
                <w:rFonts w:ascii="Times New Roman" w:hAnsi="Times New Roman"/>
              </w:rPr>
              <w:t xml:space="preserve"> Формировать умение накрывать на стол (класть салфетки, ставить тарелки, ложки). Учить детей взаимодействовать в процессе выполнения трудовых поручений.</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«К нам пришли гости» </w:t>
            </w:r>
          </w:p>
          <w:p w:rsidR="00A433E8" w:rsidRPr="00A433E8" w:rsidRDefault="00A433E8" w:rsidP="00A433E8">
            <w:pPr>
              <w:widowControl/>
              <w:rPr>
                <w:rFonts w:ascii="Times New Roman" w:eastAsia="Times New Roman" w:hAnsi="Times New Roman" w:cs="Times New Roman"/>
                <w:i/>
                <w:color w:val="auto"/>
              </w:rPr>
            </w:pP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Формировать умение накрывать на стол (класть салфетки, ставить тарелки, ложки — по количеству детей). Учить детей взаимодействовать в процессе выполнения трудовых поручений.</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 наших шкафчиках порядок»</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color w:val="242424"/>
              </w:rPr>
              <w:t>Закреплять у детей навыки приведения своей одежды в порядок.</w:t>
            </w:r>
            <w:r w:rsidRPr="00A433E8">
              <w:rPr>
                <w:rFonts w:ascii="Times New Roman" w:hAnsi="Times New Roman"/>
              </w:rPr>
              <w:t xml:space="preserve"> Учить детей аккуратно складывать вещи   в свои шкафчики,</w:t>
            </w:r>
            <w:r w:rsidRPr="00A433E8">
              <w:rPr>
                <w:rFonts w:ascii="Times New Roman" w:hAnsi="Times New Roman"/>
                <w:color w:val="242424"/>
              </w:rPr>
              <w:t xml:space="preserve"> в соответствии с режимными моментами.</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«Помоем чайную кукольную посуду»</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A433E8" w:rsidRPr="00A433E8" w:rsidTr="00A433E8">
        <w:tc>
          <w:tcPr>
            <w:tcW w:w="10348" w:type="dxa"/>
            <w:gridSpan w:val="2"/>
          </w:tcPr>
          <w:p w:rsidR="00A433E8" w:rsidRPr="00A433E8" w:rsidRDefault="00A433E8" w:rsidP="00A433E8">
            <w:pPr>
              <w:jc w:val="center"/>
              <w:rPr>
                <w:rFonts w:ascii="Times New Roman" w:hAnsi="Times New Roman"/>
                <w:b/>
              </w:rPr>
            </w:pPr>
            <w:r w:rsidRPr="00A433E8">
              <w:rPr>
                <w:rFonts w:ascii="Times New Roman" w:hAnsi="Times New Roman"/>
                <w:b/>
              </w:rPr>
              <w:t xml:space="preserve">Март </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iCs/>
                <w:color w:val="auto"/>
              </w:rPr>
            </w:pPr>
            <w:r w:rsidRPr="00A433E8">
              <w:rPr>
                <w:rFonts w:ascii="Times New Roman" w:eastAsia="Times New Roman" w:hAnsi="Times New Roman" w:cs="Times New Roman"/>
                <w:iCs/>
                <w:color w:val="auto"/>
              </w:rPr>
              <w:t>«Постираем  платочки»</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Знакомить детей с приемами стирки носовых платков, отжима и вывешивания их для просушки на веревку.</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дежурим»</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Закреплять у детей навыки дежурства по группе, умение благодарить за оказанную помощь.</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умеем расстилать свои постели»</w:t>
            </w:r>
          </w:p>
        </w:tc>
        <w:tc>
          <w:tcPr>
            <w:tcW w:w="6804" w:type="dxa"/>
          </w:tcPr>
          <w:p w:rsidR="00A433E8" w:rsidRPr="00A433E8" w:rsidRDefault="00A433E8" w:rsidP="00A433E8">
            <w:pPr>
              <w:jc w:val="both"/>
              <w:rPr>
                <w:rFonts w:ascii="Times New Roman" w:hAnsi="Times New Roman"/>
              </w:rPr>
            </w:pPr>
            <w:r w:rsidRPr="00A433E8">
              <w:rPr>
                <w:rFonts w:ascii="Times New Roman" w:hAnsi="Times New Roman"/>
                <w:color w:val="242424"/>
              </w:rPr>
              <w:t>Учить детей расстилать свою кровать, складывать аккуратно покрывало и накидку для подушки.</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«Наведем порядок»</w:t>
            </w:r>
          </w:p>
          <w:p w:rsidR="00A433E8" w:rsidRPr="00A433E8" w:rsidRDefault="00A433E8" w:rsidP="00A433E8">
            <w:pPr>
              <w:widowControl/>
              <w:rPr>
                <w:rFonts w:ascii="Times New Roman" w:eastAsia="Times New Roman" w:hAnsi="Times New Roman" w:cs="Times New Roman"/>
                <w:i/>
                <w:color w:val="auto"/>
              </w:rPr>
            </w:pPr>
          </w:p>
        </w:tc>
        <w:tc>
          <w:tcPr>
            <w:tcW w:w="6804" w:type="dxa"/>
          </w:tcPr>
          <w:p w:rsidR="00A433E8" w:rsidRPr="00A433E8" w:rsidRDefault="00A433E8" w:rsidP="00A433E8">
            <w:pPr>
              <w:jc w:val="both"/>
              <w:rPr>
                <w:rFonts w:ascii="Times New Roman" w:hAnsi="Times New Roman"/>
                <w:b/>
                <w:i/>
                <w:color w:val="242424"/>
                <w:u w:val="single"/>
              </w:rPr>
            </w:pPr>
            <w:r w:rsidRPr="00A433E8">
              <w:rPr>
                <w:rFonts w:ascii="Times New Roman" w:hAnsi="Times New Roman"/>
                <w:color w:val="242424"/>
              </w:rPr>
              <w:t>Закреплять у детей умения сотрудничать со всеми сверстниками и подбирать себе партнера для выполнения определенного задания, благодарить за оказанную помощь.</w:t>
            </w:r>
          </w:p>
        </w:tc>
      </w:tr>
      <w:tr w:rsidR="00A433E8" w:rsidRPr="00A433E8" w:rsidTr="00A433E8">
        <w:tc>
          <w:tcPr>
            <w:tcW w:w="10348" w:type="dxa"/>
            <w:gridSpan w:val="2"/>
          </w:tcPr>
          <w:p w:rsidR="00A433E8" w:rsidRPr="00A433E8" w:rsidRDefault="00A433E8" w:rsidP="00A433E8">
            <w:pPr>
              <w:jc w:val="center"/>
              <w:rPr>
                <w:rFonts w:ascii="Times New Roman" w:hAnsi="Times New Roman"/>
                <w:b/>
                <w:color w:val="242424"/>
              </w:rPr>
            </w:pPr>
            <w:r w:rsidRPr="00A433E8">
              <w:rPr>
                <w:rFonts w:ascii="Times New Roman" w:hAnsi="Times New Roman"/>
                <w:b/>
                <w:color w:val="242424"/>
              </w:rPr>
              <w:t xml:space="preserve">Апрель </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«Уложим куклу спать»</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планировать свои практические действия при выполнении определенных поручений. Закреплять умение  вывешивать кукольную  одежду на спинку стульчика, а часть одежды складывать на стульчик.</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умеем застилать кроватки»</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кровать, застилать ее покрывалом. Закреплять умение благодарить за оказанную помощь.</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«Наведем порядок»</w:t>
            </w:r>
          </w:p>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 кукольном уголке</w:t>
            </w:r>
          </w:p>
        </w:tc>
        <w:tc>
          <w:tcPr>
            <w:tcW w:w="6804" w:type="dxa"/>
          </w:tcPr>
          <w:p w:rsidR="00A433E8" w:rsidRPr="00A433E8" w:rsidRDefault="00A433E8" w:rsidP="00A433E8">
            <w:pPr>
              <w:widowControl/>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Продолжать учить детей приемам ухода за игрушками, последовательности и содержанию работ по уборке кукольного уголка. Учить отчитываться о выполненных заданиях и способах их выполнения.</w:t>
            </w:r>
          </w:p>
        </w:tc>
      </w:tr>
      <w:tr w:rsidR="00A433E8" w:rsidRPr="00A433E8" w:rsidTr="00A433E8">
        <w:tc>
          <w:tcPr>
            <w:tcW w:w="3544" w:type="dxa"/>
          </w:tcPr>
          <w:p w:rsidR="00A433E8" w:rsidRPr="00A433E8" w:rsidRDefault="00A433E8" w:rsidP="00A433E8">
            <w:pPr>
              <w:rPr>
                <w:rFonts w:ascii="Times New Roman" w:hAnsi="Times New Roman"/>
              </w:rPr>
            </w:pPr>
            <w:r w:rsidRPr="00A433E8">
              <w:rPr>
                <w:rFonts w:ascii="Times New Roman" w:hAnsi="Times New Roman"/>
              </w:rPr>
              <w:t>«У куклы день рождения»</w:t>
            </w:r>
          </w:p>
          <w:p w:rsidR="00A433E8" w:rsidRPr="00A433E8" w:rsidRDefault="00A433E8" w:rsidP="00A433E8">
            <w:pPr>
              <w:rPr>
                <w:rFonts w:ascii="Times New Roman" w:hAnsi="Times New Roman"/>
                <w:i/>
              </w:rPr>
            </w:pPr>
          </w:p>
        </w:tc>
        <w:tc>
          <w:tcPr>
            <w:tcW w:w="6804" w:type="dxa"/>
          </w:tcPr>
          <w:p w:rsidR="00A433E8" w:rsidRPr="00A433E8" w:rsidRDefault="00A433E8" w:rsidP="00A433E8">
            <w:pPr>
              <w:widowControl/>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Формировать умение детей накрывать на стол (класть салфетки, ставить тарелки, ложки — по количеству детей).Учить детей планировать свои практические действия при выполнении  поручений.</w:t>
            </w:r>
          </w:p>
        </w:tc>
      </w:tr>
      <w:tr w:rsidR="00A433E8" w:rsidRPr="00A433E8" w:rsidTr="00A433E8">
        <w:tc>
          <w:tcPr>
            <w:tcW w:w="10348" w:type="dxa"/>
            <w:gridSpan w:val="2"/>
          </w:tcPr>
          <w:p w:rsidR="00A433E8" w:rsidRPr="00A433E8" w:rsidRDefault="00A433E8" w:rsidP="00A433E8">
            <w:pPr>
              <w:widowControl/>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 xml:space="preserve">Май </w:t>
            </w:r>
          </w:p>
        </w:tc>
      </w:tr>
      <w:tr w:rsidR="00A433E8" w:rsidRPr="00A433E8" w:rsidTr="00A433E8">
        <w:tc>
          <w:tcPr>
            <w:tcW w:w="3544" w:type="dxa"/>
          </w:tcPr>
          <w:p w:rsidR="00A433E8" w:rsidRPr="00A433E8" w:rsidRDefault="00A433E8" w:rsidP="00A433E8">
            <w:pPr>
              <w:rPr>
                <w:rFonts w:ascii="Times New Roman" w:hAnsi="Times New Roman"/>
              </w:rPr>
            </w:pPr>
            <w:r w:rsidRPr="00A433E8">
              <w:rPr>
                <w:rFonts w:ascii="Times New Roman" w:hAnsi="Times New Roman"/>
              </w:rPr>
              <w:lastRenderedPageBreak/>
              <w:t>«Постираем куклам платье»</w:t>
            </w:r>
          </w:p>
        </w:tc>
        <w:tc>
          <w:tcPr>
            <w:tcW w:w="6804" w:type="dxa"/>
          </w:tcPr>
          <w:p w:rsidR="00A433E8" w:rsidRPr="00A433E8" w:rsidRDefault="00A433E8" w:rsidP="00A433E8">
            <w:pPr>
              <w:widowControl/>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Учить детей приемам ухода за игрушками, последовательности и содержанию работ по уборке кукольного уголка. Воспитывать чувство гордости за результаты своего труда.</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«Наведем порядок»</w:t>
            </w:r>
          </w:p>
          <w:p w:rsidR="00A433E8" w:rsidRPr="00A433E8" w:rsidRDefault="00A433E8" w:rsidP="00A433E8">
            <w:pPr>
              <w:rPr>
                <w:rFonts w:ascii="Times New Roman" w:hAnsi="Times New Roman"/>
              </w:rPr>
            </w:pPr>
            <w:r w:rsidRPr="00A433E8">
              <w:rPr>
                <w:rFonts w:ascii="Times New Roman" w:hAnsi="Times New Roman"/>
              </w:rPr>
              <w:t>центр творческой деятельности</w:t>
            </w:r>
          </w:p>
        </w:tc>
        <w:tc>
          <w:tcPr>
            <w:tcW w:w="6804" w:type="dxa"/>
          </w:tcPr>
          <w:p w:rsidR="00A433E8" w:rsidRPr="00A433E8" w:rsidRDefault="00A433E8" w:rsidP="00A433E8">
            <w:pPr>
              <w:jc w:val="both"/>
              <w:rPr>
                <w:rFonts w:ascii="Times New Roman" w:hAnsi="Times New Roman"/>
              </w:rPr>
            </w:pPr>
            <w:r w:rsidRPr="00A433E8">
              <w:rPr>
                <w:rFonts w:ascii="Times New Roman" w:hAnsi="Times New Roman"/>
              </w:rPr>
              <w:t>Закреплять умения детей воспроизводить практические действия, необходимые для наведения порядка в центр творческой деятельности. Давать словесный отчет о проделанной работе по вопросам взрослого.</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дежурим»</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Закреплять у детей навыки дежурства по группе, умение благодарить за оказанную помощь.</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умеем расстилать свои постели»</w:t>
            </w:r>
          </w:p>
        </w:tc>
        <w:tc>
          <w:tcPr>
            <w:tcW w:w="6804" w:type="dxa"/>
          </w:tcPr>
          <w:p w:rsidR="00A433E8" w:rsidRPr="00A433E8" w:rsidRDefault="00A433E8" w:rsidP="00A433E8">
            <w:pPr>
              <w:jc w:val="both"/>
              <w:rPr>
                <w:rFonts w:ascii="Times New Roman" w:hAnsi="Times New Roman"/>
              </w:rPr>
            </w:pPr>
            <w:r w:rsidRPr="00A433E8">
              <w:rPr>
                <w:rFonts w:ascii="Times New Roman" w:hAnsi="Times New Roman"/>
                <w:color w:val="242424"/>
              </w:rPr>
              <w:t>Учить детей расстилать свою кровать, складывать аккуратно покрывало и накидку для подушки.</w:t>
            </w:r>
          </w:p>
        </w:tc>
      </w:tr>
      <w:tr w:rsidR="00A433E8" w:rsidRPr="00A433E8" w:rsidTr="00A433E8">
        <w:tc>
          <w:tcPr>
            <w:tcW w:w="10348" w:type="dxa"/>
            <w:gridSpan w:val="2"/>
          </w:tcPr>
          <w:p w:rsidR="00A433E8" w:rsidRPr="00A433E8" w:rsidRDefault="00A433E8" w:rsidP="00A433E8">
            <w:pPr>
              <w:widowControl/>
              <w:jc w:val="center"/>
              <w:rPr>
                <w:rFonts w:ascii="Times New Roman" w:eastAsia="Times New Roman" w:hAnsi="Times New Roman" w:cs="Times New Roman"/>
                <w:b/>
                <w:color w:val="auto"/>
              </w:rPr>
            </w:pPr>
            <w:r w:rsidRPr="00A433E8">
              <w:rPr>
                <w:rFonts w:ascii="Times New Roman" w:eastAsia="Times New Roman" w:hAnsi="Times New Roman" w:cs="Times New Roman"/>
                <w:b/>
                <w:color w:val="auto"/>
              </w:rPr>
              <w:t xml:space="preserve">Июнь </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«Мы умеем застилать кроватки»</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кровать, застилать ее покрывалом. Закреплять умение благодарить за оказанную помощь.</w:t>
            </w:r>
          </w:p>
        </w:tc>
      </w:tr>
      <w:tr w:rsidR="00A433E8" w:rsidRPr="00A433E8" w:rsidTr="00A433E8">
        <w:tc>
          <w:tcPr>
            <w:tcW w:w="3544" w:type="dxa"/>
          </w:tcPr>
          <w:p w:rsidR="00A433E8" w:rsidRPr="00A433E8" w:rsidRDefault="00A433E8" w:rsidP="00A433E8">
            <w:pPr>
              <w:rPr>
                <w:rFonts w:ascii="Times New Roman" w:hAnsi="Times New Roman"/>
              </w:rPr>
            </w:pPr>
            <w:r w:rsidRPr="00A433E8">
              <w:rPr>
                <w:rFonts w:ascii="Times New Roman" w:hAnsi="Times New Roman"/>
              </w:rPr>
              <w:t>«У куклы день рождения»</w:t>
            </w:r>
          </w:p>
          <w:p w:rsidR="00A433E8" w:rsidRPr="00A433E8" w:rsidRDefault="00A433E8" w:rsidP="00A433E8">
            <w:pPr>
              <w:rPr>
                <w:rFonts w:ascii="Times New Roman" w:hAnsi="Times New Roman"/>
                <w:i/>
              </w:rPr>
            </w:pPr>
          </w:p>
        </w:tc>
        <w:tc>
          <w:tcPr>
            <w:tcW w:w="6804" w:type="dxa"/>
          </w:tcPr>
          <w:p w:rsidR="00A433E8" w:rsidRPr="00A433E8" w:rsidRDefault="00A433E8" w:rsidP="00A433E8">
            <w:pPr>
              <w:widowControl/>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Формировать умение детей накрывать на стол (класть салфетки, ставить тарелки, ложки — по количеству детей).Учить детей планировать свои практические действия при выполнении  поручений.</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«В наших шкафчиках порядок»</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color w:val="242424"/>
              </w:rPr>
              <w:t>Закреплять у детей навыки приведения своей одежды в порядок.</w:t>
            </w:r>
            <w:r w:rsidRPr="00A433E8">
              <w:rPr>
                <w:rFonts w:ascii="Times New Roman" w:hAnsi="Times New Roman"/>
              </w:rPr>
              <w:t xml:space="preserve"> Учить детей аккуратно складывать вещи   в свои шкафчики,</w:t>
            </w:r>
            <w:r w:rsidRPr="00A433E8">
              <w:rPr>
                <w:rFonts w:ascii="Times New Roman" w:hAnsi="Times New Roman"/>
                <w:color w:val="242424"/>
              </w:rPr>
              <w:t xml:space="preserve"> в соответствии с режимными моментами.</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«Помоем чайную кукольную посуду»</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A433E8" w:rsidRPr="00A433E8" w:rsidTr="00A433E8">
        <w:tc>
          <w:tcPr>
            <w:tcW w:w="3544" w:type="dxa"/>
          </w:tcPr>
          <w:p w:rsidR="00A433E8" w:rsidRPr="00A433E8" w:rsidRDefault="00A433E8" w:rsidP="00A433E8">
            <w:pPr>
              <w:widowControl/>
              <w:rPr>
                <w:rFonts w:ascii="Times New Roman" w:eastAsia="Times New Roman" w:hAnsi="Times New Roman" w:cs="Times New Roman"/>
                <w:color w:val="auto"/>
              </w:rPr>
            </w:pPr>
            <w:r w:rsidRPr="00A433E8">
              <w:rPr>
                <w:rFonts w:ascii="Times New Roman" w:eastAsia="Times New Roman" w:hAnsi="Times New Roman" w:cs="Times New Roman"/>
                <w:color w:val="auto"/>
              </w:rPr>
              <w:t>«Каждой вещи свое место»</w:t>
            </w:r>
          </w:p>
        </w:tc>
        <w:tc>
          <w:tcPr>
            <w:tcW w:w="6804" w:type="dxa"/>
          </w:tcPr>
          <w:p w:rsidR="00A433E8" w:rsidRPr="00A433E8" w:rsidRDefault="00A433E8" w:rsidP="00A433E8">
            <w:pPr>
              <w:jc w:val="both"/>
              <w:rPr>
                <w:rFonts w:ascii="Times New Roman" w:hAnsi="Times New Roman"/>
                <w:color w:val="242424"/>
              </w:rPr>
            </w:pPr>
            <w:r w:rsidRPr="00A433E8">
              <w:rPr>
                <w:rFonts w:ascii="Times New Roman" w:hAnsi="Times New Roman"/>
              </w:rPr>
              <w:t>Учить детей убирать дидактические пособия на свои места, сортируя их по коробкам и полкам.</w:t>
            </w:r>
          </w:p>
        </w:tc>
      </w:tr>
    </w:tbl>
    <w:p w:rsidR="00A433E8" w:rsidRPr="00A433E8" w:rsidRDefault="00A433E8" w:rsidP="00A433E8">
      <w:pPr>
        <w:rPr>
          <w:rFonts w:ascii="Times New Roman" w:eastAsia="Calibri" w:hAnsi="Times New Roman" w:cs="Times New Roman"/>
          <w:b/>
          <w:color w:val="auto"/>
          <w:lang w:eastAsia="en-US"/>
        </w:rPr>
      </w:pPr>
    </w:p>
    <w:p w:rsidR="00A433E8" w:rsidRPr="00A433E8" w:rsidRDefault="006D39EA" w:rsidP="00A433E8">
      <w:pP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2.4.7</w:t>
      </w:r>
      <w:r w:rsidR="00C74987">
        <w:rPr>
          <w:rFonts w:ascii="Times New Roman" w:eastAsia="Calibri" w:hAnsi="Times New Roman" w:cs="Times New Roman"/>
          <w:b/>
          <w:color w:val="auto"/>
          <w:lang w:eastAsia="en-US"/>
        </w:rPr>
        <w:t xml:space="preserve"> </w:t>
      </w:r>
      <w:r w:rsidR="00A433E8" w:rsidRPr="00A433E8">
        <w:rPr>
          <w:rFonts w:ascii="Times New Roman" w:eastAsia="Calibri" w:hAnsi="Times New Roman" w:cs="Times New Roman"/>
          <w:b/>
          <w:color w:val="auto"/>
          <w:lang w:eastAsia="en-US"/>
        </w:rPr>
        <w:t xml:space="preserve"> Организация образовательной деятельности по региональной программе «Крымский веночек»</w:t>
      </w:r>
    </w:p>
    <w:p w:rsidR="00A433E8" w:rsidRPr="00A433E8" w:rsidRDefault="00A433E8" w:rsidP="00A433E8">
      <w:pPr>
        <w:widowControl/>
        <w:tabs>
          <w:tab w:val="left" w:pos="708"/>
          <w:tab w:val="left" w:pos="1416"/>
          <w:tab w:val="left" w:pos="2124"/>
          <w:tab w:val="left" w:pos="2832"/>
          <w:tab w:val="left" w:pos="3540"/>
          <w:tab w:val="left" w:pos="4248"/>
          <w:tab w:val="left" w:pos="4956"/>
          <w:tab w:val="left" w:pos="5664"/>
        </w:tabs>
        <w:autoSpaceDE w:val="0"/>
        <w:autoSpaceDN w:val="0"/>
        <w:adjustRightInd w:val="0"/>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 xml:space="preserve"> «Крымский веночек» является первой частью интегрированного специального курса «Культура добрососедства», который направлен на обучение и воспитание детей многонационального крымского региона. </w:t>
      </w:r>
    </w:p>
    <w:p w:rsidR="00A433E8" w:rsidRPr="00A433E8" w:rsidRDefault="00A433E8" w:rsidP="00A433E8">
      <w:pPr>
        <w:widowControl/>
        <w:tabs>
          <w:tab w:val="left" w:pos="708"/>
          <w:tab w:val="left" w:pos="1416"/>
          <w:tab w:val="left" w:pos="2124"/>
          <w:tab w:val="left" w:pos="2832"/>
          <w:tab w:val="left" w:pos="3540"/>
          <w:tab w:val="left" w:pos="4248"/>
          <w:tab w:val="left" w:pos="4956"/>
          <w:tab w:val="left" w:pos="5664"/>
        </w:tabs>
        <w:autoSpaceDE w:val="0"/>
        <w:autoSpaceDN w:val="0"/>
        <w:adjustRightInd w:val="0"/>
        <w:jc w:val="both"/>
        <w:rPr>
          <w:rFonts w:ascii="Times New Roman" w:eastAsia="Times New Roman" w:hAnsi="Times New Roman" w:cs="Times New Roman"/>
          <w:color w:val="auto"/>
        </w:rPr>
      </w:pPr>
      <w:r w:rsidRPr="00A433E8">
        <w:rPr>
          <w:rFonts w:ascii="Times New Roman" w:eastAsia="Times New Roman" w:hAnsi="Times New Roman" w:cs="Times New Roman"/>
          <w:color w:val="auto"/>
        </w:rPr>
        <w:t>Это воспитание у ребенка уважения к родителям, их культур</w:t>
      </w:r>
      <w:r w:rsidRPr="00A433E8">
        <w:rPr>
          <w:rFonts w:ascii="Times New Roman" w:eastAsia="Times New Roman" w:hAnsi="Times New Roman" w:cs="Times New Roman"/>
          <w:color w:val="auto"/>
        </w:rPr>
        <w:softHyphen/>
        <w:t>ной самобытности, к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A433E8" w:rsidRPr="00A433E8" w:rsidRDefault="00A433E8" w:rsidP="00A433E8">
      <w:pPr>
        <w:widowControl/>
        <w:contextualSpacing/>
        <w:rPr>
          <w:rFonts w:ascii="Times New Roman" w:hAnsi="Times New Roman" w:cs="Times New Roman"/>
          <w:b/>
        </w:rPr>
      </w:pPr>
    </w:p>
    <w:p w:rsidR="00A433E8" w:rsidRPr="00A433E8" w:rsidRDefault="00A433E8" w:rsidP="00A433E8">
      <w:pPr>
        <w:widowControl/>
        <w:contextualSpacing/>
        <w:jc w:val="center"/>
        <w:rPr>
          <w:rFonts w:ascii="Times New Roman" w:hAnsi="Times New Roman" w:cs="Times New Roman"/>
          <w:b/>
        </w:rPr>
      </w:pPr>
      <w:r w:rsidRPr="00A433E8">
        <w:rPr>
          <w:rFonts w:ascii="Times New Roman" w:hAnsi="Times New Roman" w:cs="Times New Roman"/>
          <w:b/>
        </w:rPr>
        <w:t xml:space="preserve">Перспективный план работы </w:t>
      </w:r>
    </w:p>
    <w:p w:rsidR="00A433E8" w:rsidRPr="00A433E8" w:rsidRDefault="00A433E8" w:rsidP="00A433E8">
      <w:pPr>
        <w:widowControl/>
        <w:contextualSpacing/>
        <w:jc w:val="center"/>
        <w:rPr>
          <w:rFonts w:ascii="Times New Roman" w:hAnsi="Times New Roman" w:cs="Times New Roman"/>
          <w:b/>
        </w:rPr>
      </w:pPr>
    </w:p>
    <w:tbl>
      <w:tblPr>
        <w:tblStyle w:val="211"/>
        <w:tblW w:w="0" w:type="auto"/>
        <w:tblLook w:val="04A0" w:firstRow="1" w:lastRow="0" w:firstColumn="1" w:lastColumn="0" w:noHBand="0" w:noVBand="1"/>
      </w:tblPr>
      <w:tblGrid>
        <w:gridCol w:w="506"/>
        <w:gridCol w:w="3081"/>
        <w:gridCol w:w="2758"/>
        <w:gridCol w:w="3544"/>
      </w:tblGrid>
      <w:tr w:rsidR="00A433E8" w:rsidRPr="00A433E8" w:rsidTr="00A433E8">
        <w:trPr>
          <w:cantSplit/>
          <w:trHeight w:val="1134"/>
        </w:trPr>
        <w:tc>
          <w:tcPr>
            <w:tcW w:w="506" w:type="dxa"/>
            <w:textDirection w:val="btLr"/>
          </w:tcPr>
          <w:p w:rsidR="00A433E8" w:rsidRPr="00A433E8" w:rsidRDefault="00A433E8" w:rsidP="00A433E8">
            <w:pPr>
              <w:ind w:left="113" w:right="113"/>
              <w:contextualSpacing/>
              <w:rPr>
                <w:rFonts w:ascii="Times New Roman" w:hAnsi="Times New Roman" w:cs="Times New Roman"/>
                <w:b/>
              </w:rPr>
            </w:pPr>
            <w:r w:rsidRPr="00A433E8">
              <w:rPr>
                <w:rFonts w:ascii="Times New Roman" w:hAnsi="Times New Roman" w:cs="Times New Roman"/>
                <w:b/>
              </w:rPr>
              <w:t>Темы</w:t>
            </w:r>
          </w:p>
        </w:tc>
        <w:tc>
          <w:tcPr>
            <w:tcW w:w="3081" w:type="dxa"/>
          </w:tcPr>
          <w:p w:rsidR="00A433E8" w:rsidRPr="00A433E8" w:rsidRDefault="00A433E8" w:rsidP="00A433E8">
            <w:pPr>
              <w:jc w:val="center"/>
              <w:rPr>
                <w:rFonts w:ascii="Times New Roman" w:hAnsi="Times New Roman" w:cs="Times New Roman"/>
                <w:b/>
                <w:lang w:val="ru-RU"/>
              </w:rPr>
            </w:pPr>
            <w:r w:rsidRPr="00A433E8">
              <w:rPr>
                <w:rFonts w:ascii="Times New Roman" w:hAnsi="Times New Roman" w:cs="Times New Roman"/>
                <w:b/>
                <w:lang w:val="ru-RU"/>
              </w:rPr>
              <w:t>Формы работы</w:t>
            </w:r>
          </w:p>
          <w:p w:rsidR="00A433E8" w:rsidRPr="00A433E8" w:rsidRDefault="00A433E8" w:rsidP="00A433E8">
            <w:pPr>
              <w:jc w:val="center"/>
              <w:rPr>
                <w:rFonts w:ascii="Times New Roman" w:hAnsi="Times New Roman" w:cs="Times New Roman"/>
                <w:b/>
                <w:lang w:val="ru-RU"/>
              </w:rPr>
            </w:pPr>
            <w:r w:rsidRPr="00A433E8">
              <w:rPr>
                <w:rFonts w:ascii="Times New Roman" w:hAnsi="Times New Roman" w:cs="Times New Roman"/>
                <w:b/>
                <w:lang w:val="ru-RU"/>
              </w:rPr>
              <w:t>педагогов и</w:t>
            </w:r>
          </w:p>
          <w:p w:rsidR="00A433E8" w:rsidRPr="00A433E8" w:rsidRDefault="00A433E8" w:rsidP="00A433E8">
            <w:pPr>
              <w:jc w:val="center"/>
              <w:rPr>
                <w:rFonts w:ascii="Times New Roman" w:hAnsi="Times New Roman" w:cs="Times New Roman"/>
                <w:b/>
                <w:lang w:val="ru-RU"/>
              </w:rPr>
            </w:pPr>
            <w:r w:rsidRPr="00A433E8">
              <w:rPr>
                <w:rFonts w:ascii="Times New Roman" w:hAnsi="Times New Roman" w:cs="Times New Roman"/>
                <w:b/>
                <w:lang w:val="ru-RU"/>
              </w:rPr>
              <w:t>родителей</w:t>
            </w:r>
          </w:p>
          <w:p w:rsidR="00A433E8" w:rsidRPr="00A433E8" w:rsidRDefault="00A433E8" w:rsidP="00A433E8">
            <w:pPr>
              <w:jc w:val="center"/>
              <w:rPr>
                <w:rFonts w:ascii="Times New Roman" w:hAnsi="Times New Roman" w:cs="Times New Roman"/>
                <w:b/>
                <w:lang w:val="ru-RU"/>
              </w:rPr>
            </w:pPr>
            <w:r w:rsidRPr="00A433E8">
              <w:rPr>
                <w:rFonts w:ascii="Times New Roman" w:hAnsi="Times New Roman" w:cs="Times New Roman"/>
                <w:b/>
                <w:lang w:val="ru-RU"/>
              </w:rPr>
              <w:t>с детьми</w:t>
            </w:r>
          </w:p>
        </w:tc>
        <w:tc>
          <w:tcPr>
            <w:tcW w:w="2758" w:type="dxa"/>
          </w:tcPr>
          <w:p w:rsidR="00A433E8" w:rsidRPr="00A433E8" w:rsidRDefault="00A433E8" w:rsidP="00A433E8">
            <w:pPr>
              <w:jc w:val="center"/>
              <w:rPr>
                <w:rFonts w:ascii="Times New Roman" w:hAnsi="Times New Roman" w:cs="Times New Roman"/>
                <w:b/>
              </w:rPr>
            </w:pPr>
            <w:r w:rsidRPr="00A433E8">
              <w:rPr>
                <w:rFonts w:ascii="Times New Roman" w:hAnsi="Times New Roman" w:cs="Times New Roman"/>
                <w:b/>
              </w:rPr>
              <w:t>Самостоятельная деятельность</w:t>
            </w:r>
          </w:p>
          <w:p w:rsidR="00A433E8" w:rsidRPr="00A433E8" w:rsidRDefault="00A433E8" w:rsidP="00A433E8">
            <w:pPr>
              <w:jc w:val="center"/>
              <w:rPr>
                <w:rFonts w:ascii="Times New Roman" w:hAnsi="Times New Roman" w:cs="Times New Roman"/>
                <w:b/>
              </w:rPr>
            </w:pPr>
            <w:r w:rsidRPr="00A433E8">
              <w:rPr>
                <w:rFonts w:ascii="Times New Roman" w:hAnsi="Times New Roman" w:cs="Times New Roman"/>
                <w:b/>
              </w:rPr>
              <w:t>детей</w:t>
            </w:r>
          </w:p>
        </w:tc>
        <w:tc>
          <w:tcPr>
            <w:tcW w:w="3544" w:type="dxa"/>
          </w:tcPr>
          <w:p w:rsidR="00A433E8" w:rsidRPr="00A433E8" w:rsidRDefault="00A433E8" w:rsidP="00A433E8">
            <w:pPr>
              <w:jc w:val="center"/>
              <w:rPr>
                <w:rFonts w:ascii="Times New Roman" w:hAnsi="Times New Roman" w:cs="Times New Roman"/>
                <w:b/>
              </w:rPr>
            </w:pPr>
            <w:r w:rsidRPr="00A433E8">
              <w:rPr>
                <w:rFonts w:ascii="Times New Roman" w:hAnsi="Times New Roman" w:cs="Times New Roman"/>
                <w:b/>
              </w:rPr>
              <w:t>Интеллектуальная компетентность ребенка</w:t>
            </w:r>
          </w:p>
          <w:p w:rsidR="00A433E8" w:rsidRPr="00A433E8" w:rsidRDefault="00A433E8" w:rsidP="00A433E8">
            <w:pPr>
              <w:jc w:val="center"/>
              <w:rPr>
                <w:rFonts w:ascii="Times New Roman" w:hAnsi="Times New Roman" w:cs="Times New Roman"/>
                <w:b/>
              </w:rPr>
            </w:pPr>
          </w:p>
        </w:tc>
      </w:tr>
      <w:tr w:rsidR="00A433E8" w:rsidRPr="00A433E8" w:rsidTr="00A433E8">
        <w:trPr>
          <w:cantSplit/>
          <w:trHeight w:val="1134"/>
        </w:trPr>
        <w:tc>
          <w:tcPr>
            <w:tcW w:w="506" w:type="dxa"/>
            <w:textDirection w:val="btLr"/>
          </w:tcPr>
          <w:p w:rsidR="00A433E8" w:rsidRPr="00A433E8" w:rsidRDefault="00A433E8" w:rsidP="00A433E8">
            <w:pPr>
              <w:ind w:left="113" w:right="113"/>
              <w:contextualSpacing/>
              <w:jc w:val="center"/>
              <w:rPr>
                <w:rFonts w:ascii="Times New Roman" w:hAnsi="Times New Roman" w:cs="Times New Roman"/>
                <w:b/>
                <w:lang w:val="ru-RU"/>
              </w:rPr>
            </w:pPr>
            <w:r w:rsidRPr="00A433E8">
              <w:rPr>
                <w:rFonts w:ascii="Times New Roman" w:hAnsi="Times New Roman" w:cs="Times New Roman"/>
                <w:b/>
                <w:lang w:val="ru-RU"/>
              </w:rPr>
              <w:lastRenderedPageBreak/>
              <w:t>Я и моя семья. Мой дом</w:t>
            </w:r>
          </w:p>
        </w:tc>
        <w:tc>
          <w:tcPr>
            <w:tcW w:w="3081" w:type="dxa"/>
          </w:tcPr>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Рассматривание фотографий членов семьи, фотоальбомов.</w:t>
            </w:r>
          </w:p>
          <w:p w:rsidR="00A433E8" w:rsidRPr="00A433E8" w:rsidRDefault="00A433E8" w:rsidP="00A433E8">
            <w:pPr>
              <w:jc w:val="both"/>
              <w:rPr>
                <w:rFonts w:ascii="Times New Roman" w:hAnsi="Times New Roman" w:cs="Times New Roman"/>
                <w:spacing w:val="-6"/>
                <w:lang w:val="ru-RU"/>
              </w:rPr>
            </w:pPr>
            <w:r w:rsidRPr="00A433E8">
              <w:rPr>
                <w:rFonts w:ascii="Times New Roman" w:hAnsi="Times New Roman" w:cs="Times New Roman"/>
                <w:spacing w:val="-6"/>
                <w:lang w:val="ru-RU"/>
              </w:rPr>
              <w:t>Организация выставок фотографий семей.</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Чтение сказок, рассказов.</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Просмотр диафильмов, видеофильмов, мультфильмов.</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Слушание, пение</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w:t>
            </w:r>
            <w:r w:rsidRPr="00A433E8">
              <w:rPr>
                <w:rFonts w:ascii="Times New Roman" w:hAnsi="Times New Roman" w:cs="Times New Roman"/>
                <w:spacing w:val="-6"/>
                <w:lang w:val="ru-RU"/>
              </w:rPr>
              <w:t>колыбельных) песен.</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Игры «Пропой свое имя», «Как тебя зовут?», «Назови ласково свое имя».</w:t>
            </w:r>
          </w:p>
        </w:tc>
        <w:tc>
          <w:tcPr>
            <w:tcW w:w="2758" w:type="dxa"/>
          </w:tcPr>
          <w:p w:rsidR="00A433E8" w:rsidRPr="00A433E8" w:rsidRDefault="00A433E8" w:rsidP="00A433E8">
            <w:pPr>
              <w:jc w:val="both"/>
              <w:rPr>
                <w:rFonts w:ascii="Times New Roman" w:hAnsi="Times New Roman" w:cs="Times New Roman"/>
                <w:spacing w:val="-8"/>
                <w:lang w:val="ru-RU"/>
              </w:rPr>
            </w:pPr>
            <w:r w:rsidRPr="00A433E8">
              <w:rPr>
                <w:rFonts w:ascii="Times New Roman" w:hAnsi="Times New Roman" w:cs="Times New Roman"/>
                <w:spacing w:val="-2"/>
                <w:lang w:val="ru-RU"/>
              </w:rPr>
              <w:t>Рисование: «Мой дом», «Моя мама»,</w:t>
            </w:r>
            <w:r w:rsidRPr="00A433E8">
              <w:rPr>
                <w:rFonts w:ascii="Times New Roman" w:hAnsi="Times New Roman" w:cs="Times New Roman"/>
                <w:spacing w:val="-8"/>
                <w:lang w:val="ru-RU"/>
              </w:rPr>
              <w:t xml:space="preserve"> «Мой папа», «Моя семья».</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Изготовление подарков для членов семьи.</w:t>
            </w:r>
          </w:p>
          <w:p w:rsidR="00A433E8" w:rsidRPr="00A433E8" w:rsidRDefault="00A433E8" w:rsidP="00A433E8">
            <w:pPr>
              <w:contextualSpacing/>
              <w:rPr>
                <w:rFonts w:ascii="Times New Roman" w:hAnsi="Times New Roman" w:cs="Times New Roman"/>
                <w:b/>
                <w:lang w:val="ru-RU"/>
              </w:rPr>
            </w:pPr>
            <w:r w:rsidRPr="00A433E8">
              <w:rPr>
                <w:rFonts w:ascii="Times New Roman" w:hAnsi="Times New Roman" w:cs="Times New Roman"/>
                <w:lang w:val="ru-RU"/>
              </w:rPr>
              <w:t>Сюжетно-ролевые игры: «Семья»,  «Наши соседи», «День рождения», «Принимаем гостей», «Идем в гости»</w:t>
            </w:r>
          </w:p>
        </w:tc>
        <w:tc>
          <w:tcPr>
            <w:tcW w:w="3544" w:type="dxa"/>
          </w:tcPr>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 xml:space="preserve">Знает свое имя и имена членов семьи и близких родственников. </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 xml:space="preserve">Знает назначение разных видов одежды. </w:t>
            </w:r>
          </w:p>
          <w:p w:rsidR="00A433E8" w:rsidRPr="00A433E8" w:rsidRDefault="00A433E8" w:rsidP="00A433E8">
            <w:pPr>
              <w:jc w:val="both"/>
              <w:rPr>
                <w:rFonts w:ascii="Times New Roman" w:hAnsi="Times New Roman" w:cs="Times New Roman"/>
                <w:spacing w:val="-6"/>
                <w:lang w:val="ru-RU"/>
              </w:rPr>
            </w:pPr>
            <w:r w:rsidRPr="00A433E8">
              <w:rPr>
                <w:rFonts w:ascii="Times New Roman" w:hAnsi="Times New Roman" w:cs="Times New Roman"/>
                <w:spacing w:val="-6"/>
                <w:lang w:val="ru-RU"/>
              </w:rPr>
              <w:t xml:space="preserve">Позитивно относится к явлениям и объектам природы своего дома </w:t>
            </w:r>
          </w:p>
          <w:p w:rsidR="00A433E8" w:rsidRPr="00A433E8" w:rsidRDefault="00A433E8" w:rsidP="00A433E8">
            <w:pPr>
              <w:contextualSpacing/>
              <w:rPr>
                <w:rFonts w:ascii="Times New Roman" w:hAnsi="Times New Roman" w:cs="Times New Roman"/>
                <w:b/>
                <w:lang w:val="ru-RU"/>
              </w:rPr>
            </w:pPr>
          </w:p>
        </w:tc>
      </w:tr>
      <w:tr w:rsidR="00A433E8" w:rsidRPr="00A433E8" w:rsidTr="00A433E8">
        <w:trPr>
          <w:cantSplit/>
          <w:trHeight w:val="1134"/>
        </w:trPr>
        <w:tc>
          <w:tcPr>
            <w:tcW w:w="506" w:type="dxa"/>
            <w:textDirection w:val="btLr"/>
          </w:tcPr>
          <w:p w:rsidR="00A433E8" w:rsidRPr="00A433E8" w:rsidRDefault="00A433E8" w:rsidP="00A433E8">
            <w:pPr>
              <w:ind w:left="113" w:right="113"/>
              <w:contextualSpacing/>
              <w:jc w:val="center"/>
              <w:rPr>
                <w:rFonts w:ascii="Times New Roman" w:hAnsi="Times New Roman" w:cs="Times New Roman"/>
                <w:b/>
                <w:lang w:val="ru-RU"/>
              </w:rPr>
            </w:pPr>
            <w:r w:rsidRPr="00A433E8">
              <w:rPr>
                <w:rFonts w:ascii="Times New Roman" w:hAnsi="Times New Roman" w:cs="Times New Roman"/>
                <w:b/>
                <w:lang w:val="ru-RU"/>
              </w:rPr>
              <w:t>Я в детском саду. Мои друзья</w:t>
            </w:r>
          </w:p>
        </w:tc>
        <w:tc>
          <w:tcPr>
            <w:tcW w:w="3081" w:type="dxa"/>
          </w:tcPr>
          <w:p w:rsidR="00A433E8" w:rsidRPr="00A433E8" w:rsidRDefault="00A433E8" w:rsidP="00A433E8">
            <w:pPr>
              <w:jc w:val="both"/>
              <w:rPr>
                <w:rFonts w:ascii="Times New Roman" w:hAnsi="Times New Roman" w:cs="Times New Roman"/>
                <w:spacing w:val="-4"/>
                <w:lang w:val="ru-RU"/>
              </w:rPr>
            </w:pPr>
            <w:r w:rsidRPr="00A433E8">
              <w:rPr>
                <w:rFonts w:ascii="Times New Roman" w:hAnsi="Times New Roman" w:cs="Times New Roman"/>
                <w:spacing w:val="-4"/>
                <w:lang w:val="ru-RU"/>
              </w:rPr>
              <w:t>Организация и проведение игр на взаимодействие детей.</w:t>
            </w:r>
          </w:p>
          <w:p w:rsidR="00A433E8" w:rsidRPr="00A433E8" w:rsidRDefault="00A433E8" w:rsidP="00A433E8">
            <w:pPr>
              <w:jc w:val="both"/>
              <w:rPr>
                <w:rFonts w:ascii="Times New Roman" w:hAnsi="Times New Roman" w:cs="Times New Roman"/>
                <w:spacing w:val="-4"/>
                <w:lang w:val="ru-RU"/>
              </w:rPr>
            </w:pPr>
            <w:r w:rsidRPr="00A433E8">
              <w:rPr>
                <w:rFonts w:ascii="Times New Roman" w:hAnsi="Times New Roman" w:cs="Times New Roman"/>
                <w:spacing w:val="-4"/>
                <w:lang w:val="ru-RU"/>
              </w:rPr>
              <w:t>Организация и проведение разных видов игр (хороводных, подвижных, пальчиковых, театрализованных).</w:t>
            </w:r>
          </w:p>
          <w:p w:rsidR="00A433E8" w:rsidRPr="00A433E8" w:rsidRDefault="00A433E8" w:rsidP="00A433E8">
            <w:pPr>
              <w:jc w:val="both"/>
              <w:rPr>
                <w:rFonts w:ascii="Times New Roman" w:hAnsi="Times New Roman" w:cs="Times New Roman"/>
                <w:spacing w:val="-4"/>
                <w:lang w:val="ru-RU"/>
              </w:rPr>
            </w:pPr>
            <w:r w:rsidRPr="00A433E8">
              <w:rPr>
                <w:rFonts w:ascii="Times New Roman" w:hAnsi="Times New Roman" w:cs="Times New Roman"/>
                <w:spacing w:val="-4"/>
                <w:lang w:val="ru-RU"/>
              </w:rPr>
              <w:t>Организация фотовыставки «Наша группа».</w:t>
            </w:r>
          </w:p>
          <w:p w:rsidR="00A433E8" w:rsidRPr="00A433E8" w:rsidRDefault="00A433E8" w:rsidP="00A433E8">
            <w:pPr>
              <w:jc w:val="both"/>
              <w:rPr>
                <w:rFonts w:ascii="Times New Roman" w:hAnsi="Times New Roman" w:cs="Times New Roman"/>
                <w:spacing w:val="-4"/>
                <w:lang w:val="ru-RU"/>
              </w:rPr>
            </w:pPr>
            <w:r w:rsidRPr="00A433E8">
              <w:rPr>
                <w:rFonts w:ascii="Times New Roman" w:hAnsi="Times New Roman" w:cs="Times New Roman"/>
                <w:spacing w:val="-4"/>
                <w:lang w:val="ru-RU"/>
              </w:rPr>
              <w:t>Организация коллективных трудовых действий.</w:t>
            </w:r>
          </w:p>
          <w:p w:rsidR="00A433E8" w:rsidRPr="00A433E8" w:rsidRDefault="00A433E8" w:rsidP="00A433E8">
            <w:pPr>
              <w:jc w:val="both"/>
              <w:rPr>
                <w:rFonts w:ascii="Times New Roman" w:hAnsi="Times New Roman" w:cs="Times New Roman"/>
                <w:lang w:val="ru-RU"/>
              </w:rPr>
            </w:pPr>
          </w:p>
        </w:tc>
        <w:tc>
          <w:tcPr>
            <w:tcW w:w="2758" w:type="dxa"/>
          </w:tcPr>
          <w:p w:rsidR="00A433E8" w:rsidRPr="00A433E8" w:rsidRDefault="00A433E8" w:rsidP="00A433E8">
            <w:pPr>
              <w:jc w:val="both"/>
              <w:rPr>
                <w:rFonts w:ascii="Times New Roman" w:hAnsi="Times New Roman" w:cs="Times New Roman"/>
                <w:spacing w:val="-6"/>
                <w:lang w:val="ru-RU"/>
              </w:rPr>
            </w:pPr>
            <w:r w:rsidRPr="00A433E8">
              <w:rPr>
                <w:rFonts w:ascii="Times New Roman" w:hAnsi="Times New Roman" w:cs="Times New Roman"/>
                <w:spacing w:val="-6"/>
                <w:lang w:val="ru-RU"/>
              </w:rPr>
              <w:t>Изготовление подарков именинникам.</w:t>
            </w:r>
          </w:p>
          <w:p w:rsidR="00A433E8" w:rsidRPr="00A433E8" w:rsidRDefault="00A433E8" w:rsidP="00A433E8">
            <w:pPr>
              <w:jc w:val="both"/>
              <w:rPr>
                <w:rFonts w:ascii="Times New Roman" w:hAnsi="Times New Roman" w:cs="Times New Roman"/>
                <w:spacing w:val="-6"/>
                <w:lang w:val="ru-RU"/>
              </w:rPr>
            </w:pPr>
            <w:r w:rsidRPr="00A433E8">
              <w:rPr>
                <w:rFonts w:ascii="Times New Roman" w:hAnsi="Times New Roman" w:cs="Times New Roman"/>
                <w:spacing w:val="-6"/>
                <w:lang w:val="ru-RU"/>
              </w:rPr>
              <w:t>Сюжетно-ролевые игры (представленные в группе).</w:t>
            </w:r>
          </w:p>
          <w:p w:rsidR="00A433E8" w:rsidRPr="00A433E8" w:rsidRDefault="00A433E8" w:rsidP="00A433E8">
            <w:pPr>
              <w:jc w:val="both"/>
              <w:rPr>
                <w:rFonts w:ascii="Times New Roman" w:hAnsi="Times New Roman" w:cs="Times New Roman"/>
                <w:spacing w:val="-6"/>
                <w:lang w:val="ru-RU"/>
              </w:rPr>
            </w:pPr>
            <w:r w:rsidRPr="00A433E8">
              <w:rPr>
                <w:rFonts w:ascii="Times New Roman" w:hAnsi="Times New Roman" w:cs="Times New Roman"/>
                <w:spacing w:val="-6"/>
                <w:lang w:val="ru-RU"/>
              </w:rPr>
              <w:t>Рассматривание иллюстраций в книгах.</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Изготовление атрибутов для игр.</w:t>
            </w:r>
          </w:p>
          <w:p w:rsidR="00A433E8" w:rsidRPr="00A433E8" w:rsidRDefault="00A433E8" w:rsidP="00A433E8">
            <w:pPr>
              <w:jc w:val="both"/>
              <w:rPr>
                <w:rFonts w:ascii="Times New Roman" w:hAnsi="Times New Roman" w:cs="Times New Roman"/>
                <w:lang w:val="ru-RU"/>
              </w:rPr>
            </w:pPr>
          </w:p>
        </w:tc>
        <w:tc>
          <w:tcPr>
            <w:tcW w:w="3544" w:type="dxa"/>
          </w:tcPr>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Знает имена детей в группе.</w:t>
            </w:r>
          </w:p>
          <w:p w:rsidR="00A433E8" w:rsidRPr="00A433E8" w:rsidRDefault="00A433E8" w:rsidP="00A433E8">
            <w:pPr>
              <w:jc w:val="both"/>
              <w:rPr>
                <w:rFonts w:ascii="Times New Roman" w:hAnsi="Times New Roman" w:cs="Times New Roman"/>
                <w:spacing w:val="-6"/>
                <w:lang w:val="ru-RU"/>
              </w:rPr>
            </w:pPr>
            <w:r w:rsidRPr="00A433E8">
              <w:rPr>
                <w:rFonts w:ascii="Times New Roman" w:hAnsi="Times New Roman" w:cs="Times New Roman"/>
                <w:spacing w:val="-6"/>
                <w:lang w:val="ru-RU"/>
              </w:rPr>
              <w:t>Знает имена воспитателей и помощников воспитателей.</w:t>
            </w:r>
          </w:p>
          <w:p w:rsidR="00A433E8" w:rsidRPr="00A433E8" w:rsidRDefault="00A433E8" w:rsidP="00A433E8">
            <w:pPr>
              <w:jc w:val="both"/>
              <w:rPr>
                <w:rFonts w:ascii="Times New Roman" w:hAnsi="Times New Roman" w:cs="Times New Roman"/>
                <w:spacing w:val="-4"/>
                <w:lang w:val="ru-RU"/>
              </w:rPr>
            </w:pPr>
            <w:r w:rsidRPr="00A433E8">
              <w:rPr>
                <w:rFonts w:ascii="Times New Roman" w:hAnsi="Times New Roman" w:cs="Times New Roman"/>
                <w:spacing w:val="-4"/>
                <w:lang w:val="ru-RU"/>
              </w:rPr>
              <w:t xml:space="preserve">Проявляет интерес к окружающим людям, сверстникам, предметам, явлениям и событиям ближайшего окружения. </w:t>
            </w:r>
          </w:p>
          <w:p w:rsidR="00A433E8" w:rsidRPr="00A433E8" w:rsidRDefault="00A433E8" w:rsidP="00A433E8">
            <w:pPr>
              <w:jc w:val="both"/>
              <w:rPr>
                <w:rFonts w:ascii="Times New Roman" w:hAnsi="Times New Roman" w:cs="Times New Roman"/>
                <w:lang w:val="ru-RU"/>
              </w:rPr>
            </w:pPr>
          </w:p>
        </w:tc>
      </w:tr>
      <w:tr w:rsidR="00A433E8" w:rsidRPr="00A433E8" w:rsidTr="00A433E8">
        <w:trPr>
          <w:cantSplit/>
          <w:trHeight w:val="1134"/>
        </w:trPr>
        <w:tc>
          <w:tcPr>
            <w:tcW w:w="506" w:type="dxa"/>
            <w:textDirection w:val="btLr"/>
          </w:tcPr>
          <w:p w:rsidR="00A433E8" w:rsidRPr="00A433E8" w:rsidRDefault="00A433E8" w:rsidP="00A433E8">
            <w:pPr>
              <w:ind w:left="113" w:right="113"/>
              <w:contextualSpacing/>
              <w:jc w:val="center"/>
              <w:rPr>
                <w:rFonts w:ascii="Times New Roman" w:hAnsi="Times New Roman" w:cs="Times New Roman"/>
                <w:b/>
              </w:rPr>
            </w:pPr>
            <w:r w:rsidRPr="00A433E8">
              <w:rPr>
                <w:rFonts w:ascii="Times New Roman" w:hAnsi="Times New Roman" w:cs="Times New Roman"/>
                <w:b/>
              </w:rPr>
              <w:t>Я и мой город</w:t>
            </w:r>
          </w:p>
        </w:tc>
        <w:tc>
          <w:tcPr>
            <w:tcW w:w="3081" w:type="dxa"/>
          </w:tcPr>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 xml:space="preserve">Рассматривание фотографий, фотоальбомов. </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Просмотр видеофильмов.</w:t>
            </w:r>
          </w:p>
          <w:p w:rsidR="00A433E8" w:rsidRPr="00A433E8" w:rsidRDefault="00A433E8" w:rsidP="00A433E8">
            <w:pPr>
              <w:jc w:val="both"/>
              <w:rPr>
                <w:rFonts w:ascii="Times New Roman" w:hAnsi="Times New Roman" w:cs="Times New Roman"/>
              </w:rPr>
            </w:pPr>
            <w:r w:rsidRPr="00A433E8">
              <w:rPr>
                <w:rFonts w:ascii="Times New Roman" w:hAnsi="Times New Roman" w:cs="Times New Roman"/>
              </w:rPr>
              <w:t>Слушание песен.</w:t>
            </w:r>
          </w:p>
        </w:tc>
        <w:tc>
          <w:tcPr>
            <w:tcW w:w="2758" w:type="dxa"/>
          </w:tcPr>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Рисование, аппликация «Мой город» «Герб семьи».</w:t>
            </w:r>
          </w:p>
          <w:p w:rsidR="00A433E8" w:rsidRPr="00A433E8" w:rsidRDefault="00A433E8" w:rsidP="00A433E8">
            <w:pPr>
              <w:jc w:val="both"/>
              <w:rPr>
                <w:rFonts w:ascii="Times New Roman" w:hAnsi="Times New Roman" w:cs="Times New Roman"/>
                <w:lang w:val="ru-RU"/>
              </w:rPr>
            </w:pPr>
            <w:r w:rsidRPr="00A433E8">
              <w:rPr>
                <w:rFonts w:ascii="Times New Roman" w:hAnsi="Times New Roman" w:cs="Times New Roman"/>
                <w:lang w:val="ru-RU"/>
              </w:rPr>
              <w:t>Сюжетно-ролевая игра «Путешествие по городу»</w:t>
            </w:r>
          </w:p>
          <w:p w:rsidR="00A433E8" w:rsidRPr="00A433E8" w:rsidRDefault="00A433E8" w:rsidP="00A433E8">
            <w:pPr>
              <w:jc w:val="both"/>
              <w:rPr>
                <w:rFonts w:ascii="Times New Roman" w:hAnsi="Times New Roman" w:cs="Times New Roman"/>
                <w:lang w:val="ru-RU"/>
              </w:rPr>
            </w:pPr>
          </w:p>
        </w:tc>
        <w:tc>
          <w:tcPr>
            <w:tcW w:w="3544" w:type="dxa"/>
          </w:tcPr>
          <w:p w:rsidR="00A433E8" w:rsidRPr="00A433E8" w:rsidRDefault="00A433E8" w:rsidP="00A433E8">
            <w:pPr>
              <w:jc w:val="both"/>
              <w:rPr>
                <w:rFonts w:ascii="Times New Roman" w:hAnsi="Times New Roman" w:cs="Times New Roman"/>
                <w:spacing w:val="-6"/>
              </w:rPr>
            </w:pPr>
            <w:r w:rsidRPr="00A433E8">
              <w:rPr>
                <w:rFonts w:ascii="Times New Roman" w:hAnsi="Times New Roman" w:cs="Times New Roman"/>
                <w:spacing w:val="-6"/>
              </w:rPr>
              <w:t xml:space="preserve">Знает название своего города </w:t>
            </w:r>
          </w:p>
        </w:tc>
      </w:tr>
    </w:tbl>
    <w:p w:rsidR="002C0765" w:rsidRPr="002E0A72" w:rsidRDefault="002C0765" w:rsidP="00D07DEB">
      <w:pPr>
        <w:jc w:val="both"/>
        <w:rPr>
          <w:rFonts w:ascii="Times New Roman" w:hAnsi="Times New Roman"/>
          <w:sz w:val="28"/>
          <w:szCs w:val="28"/>
        </w:rPr>
        <w:sectPr w:rsidR="002C0765" w:rsidRPr="002E0A72" w:rsidSect="0053549A">
          <w:footerReference w:type="default" r:id="rId8"/>
          <w:type w:val="nextColumn"/>
          <w:pgSz w:w="11906" w:h="16840" w:code="9"/>
          <w:pgMar w:top="709" w:right="424" w:bottom="0" w:left="993" w:header="709" w:footer="709" w:gutter="0"/>
          <w:cols w:space="708"/>
          <w:titlePg/>
          <w:docGrid w:linePitch="360"/>
        </w:sectPr>
      </w:pPr>
      <w:bookmarkStart w:id="6" w:name="bookmark5"/>
    </w:p>
    <w:bookmarkEnd w:id="6"/>
    <w:p w:rsidR="00972578" w:rsidRPr="00F85718" w:rsidRDefault="00330334" w:rsidP="00F85718">
      <w:pPr>
        <w:pStyle w:val="23"/>
        <w:tabs>
          <w:tab w:val="left" w:pos="3307"/>
        </w:tabs>
        <w:spacing w:line="270" w:lineRule="exact"/>
        <w:rPr>
          <w:sz w:val="24"/>
          <w:szCs w:val="24"/>
        </w:rPr>
      </w:pPr>
      <w:r>
        <w:rPr>
          <w:sz w:val="24"/>
          <w:szCs w:val="24"/>
        </w:rPr>
        <w:lastRenderedPageBreak/>
        <w:t>2.3.8</w:t>
      </w:r>
      <w:r w:rsidR="002221E1">
        <w:rPr>
          <w:sz w:val="24"/>
          <w:szCs w:val="24"/>
        </w:rPr>
        <w:t xml:space="preserve"> </w:t>
      </w:r>
      <w:r w:rsidR="0035784C" w:rsidRPr="00F85718">
        <w:rPr>
          <w:sz w:val="24"/>
          <w:szCs w:val="24"/>
        </w:rPr>
        <w:t>Взаимодействия  с семьями воспитанников.</w:t>
      </w:r>
    </w:p>
    <w:p w:rsidR="00616683" w:rsidRPr="00F85718" w:rsidRDefault="00616683" w:rsidP="00F85718">
      <w:pPr>
        <w:pStyle w:val="7"/>
        <w:spacing w:line="240" w:lineRule="auto"/>
        <w:rPr>
          <w:sz w:val="24"/>
          <w:szCs w:val="24"/>
        </w:rPr>
      </w:pPr>
    </w:p>
    <w:p w:rsidR="00616683" w:rsidRPr="00F85718" w:rsidRDefault="00616683" w:rsidP="000255CE">
      <w:pPr>
        <w:pStyle w:val="7"/>
        <w:spacing w:line="240" w:lineRule="auto"/>
        <w:jc w:val="both"/>
        <w:rPr>
          <w:sz w:val="24"/>
          <w:szCs w:val="24"/>
        </w:rPr>
      </w:pPr>
      <w:r w:rsidRPr="00F85718">
        <w:rPr>
          <w:sz w:val="24"/>
          <w:szCs w:val="24"/>
        </w:rPr>
        <w:t xml:space="preserve">В основу совместной деятельности семьи и МБДОУ заложены следующие </w:t>
      </w:r>
      <w:r w:rsidRPr="00F85718">
        <w:rPr>
          <w:b/>
          <w:sz w:val="24"/>
          <w:szCs w:val="24"/>
        </w:rPr>
        <w:t>принципы:</w:t>
      </w:r>
    </w:p>
    <w:p w:rsidR="00616683" w:rsidRPr="00F85718" w:rsidRDefault="00616683" w:rsidP="000255CE">
      <w:pPr>
        <w:pStyle w:val="7"/>
        <w:spacing w:line="240" w:lineRule="auto"/>
        <w:jc w:val="both"/>
        <w:rPr>
          <w:sz w:val="24"/>
          <w:szCs w:val="24"/>
        </w:rPr>
      </w:pPr>
      <w:r w:rsidRPr="00F85718">
        <w:rPr>
          <w:sz w:val="24"/>
          <w:szCs w:val="24"/>
        </w:rPr>
        <w:t>- единый подход к процессу воспитания ребёнка;</w:t>
      </w:r>
    </w:p>
    <w:p w:rsidR="00616683" w:rsidRPr="00F85718" w:rsidRDefault="00616683" w:rsidP="000255CE">
      <w:pPr>
        <w:pStyle w:val="7"/>
        <w:spacing w:line="240" w:lineRule="auto"/>
        <w:jc w:val="both"/>
        <w:rPr>
          <w:sz w:val="24"/>
          <w:szCs w:val="24"/>
        </w:rPr>
      </w:pPr>
      <w:r w:rsidRPr="00F85718">
        <w:rPr>
          <w:sz w:val="24"/>
          <w:szCs w:val="24"/>
        </w:rPr>
        <w:t>- открытость дошкольного учреждения для родителей;</w:t>
      </w:r>
    </w:p>
    <w:p w:rsidR="00616683" w:rsidRPr="00F85718" w:rsidRDefault="00616683" w:rsidP="000255CE">
      <w:pPr>
        <w:pStyle w:val="7"/>
        <w:spacing w:line="240" w:lineRule="auto"/>
        <w:jc w:val="both"/>
        <w:rPr>
          <w:sz w:val="24"/>
          <w:szCs w:val="24"/>
        </w:rPr>
      </w:pPr>
      <w:r w:rsidRPr="00F85718">
        <w:rPr>
          <w:sz w:val="24"/>
          <w:szCs w:val="24"/>
        </w:rPr>
        <w:t>- взаимное доверие во взаимоотношениях педагогов и родителей;</w:t>
      </w:r>
    </w:p>
    <w:p w:rsidR="00616683" w:rsidRPr="00F85718" w:rsidRDefault="00616683" w:rsidP="000255CE">
      <w:pPr>
        <w:pStyle w:val="7"/>
        <w:spacing w:line="240" w:lineRule="auto"/>
        <w:jc w:val="both"/>
        <w:rPr>
          <w:sz w:val="24"/>
          <w:szCs w:val="24"/>
        </w:rPr>
      </w:pPr>
      <w:r w:rsidRPr="00F85718">
        <w:rPr>
          <w:sz w:val="24"/>
          <w:szCs w:val="24"/>
        </w:rPr>
        <w:t>- уважение и доброжелательность друг к другу;</w:t>
      </w:r>
    </w:p>
    <w:p w:rsidR="00616683" w:rsidRPr="00F85718" w:rsidRDefault="00616683" w:rsidP="000255CE">
      <w:pPr>
        <w:pStyle w:val="7"/>
        <w:spacing w:line="240" w:lineRule="auto"/>
        <w:jc w:val="both"/>
        <w:rPr>
          <w:sz w:val="24"/>
          <w:szCs w:val="24"/>
        </w:rPr>
      </w:pPr>
      <w:r w:rsidRPr="00F85718">
        <w:rPr>
          <w:sz w:val="24"/>
          <w:szCs w:val="24"/>
        </w:rPr>
        <w:t>- дифференцированный подход к каждой семье;</w:t>
      </w:r>
    </w:p>
    <w:p w:rsidR="00616683" w:rsidRPr="00F85718" w:rsidRDefault="00616683" w:rsidP="000255CE">
      <w:pPr>
        <w:pStyle w:val="7"/>
        <w:spacing w:line="240" w:lineRule="auto"/>
        <w:jc w:val="both"/>
        <w:rPr>
          <w:sz w:val="24"/>
          <w:szCs w:val="24"/>
        </w:rPr>
      </w:pPr>
      <w:r w:rsidRPr="00F85718">
        <w:rPr>
          <w:sz w:val="24"/>
          <w:szCs w:val="24"/>
        </w:rPr>
        <w:t>- равно ответственность родителей и педагогов.</w:t>
      </w:r>
    </w:p>
    <w:p w:rsidR="002221E1" w:rsidRDefault="002221E1" w:rsidP="00C74987">
      <w:pPr>
        <w:pStyle w:val="7"/>
        <w:spacing w:line="240" w:lineRule="auto"/>
        <w:rPr>
          <w:sz w:val="24"/>
          <w:szCs w:val="24"/>
        </w:rPr>
      </w:pPr>
    </w:p>
    <w:p w:rsidR="00616683" w:rsidRPr="00F85718" w:rsidRDefault="00616683" w:rsidP="00C74987">
      <w:pPr>
        <w:pStyle w:val="7"/>
        <w:spacing w:line="240" w:lineRule="auto"/>
        <w:rPr>
          <w:b/>
          <w:sz w:val="24"/>
          <w:szCs w:val="24"/>
        </w:rPr>
      </w:pPr>
      <w:r w:rsidRPr="00F85718">
        <w:rPr>
          <w:b/>
          <w:sz w:val="24"/>
          <w:szCs w:val="24"/>
        </w:rPr>
        <w:t>Задачи совместной д</w:t>
      </w:r>
      <w:r w:rsidR="000255CE" w:rsidRPr="00F85718">
        <w:rPr>
          <w:b/>
          <w:sz w:val="24"/>
          <w:szCs w:val="24"/>
        </w:rPr>
        <w:t>еятельности семьи и МБДОУ.</w:t>
      </w:r>
    </w:p>
    <w:p w:rsidR="000255CE" w:rsidRPr="00F85718" w:rsidRDefault="000255CE" w:rsidP="000255CE">
      <w:pPr>
        <w:pStyle w:val="7"/>
        <w:spacing w:line="240" w:lineRule="auto"/>
        <w:jc w:val="both"/>
        <w:rPr>
          <w:b/>
          <w:sz w:val="24"/>
          <w:szCs w:val="24"/>
        </w:rPr>
      </w:pPr>
    </w:p>
    <w:p w:rsidR="00616683" w:rsidRPr="00F85718" w:rsidRDefault="000255CE" w:rsidP="000255CE">
      <w:pPr>
        <w:pStyle w:val="7"/>
        <w:spacing w:line="240" w:lineRule="auto"/>
        <w:jc w:val="both"/>
        <w:rPr>
          <w:sz w:val="24"/>
          <w:szCs w:val="24"/>
        </w:rPr>
      </w:pPr>
      <w:r w:rsidRPr="00F85718">
        <w:rPr>
          <w:sz w:val="24"/>
          <w:szCs w:val="24"/>
        </w:rPr>
        <w:t>1. Ф</w:t>
      </w:r>
      <w:r w:rsidR="00616683" w:rsidRPr="00F85718">
        <w:rPr>
          <w:sz w:val="24"/>
          <w:szCs w:val="24"/>
        </w:rPr>
        <w:t>ормирование психолого-педагогических знаний родителей;</w:t>
      </w:r>
    </w:p>
    <w:p w:rsidR="00616683" w:rsidRPr="00F85718" w:rsidRDefault="000255CE" w:rsidP="000255CE">
      <w:pPr>
        <w:pStyle w:val="7"/>
        <w:spacing w:line="240" w:lineRule="auto"/>
        <w:jc w:val="both"/>
        <w:rPr>
          <w:sz w:val="24"/>
          <w:szCs w:val="24"/>
        </w:rPr>
      </w:pPr>
      <w:r w:rsidRPr="00F85718">
        <w:rPr>
          <w:sz w:val="24"/>
          <w:szCs w:val="24"/>
        </w:rPr>
        <w:t>2. П</w:t>
      </w:r>
      <w:r w:rsidR="00616683" w:rsidRPr="00F85718">
        <w:rPr>
          <w:sz w:val="24"/>
          <w:szCs w:val="24"/>
        </w:rPr>
        <w:t>риобщение родителей к участию в жизни</w:t>
      </w:r>
      <w:r w:rsidRPr="00F85718">
        <w:rPr>
          <w:sz w:val="24"/>
          <w:szCs w:val="24"/>
        </w:rPr>
        <w:t xml:space="preserve"> детей; </w:t>
      </w:r>
      <w:r w:rsidR="00616683" w:rsidRPr="00F85718">
        <w:rPr>
          <w:sz w:val="24"/>
          <w:szCs w:val="24"/>
        </w:rPr>
        <w:t xml:space="preserve"> </w:t>
      </w:r>
    </w:p>
    <w:p w:rsidR="00616683" w:rsidRPr="00F85718" w:rsidRDefault="000255CE" w:rsidP="000255CE">
      <w:pPr>
        <w:pStyle w:val="7"/>
        <w:spacing w:line="240" w:lineRule="auto"/>
        <w:jc w:val="both"/>
        <w:rPr>
          <w:sz w:val="24"/>
          <w:szCs w:val="24"/>
        </w:rPr>
      </w:pPr>
      <w:r w:rsidRPr="00F85718">
        <w:rPr>
          <w:sz w:val="24"/>
          <w:szCs w:val="24"/>
        </w:rPr>
        <w:t>3. О</w:t>
      </w:r>
      <w:r w:rsidR="00616683" w:rsidRPr="00F85718">
        <w:rPr>
          <w:sz w:val="24"/>
          <w:szCs w:val="24"/>
        </w:rPr>
        <w:t>казание помощи семьям воспитанников в развитии, воспитании и обучении детей;</w:t>
      </w:r>
    </w:p>
    <w:p w:rsidR="00E302DA" w:rsidRPr="00F85718" w:rsidRDefault="000255CE" w:rsidP="000255CE">
      <w:pPr>
        <w:pStyle w:val="7"/>
        <w:shd w:val="clear" w:color="auto" w:fill="auto"/>
        <w:spacing w:line="240" w:lineRule="auto"/>
        <w:jc w:val="both"/>
        <w:rPr>
          <w:sz w:val="24"/>
          <w:szCs w:val="24"/>
        </w:rPr>
      </w:pPr>
      <w:r w:rsidRPr="00F85718">
        <w:rPr>
          <w:sz w:val="24"/>
          <w:szCs w:val="24"/>
        </w:rPr>
        <w:t>4. И</w:t>
      </w:r>
      <w:r w:rsidR="00616683" w:rsidRPr="00F85718">
        <w:rPr>
          <w:sz w:val="24"/>
          <w:szCs w:val="24"/>
        </w:rPr>
        <w:t>зучение и пропаганда лучшего семейного опыта.</w:t>
      </w:r>
    </w:p>
    <w:p w:rsidR="000255CE" w:rsidRPr="00F85718" w:rsidRDefault="000255CE" w:rsidP="000255CE">
      <w:pPr>
        <w:pStyle w:val="7"/>
        <w:shd w:val="clear" w:color="auto" w:fill="auto"/>
        <w:spacing w:line="240" w:lineRule="auto"/>
        <w:jc w:val="both"/>
        <w:rPr>
          <w:sz w:val="24"/>
          <w:szCs w:val="24"/>
        </w:rPr>
      </w:pPr>
    </w:p>
    <w:p w:rsidR="00972578" w:rsidRPr="00F85718" w:rsidRDefault="00972578" w:rsidP="000255CE">
      <w:pPr>
        <w:pStyle w:val="7"/>
        <w:shd w:val="clear" w:color="auto" w:fill="auto"/>
        <w:spacing w:line="322" w:lineRule="exact"/>
        <w:ind w:left="20" w:right="15"/>
        <w:jc w:val="both"/>
        <w:rPr>
          <w:sz w:val="24"/>
          <w:szCs w:val="24"/>
        </w:rPr>
      </w:pPr>
      <w:r w:rsidRPr="00F85718">
        <w:rPr>
          <w:rStyle w:val="33"/>
          <w:b/>
          <w:sz w:val="24"/>
          <w:szCs w:val="24"/>
        </w:rPr>
        <w:t>Цель:</w:t>
      </w:r>
      <w:r w:rsidRPr="00F85718">
        <w:rPr>
          <w:rStyle w:val="33"/>
          <w:sz w:val="24"/>
          <w:szCs w:val="24"/>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группы.</w:t>
      </w:r>
    </w:p>
    <w:p w:rsidR="0035784C" w:rsidRPr="00F85718" w:rsidRDefault="0035784C" w:rsidP="000255CE">
      <w:pPr>
        <w:widowControl/>
        <w:jc w:val="both"/>
        <w:rPr>
          <w:rFonts w:ascii="Times New Roman" w:eastAsia="Times New Roman" w:hAnsi="Times New Roman" w:cs="Times New Roman"/>
          <w:b/>
          <w:bCs/>
        </w:rPr>
      </w:pPr>
    </w:p>
    <w:p w:rsidR="00616683" w:rsidRPr="00F85718" w:rsidRDefault="00616683" w:rsidP="000255CE">
      <w:pPr>
        <w:widowControl/>
        <w:jc w:val="both"/>
        <w:rPr>
          <w:rFonts w:ascii="Times New Roman" w:eastAsia="Times New Roman" w:hAnsi="Times New Roman" w:cs="Times New Roman"/>
        </w:rPr>
      </w:pPr>
      <w:r w:rsidRPr="00F85718">
        <w:rPr>
          <w:rFonts w:ascii="Times New Roman" w:eastAsia="Times New Roman" w:hAnsi="Times New Roman" w:cs="Times New Roman"/>
          <w:b/>
          <w:bCs/>
        </w:rPr>
        <w:t>Система взаимодействия с родителями включает:</w:t>
      </w:r>
      <w:r w:rsidRPr="00F85718">
        <w:rPr>
          <w:rFonts w:ascii="Times New Roman" w:eastAsia="Times New Roman" w:hAnsi="Times New Roman" w:cs="Times New Roman"/>
          <w:b/>
          <w:bCs/>
        </w:rPr>
        <w:br/>
      </w:r>
      <w:r w:rsidR="000255CE" w:rsidRPr="00F85718">
        <w:rPr>
          <w:rFonts w:ascii="Symbol" w:eastAsia="Times New Roman" w:hAnsi="Symbol" w:cs="Times New Roman"/>
        </w:rPr>
        <w:t></w:t>
      </w:r>
      <w:r w:rsidR="000255CE" w:rsidRPr="00F85718">
        <w:rPr>
          <w:rFonts w:ascii="Symbol" w:eastAsia="Times New Roman" w:hAnsi="Symbol" w:cs="Times New Roman"/>
        </w:rPr>
        <w:t></w:t>
      </w:r>
      <w:r w:rsidR="000255CE" w:rsidRPr="00F85718">
        <w:rPr>
          <w:rFonts w:ascii="Symbol" w:eastAsia="Times New Roman" w:hAnsi="Symbol" w:cs="Times New Roman"/>
        </w:rPr>
        <w:t></w:t>
      </w:r>
      <w:r w:rsidR="000255CE" w:rsidRPr="00F85718">
        <w:rPr>
          <w:rFonts w:ascii="Times New Roman" w:eastAsia="Times New Roman" w:hAnsi="Times New Roman" w:cs="Times New Roman"/>
        </w:rPr>
        <w:t>Озакомление</w:t>
      </w:r>
      <w:r w:rsidRPr="00F85718">
        <w:rPr>
          <w:rFonts w:ascii="Times New Roman" w:eastAsia="Times New Roman" w:hAnsi="Times New Roman" w:cs="Times New Roman"/>
        </w:rPr>
        <w:t xml:space="preserve"> родителей с содержанием работы М</w:t>
      </w:r>
      <w:r w:rsidRPr="00F85718">
        <w:rPr>
          <w:rFonts w:ascii="TimesNewRomanPSMT" w:eastAsia="Times New Roman" w:hAnsi="TimesNewRomanPSMT" w:cs="Times New Roman"/>
        </w:rPr>
        <w:t>Б</w:t>
      </w:r>
      <w:r w:rsidRPr="00F85718">
        <w:rPr>
          <w:rFonts w:ascii="Times New Roman" w:eastAsia="Times New Roman" w:hAnsi="Times New Roman" w:cs="Times New Roman"/>
        </w:rPr>
        <w:t>Д</w:t>
      </w:r>
      <w:r w:rsidR="000255CE" w:rsidRPr="00F85718">
        <w:rPr>
          <w:rFonts w:ascii="Times New Roman" w:eastAsia="Times New Roman" w:hAnsi="Times New Roman" w:cs="Times New Roman"/>
        </w:rPr>
        <w:t xml:space="preserve">ОУ, направленной на физическое, </w:t>
      </w:r>
      <w:r w:rsidRPr="00F85718">
        <w:rPr>
          <w:rFonts w:ascii="Times New Roman" w:eastAsia="Times New Roman" w:hAnsi="Times New Roman" w:cs="Times New Roman"/>
        </w:rPr>
        <w:t>психическое и социальное развитие ребенка;</w:t>
      </w:r>
      <w:r w:rsidRPr="00F85718">
        <w:rPr>
          <w:rFonts w:ascii="Times New Roman" w:eastAsia="Times New Roman" w:hAnsi="Times New Roman" w:cs="Times New Roman"/>
        </w:rPr>
        <w:br/>
      </w:r>
      <w:r w:rsidR="000255CE" w:rsidRPr="00F85718">
        <w:rPr>
          <w:rFonts w:ascii="Symbol" w:eastAsia="Times New Roman" w:hAnsi="Symbol" w:cs="Times New Roman"/>
        </w:rPr>
        <w:t></w:t>
      </w:r>
      <w:r w:rsidR="000255CE" w:rsidRPr="00F85718">
        <w:rPr>
          <w:rFonts w:ascii="Symbol" w:eastAsia="Times New Roman" w:hAnsi="Symbol" w:cs="Times New Roman"/>
        </w:rPr>
        <w:t></w:t>
      </w:r>
      <w:r w:rsidR="000255CE" w:rsidRPr="00F85718">
        <w:rPr>
          <w:rFonts w:ascii="Symbol" w:eastAsia="Times New Roman" w:hAnsi="Symbol" w:cs="Times New Roman"/>
        </w:rPr>
        <w:t></w:t>
      </w:r>
      <w:r w:rsidR="000255CE" w:rsidRPr="00F85718">
        <w:rPr>
          <w:rFonts w:ascii="Times New Roman" w:eastAsia="Times New Roman" w:hAnsi="Times New Roman" w:cs="Times New Roman"/>
        </w:rPr>
        <w:t>У</w:t>
      </w:r>
      <w:r w:rsidRPr="00F85718">
        <w:rPr>
          <w:rFonts w:ascii="Times New Roman" w:eastAsia="Times New Roman" w:hAnsi="Times New Roman" w:cs="Times New Roman"/>
        </w:rPr>
        <w:t>частие в составлении образовательной программы и планов: спортивных и культурномассовых мероприятий;</w:t>
      </w:r>
      <w:r w:rsidRPr="00F85718">
        <w:rPr>
          <w:rFonts w:ascii="Times New Roman" w:eastAsia="Times New Roman" w:hAnsi="Times New Roman" w:cs="Times New Roman"/>
        </w:rPr>
        <w:br/>
      </w:r>
      <w:r w:rsidR="000255CE" w:rsidRPr="00F85718">
        <w:rPr>
          <w:rFonts w:ascii="Symbol" w:eastAsia="Times New Roman" w:hAnsi="Symbol" w:cs="Times New Roman"/>
        </w:rPr>
        <w:t></w:t>
      </w:r>
      <w:r w:rsidR="000255CE" w:rsidRPr="00F85718">
        <w:rPr>
          <w:rFonts w:ascii="Symbol" w:eastAsia="Times New Roman" w:hAnsi="Symbol" w:cs="Times New Roman"/>
        </w:rPr>
        <w:t></w:t>
      </w:r>
      <w:r w:rsidR="000255CE" w:rsidRPr="00F85718">
        <w:rPr>
          <w:rFonts w:ascii="Symbol" w:eastAsia="Times New Roman" w:hAnsi="Symbol" w:cs="Times New Roman"/>
        </w:rPr>
        <w:t></w:t>
      </w:r>
      <w:r w:rsidR="000255CE" w:rsidRPr="00F85718">
        <w:rPr>
          <w:rFonts w:ascii="Times New Roman" w:eastAsia="Times New Roman" w:hAnsi="Times New Roman" w:cs="Times New Roman"/>
        </w:rPr>
        <w:t>О</w:t>
      </w:r>
      <w:r w:rsidRPr="00F85718">
        <w:rPr>
          <w:rFonts w:ascii="Times New Roman" w:eastAsia="Times New Roman" w:hAnsi="Times New Roman" w:cs="Times New Roman"/>
        </w:rPr>
        <w:t>знакомление родителей с результатами работы М</w:t>
      </w:r>
      <w:r w:rsidRPr="00F85718">
        <w:rPr>
          <w:rFonts w:ascii="TimesNewRomanPSMT" w:eastAsia="Times New Roman" w:hAnsi="TimesNewRomanPSMT" w:cs="Times New Roman"/>
        </w:rPr>
        <w:t>Б</w:t>
      </w:r>
      <w:r w:rsidR="000255CE" w:rsidRPr="00F85718">
        <w:rPr>
          <w:rFonts w:ascii="Times New Roman" w:eastAsia="Times New Roman" w:hAnsi="Times New Roman" w:cs="Times New Roman"/>
        </w:rPr>
        <w:t xml:space="preserve">ДОУ на общих родительских </w:t>
      </w:r>
      <w:r w:rsidRPr="00F85718">
        <w:rPr>
          <w:rFonts w:ascii="Times New Roman" w:eastAsia="Times New Roman" w:hAnsi="Times New Roman" w:cs="Times New Roman"/>
        </w:rPr>
        <w:t>собраниях, анализ участия родительской общественности в жизни М</w:t>
      </w:r>
      <w:r w:rsidRPr="00F85718">
        <w:rPr>
          <w:rFonts w:ascii="TimesNewRomanPSMT" w:eastAsia="Times New Roman" w:hAnsi="TimesNewRomanPSMT" w:cs="Times New Roman"/>
        </w:rPr>
        <w:t>Б</w:t>
      </w:r>
      <w:r w:rsidRPr="00F85718">
        <w:rPr>
          <w:rFonts w:ascii="Times New Roman" w:eastAsia="Times New Roman" w:hAnsi="Times New Roman" w:cs="Times New Roman"/>
        </w:rPr>
        <w:t>ДОУ;</w:t>
      </w:r>
    </w:p>
    <w:p w:rsidR="00616683" w:rsidRPr="00F85718" w:rsidRDefault="000255CE" w:rsidP="000255CE">
      <w:pPr>
        <w:widowControl/>
        <w:jc w:val="both"/>
        <w:rPr>
          <w:rFonts w:ascii="Times New Roman" w:eastAsia="Times New Roman" w:hAnsi="Times New Roman" w:cs="Times New Roman"/>
        </w:rPr>
      </w:pPr>
      <w:r w:rsidRPr="00F85718">
        <w:rPr>
          <w:rFonts w:ascii="Times New Roman" w:eastAsia="Times New Roman" w:hAnsi="Times New Roman" w:cs="Times New Roman"/>
        </w:rPr>
        <w:t>4. П</w:t>
      </w:r>
      <w:r w:rsidR="00616683" w:rsidRPr="00F85718">
        <w:rPr>
          <w:rFonts w:ascii="Times New Roman" w:eastAsia="Times New Roman" w:hAnsi="Times New Roman" w:cs="Times New Roman"/>
        </w:rPr>
        <w:t>овышение педагогической компетентности родителей;</w:t>
      </w:r>
    </w:p>
    <w:p w:rsidR="00616683" w:rsidRPr="00F85718" w:rsidRDefault="00616683" w:rsidP="000255CE">
      <w:pPr>
        <w:widowControl/>
        <w:jc w:val="both"/>
        <w:rPr>
          <w:rFonts w:ascii="Times New Roman" w:eastAsia="Times New Roman" w:hAnsi="Times New Roman" w:cs="Times New Roman"/>
        </w:rPr>
      </w:pPr>
      <w:r w:rsidRPr="00F85718">
        <w:rPr>
          <w:rFonts w:ascii="Times New Roman" w:eastAsia="Times New Roman" w:hAnsi="Times New Roman" w:cs="Times New Roman"/>
        </w:rPr>
        <w:t>обучение конкретным приемам и методам воспитания и развития ребенка в разных видах</w:t>
      </w:r>
      <w:r w:rsidR="000255CE" w:rsidRPr="00F85718">
        <w:rPr>
          <w:rFonts w:ascii="Times New Roman" w:eastAsia="Times New Roman" w:hAnsi="Times New Roman" w:cs="Times New Roman"/>
        </w:rPr>
        <w:t xml:space="preserve"> </w:t>
      </w:r>
      <w:r w:rsidRPr="00F85718">
        <w:rPr>
          <w:rFonts w:ascii="Times New Roman" w:eastAsia="Times New Roman" w:hAnsi="Times New Roman" w:cs="Times New Roman"/>
        </w:rPr>
        <w:t>детской деятельности на семинарах-практикумах, консультациях и открытых занятиях.</w:t>
      </w:r>
    </w:p>
    <w:p w:rsidR="00330334" w:rsidRDefault="00330334" w:rsidP="002221E1">
      <w:pPr>
        <w:pStyle w:val="7"/>
        <w:shd w:val="clear" w:color="auto" w:fill="auto"/>
        <w:spacing w:line="322" w:lineRule="exact"/>
        <w:ind w:right="500"/>
        <w:rPr>
          <w:color w:val="auto"/>
          <w:sz w:val="24"/>
          <w:szCs w:val="24"/>
        </w:rPr>
      </w:pPr>
    </w:p>
    <w:p w:rsidR="00446437" w:rsidRPr="00F85718" w:rsidRDefault="00C74987" w:rsidP="002221E1">
      <w:pPr>
        <w:pStyle w:val="7"/>
        <w:shd w:val="clear" w:color="auto" w:fill="auto"/>
        <w:spacing w:line="322" w:lineRule="exact"/>
        <w:ind w:right="500"/>
        <w:rPr>
          <w:rStyle w:val="33"/>
          <w:rFonts w:eastAsia="Courier New"/>
          <w:b/>
          <w:sz w:val="24"/>
          <w:szCs w:val="24"/>
        </w:rPr>
      </w:pPr>
      <w:r>
        <w:rPr>
          <w:b/>
          <w:color w:val="auto"/>
          <w:sz w:val="24"/>
          <w:szCs w:val="24"/>
        </w:rPr>
        <w:t xml:space="preserve"> </w:t>
      </w:r>
      <w:r w:rsidR="00446437" w:rsidRPr="00F85718">
        <w:rPr>
          <w:b/>
          <w:color w:val="auto"/>
          <w:sz w:val="24"/>
          <w:szCs w:val="24"/>
        </w:rPr>
        <w:t>Перспективный план работы с родителями</w:t>
      </w:r>
    </w:p>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Сентябрь</w:t>
      </w:r>
    </w:p>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color w:val="auto"/>
        </w:rPr>
        <w:t>1. Консультация по результатам среза знаний, умений, навыков ребенка, полученным при проведении первичного диагностического обследования.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2377"/>
        <w:gridCol w:w="7242"/>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Мини – лекция с проведением практической работы: «Здоровьесберегающее пространство дома»</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«Почему ребенку нужна игра?»</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«Роль родителей в развитии речи детей»</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(знакомство с упражнениями, обучение выполнению упражнений по развитию артикуляционной моторики)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Беседа: «О ребенке внутри семьи. Знаете ли вы своего ребенка?»</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«Значение развития мелкой моторики рук для всестороннего развития детей» (поделки из овощей и фруктов «Дары осени»)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«Уголок для родителей»:</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папки «Здоровый образ жизни ребенка дошкольного возраста»;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lastRenderedPageBreak/>
              <w:t>– оформление ширмы «Азбука здоровья»;</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папки «Артикуляционная гимнастика»;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папки «Мелкая моторика»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lastRenderedPageBreak/>
        <w:t>Октябрь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79"/>
        <w:gridCol w:w="7241"/>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«Здоровое питание – залог здоровья»</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«Какие игрушки нужны вашему ребенку?»</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p>
          <w:p w:rsidR="00DA39BD" w:rsidRPr="00DA39BD" w:rsidRDefault="00DA39BD" w:rsidP="00DA39BD">
            <w:pPr>
              <w:widowControl/>
              <w:jc w:val="center"/>
              <w:rPr>
                <w:rFonts w:ascii="Times New Roman" w:eastAsia="Times New Roman" w:hAnsi="Times New Roman" w:cs="Times New Roman"/>
                <w:color w:val="auto"/>
              </w:rPr>
            </w:pP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Практическое занятие: «В гостях у веселого язычка» (обучение выполнению упражнений для развития артикуляционного аппарата)</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«Самообслуживание и его значимость для ребенка»</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«Использование пальчиковой гимнастики в работе с детьми с ОВЗ» с показом упражнений, выставкой литературы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дополнения в папку «Здоровый образ жизни ребенка дошкольного возраста – все о здоровье»;</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папки «Речевое дыхание»;</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«Мелкая моторика»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Ноябрь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80"/>
        <w:gridCol w:w="7240"/>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Беседа: «Гигиенические требования к одежде и обуви»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«Играйте вместе с ребенком»</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Практическое занятие: «Игры и упражнения для развития дыхания»</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«Познание окружающего вместе с малышом»</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Семейный вернисаж: «А ну – ка, пальчик, удиви!» (пальчиковый театр на руках детей и родителей»</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ширмы «Комплекс упражнений для глаз»;</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«Речевое дыхание»;</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«Мелкая моторика»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Декабрь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2379"/>
        <w:gridCol w:w="7240"/>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Беседа: «Немного о режиме»</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«Семейный Новый год»; семейное развлечение (интеграция в общество) «В лесу родилась елочка»; участие родителей в проведении недели зимних игр;</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«Азбука общения с малышом»</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обмен опытом «Вы спрашиваете – мы отвечаем»</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«МОЖНО, НАДО, НЕЛЬЗЯ. Детское ХОЧУ и родительская снисходительность»</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Семинар – практикум: «Мастерская деда мороза» (изготовление поделок к новому году)</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Создание папки «НЕ БОЛЕЙ – 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lastRenderedPageBreak/>
              <w:t>– оформление стенда «Зимушка – зима»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«Мелкая моторика»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lastRenderedPageBreak/>
        <w:t>Январь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80"/>
        <w:gridCol w:w="7240"/>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Праздник здоровья: «Спорт, игра, дружба»</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Практическое занятие: «Играйте вместе с ребенком»</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«Бабушкино лукошко» - о значении потешек, чистоговорок для развития речевой активности детей</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Практикум: «По дороге к знаниям – решение педагогических ситуаций» (по дороге в детский сад и обратно, прогулка в магазин)</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Практическая работа: «Кормушка своими руками»</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(дома с папой)</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ширмы «Игры для здоровья»;</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«Здоровый образ жизни ребенка дошкольного возраста»;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«Мелкая моторика»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Февраль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79"/>
        <w:gridCol w:w="7241"/>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Блиц – турнир: «Чтобы ребенок рос здоровым и крепким»</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Выставка – информация: «Папа в жизни ребенка». Семейное развлечение «Наши мальчики»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«Я расскажу тебе сказку, дружок» - обучение рассказыванию, пересказу/показу с использованием жестов, мимики (рассказ – обыгрывание – чтение)</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Беседа: «Особенности эмоционального развития вашего ребенка». Консультация – практикум: «Развитие эмоций через творческую деятельность»</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Практическая работа: «Печенье для папы» (в технике «мукасольки»)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изготовление папки «Основы безопасности жизнедеятельности»;</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«Игры для здоровья»;</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фотовыставки «Мой папа – солдат»</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Март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80"/>
        <w:gridCol w:w="7240"/>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«Мама, папа, я – спортивная семья»</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Выставка – информация: «Мамины руки». Семейное развлечение : «Любимые, милые, родные»</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Практическое занятие «Речевое развитие детей в общении со сверстниками (с другими детьми). Обмен опытом</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«Воспитание самостоятельности у детей»</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Практическая работа: «Коврик для мамы» (изготовление поделок с использованием пластилина, крупы)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выставки «Самые обаятельные и привлекательные»</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lastRenderedPageBreak/>
              <w:t>– оформление стенда «Весна»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обновление папки «Составляющие здоровья»;</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lastRenderedPageBreak/>
        <w:t>Апрель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80"/>
        <w:gridCol w:w="7240"/>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Семинар – практикум: «Организация здорового образа жизни в семье»</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Практическое занятие: «Игротека в кругу семьи»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«Взрослые и дети»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Беседа: «Наказание – в чем его смысл?» (о методах воспитания)</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«Детская книга» – совместное изготовление ребенком и родителями самодельной книги</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выставка детских книг, дидактических пособий, игр;</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«Все о здоровье»;</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«Артикуляционная гимнастика»;</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«Мелкая моторика»</w:t>
            </w:r>
          </w:p>
        </w:tc>
      </w:tr>
    </w:tbl>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Май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79"/>
        <w:gridCol w:w="7241"/>
      </w:tblGrid>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w:t>
            </w:r>
          </w:p>
        </w:tc>
        <w:tc>
          <w:tcPr>
            <w:tcW w:w="240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Тема</w:t>
            </w:r>
          </w:p>
        </w:tc>
        <w:tc>
          <w:tcPr>
            <w:tcW w:w="7479" w:type="dxa"/>
          </w:tcPr>
          <w:p w:rsidR="00DA39BD" w:rsidRPr="00DA39BD" w:rsidRDefault="00DA39BD" w:rsidP="00DA39BD">
            <w:pPr>
              <w:widowControl/>
              <w:jc w:val="center"/>
              <w:rPr>
                <w:rFonts w:ascii="Times New Roman" w:eastAsia="Times New Roman" w:hAnsi="Times New Roman" w:cs="Times New Roman"/>
                <w:b/>
                <w:bCs/>
                <w:color w:val="auto"/>
              </w:rPr>
            </w:pPr>
            <w:r w:rsidRPr="00DA39BD">
              <w:rPr>
                <w:rFonts w:ascii="Times New Roman" w:eastAsia="Times New Roman" w:hAnsi="Times New Roman" w:cs="Times New Roman"/>
                <w:b/>
                <w:bCs/>
                <w:color w:val="auto"/>
              </w:rPr>
              <w:t>Форма работы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1</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«Школа здоровья</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«Чему мы научились за год» – итог (состояние здоровья детей)</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2</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«Игра – это серьезно»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Консультация – практикум: «Движение – это жизнь» (подвижные игры)</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3</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«Научите меня говорить правильно»</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«Чему мы научились за год» – итог (состояние речевого развития детей)</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4</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«Родительский университет»</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«Безопасность наших детей» - система работы по ОБЖ</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5</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«Мастерская добрых дел; ручная умелость»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Семейный кукольный театр: «Три медведя»</w:t>
            </w:r>
          </w:p>
        </w:tc>
      </w:tr>
      <w:tr w:rsidR="00DA39BD" w:rsidRPr="00DA39BD" w:rsidTr="00925D6F">
        <w:tc>
          <w:tcPr>
            <w:tcW w:w="534"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6</w:t>
            </w:r>
          </w:p>
        </w:tc>
        <w:tc>
          <w:tcPr>
            <w:tcW w:w="2409" w:type="dxa"/>
          </w:tcPr>
          <w:p w:rsidR="00DA39BD" w:rsidRPr="00DA39BD" w:rsidRDefault="00DA39BD" w:rsidP="00DA39BD">
            <w:pPr>
              <w:widowControl/>
              <w:jc w:val="center"/>
              <w:rPr>
                <w:rFonts w:ascii="Times New Roman" w:eastAsia="Times New Roman" w:hAnsi="Times New Roman" w:cs="Times New Roman"/>
                <w:color w:val="auto"/>
              </w:rPr>
            </w:pPr>
            <w:r w:rsidRPr="00DA39BD">
              <w:rPr>
                <w:rFonts w:ascii="Times New Roman" w:eastAsia="Times New Roman" w:hAnsi="Times New Roman" w:cs="Times New Roman"/>
                <w:color w:val="auto"/>
              </w:rPr>
              <w:t>Наглядность</w:t>
            </w:r>
          </w:p>
        </w:tc>
        <w:tc>
          <w:tcPr>
            <w:tcW w:w="7479" w:type="dxa"/>
          </w:tcPr>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оформление стенда «Здравствуй, лето!»;</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дополнение в папку «Основы безопасности жизнедеятельности»;</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обновление папки «Все о здоровье» (подвижные игры);</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xml:space="preserve">– дополнение в папку «Артикуляционная гимнастика» –задания на лето </w:t>
            </w: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 выставка детских работ</w:t>
            </w:r>
          </w:p>
        </w:tc>
      </w:tr>
    </w:tbl>
    <w:p w:rsidR="00DA39BD" w:rsidRPr="00DA39BD" w:rsidRDefault="00DA39BD" w:rsidP="00DA39BD">
      <w:pPr>
        <w:widowControl/>
        <w:rPr>
          <w:rFonts w:ascii="Times New Roman" w:eastAsia="Times New Roman" w:hAnsi="Times New Roman" w:cs="Times New Roman"/>
          <w:color w:val="auto"/>
        </w:rPr>
      </w:pPr>
    </w:p>
    <w:p w:rsidR="00DA39BD" w:rsidRPr="00DA39BD" w:rsidRDefault="00DA39BD" w:rsidP="00DA39BD">
      <w:pPr>
        <w:widowControl/>
        <w:rPr>
          <w:rFonts w:ascii="Times New Roman" w:eastAsia="Times New Roman" w:hAnsi="Times New Roman" w:cs="Times New Roman"/>
          <w:color w:val="auto"/>
        </w:rPr>
      </w:pPr>
      <w:r w:rsidRPr="00DA39BD">
        <w:rPr>
          <w:rFonts w:ascii="Times New Roman" w:eastAsia="Times New Roman" w:hAnsi="Times New Roman" w:cs="Times New Roman"/>
          <w:color w:val="auto"/>
        </w:rPr>
        <w:t>4. Консультация по результатам среза знаний, умений, навыков в рамках реализуемой программы проводимой педагогической диагностики.</w:t>
      </w:r>
    </w:p>
    <w:p w:rsidR="001D6B8C" w:rsidRDefault="001D6B8C" w:rsidP="00DA39BD">
      <w:pPr>
        <w:pStyle w:val="23"/>
        <w:shd w:val="clear" w:color="auto" w:fill="auto"/>
        <w:spacing w:line="240" w:lineRule="auto"/>
        <w:rPr>
          <w:sz w:val="28"/>
          <w:szCs w:val="28"/>
        </w:rPr>
      </w:pPr>
    </w:p>
    <w:p w:rsidR="007C346C" w:rsidRPr="00F85718" w:rsidRDefault="007C346C" w:rsidP="00FE1B4D">
      <w:pPr>
        <w:pStyle w:val="23"/>
        <w:shd w:val="clear" w:color="auto" w:fill="auto"/>
        <w:spacing w:line="240" w:lineRule="auto"/>
        <w:rPr>
          <w:sz w:val="24"/>
          <w:szCs w:val="28"/>
        </w:rPr>
      </w:pPr>
      <w:r w:rsidRPr="00F85718">
        <w:rPr>
          <w:sz w:val="24"/>
          <w:szCs w:val="28"/>
        </w:rPr>
        <w:t>3.Организационный раздел</w:t>
      </w:r>
    </w:p>
    <w:p w:rsidR="000255CE" w:rsidRPr="00F85718" w:rsidRDefault="000255CE" w:rsidP="000255CE">
      <w:pPr>
        <w:pStyle w:val="23"/>
        <w:shd w:val="clear" w:color="auto" w:fill="auto"/>
        <w:spacing w:line="240" w:lineRule="auto"/>
        <w:jc w:val="center"/>
        <w:rPr>
          <w:sz w:val="24"/>
          <w:szCs w:val="28"/>
        </w:rPr>
      </w:pPr>
    </w:p>
    <w:p w:rsidR="007C346C" w:rsidRPr="00F85718" w:rsidRDefault="006D39EA" w:rsidP="00330334">
      <w:pPr>
        <w:pStyle w:val="23"/>
        <w:shd w:val="clear" w:color="auto" w:fill="auto"/>
        <w:tabs>
          <w:tab w:val="left" w:pos="1378"/>
        </w:tabs>
        <w:spacing w:line="322" w:lineRule="exact"/>
        <w:ind w:right="20"/>
        <w:rPr>
          <w:sz w:val="24"/>
          <w:szCs w:val="28"/>
        </w:rPr>
      </w:pPr>
      <w:r>
        <w:rPr>
          <w:sz w:val="24"/>
          <w:szCs w:val="28"/>
        </w:rPr>
        <w:t>3.1 Психолого-педагогические условия, обеспечивающие развития ребенка</w:t>
      </w:r>
      <w:r w:rsidR="007C346C" w:rsidRPr="00F85718">
        <w:rPr>
          <w:sz w:val="24"/>
          <w:szCs w:val="28"/>
        </w:rPr>
        <w:t xml:space="preserve"> </w:t>
      </w:r>
    </w:p>
    <w:p w:rsidR="00CF0CB9" w:rsidRPr="00CF0CB9" w:rsidRDefault="00CF0CB9" w:rsidP="00CF0CB9">
      <w:pPr>
        <w:widowControl/>
        <w:rPr>
          <w:rFonts w:ascii="Times New Roman" w:eastAsia="Times New Roman" w:hAnsi="Times New Roman" w:cs="Times New Roman"/>
          <w:color w:val="aut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2127"/>
        <w:gridCol w:w="7087"/>
      </w:tblGrid>
      <w:tr w:rsidR="00CF0CB9" w:rsidRPr="00CF0CB9" w:rsidTr="00FE1B4D">
        <w:tc>
          <w:tcPr>
            <w:tcW w:w="675"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b/>
                <w:bCs/>
                <w:sz w:val="22"/>
                <w:szCs w:val="22"/>
              </w:rPr>
              <w:t>№</w:t>
            </w:r>
            <w:r w:rsidRPr="00CF0CB9">
              <w:rPr>
                <w:rFonts w:ascii="Times New Roman" w:eastAsia="Times New Roman" w:hAnsi="Times New Roman" w:cs="Times New Roman"/>
                <w:b/>
                <w:bCs/>
                <w:sz w:val="22"/>
                <w:szCs w:val="22"/>
              </w:rPr>
              <w:br/>
              <w:t>п/п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b/>
                <w:bCs/>
                <w:sz w:val="22"/>
                <w:szCs w:val="22"/>
              </w:rPr>
              <w:t>Образовательная</w:t>
            </w:r>
            <w:r w:rsidRPr="00CF0CB9">
              <w:rPr>
                <w:rFonts w:ascii="Times New Roman" w:eastAsia="Times New Roman" w:hAnsi="Times New Roman" w:cs="Times New Roman"/>
                <w:b/>
                <w:bCs/>
                <w:sz w:val="22"/>
                <w:szCs w:val="22"/>
              </w:rPr>
              <w:br/>
              <w:t>область</w:t>
            </w:r>
          </w:p>
        </w:tc>
        <w:tc>
          <w:tcPr>
            <w:tcW w:w="7087"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b/>
                <w:bCs/>
                <w:sz w:val="22"/>
                <w:szCs w:val="22"/>
              </w:rPr>
              <w:t>Методические материалы и средства обучения и воспитания</w:t>
            </w:r>
          </w:p>
        </w:tc>
      </w:tr>
      <w:tr w:rsidR="00CF0CB9" w:rsidRPr="00CF0CB9" w:rsidTr="00FE1B4D">
        <w:tc>
          <w:tcPr>
            <w:tcW w:w="675"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Социально</w:t>
            </w:r>
            <w:r w:rsidRPr="00CF0CB9">
              <w:rPr>
                <w:rFonts w:ascii="Times New Roman" w:eastAsia="Times New Roman" w:hAnsi="Times New Roman" w:cs="Times New Roman"/>
                <w:sz w:val="22"/>
                <w:szCs w:val="22"/>
              </w:rPr>
              <w:br/>
              <w:t>коммуникативное</w:t>
            </w:r>
            <w:r w:rsidRPr="00CF0CB9">
              <w:rPr>
                <w:rFonts w:ascii="Times New Roman" w:eastAsia="Times New Roman" w:hAnsi="Times New Roman" w:cs="Times New Roman"/>
                <w:sz w:val="22"/>
                <w:szCs w:val="22"/>
              </w:rPr>
              <w:br/>
              <w:t>развитие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A356E0" w:rsidRDefault="00CF0CB9" w:rsidP="00CF0CB9">
            <w:pPr>
              <w:widowControl/>
              <w:rPr>
                <w:rFonts w:ascii="Times New Roman" w:eastAsia="Times New Roman" w:hAnsi="Times New Roman" w:cs="Times New Roman"/>
                <w:sz w:val="22"/>
                <w:szCs w:val="22"/>
              </w:rPr>
            </w:pP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 xml:space="preserve">Игровая мебель. </w:t>
            </w:r>
          </w:p>
          <w:p w:rsidR="00A356E0" w:rsidRPr="00A356E0" w:rsidRDefault="00A356E0" w:rsidP="00CF0CB9">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F0CB9" w:rsidRPr="00CF0CB9">
              <w:rPr>
                <w:rFonts w:ascii="Times New Roman" w:eastAsia="Times New Roman" w:hAnsi="Times New Roman" w:cs="Times New Roman"/>
                <w:sz w:val="22"/>
                <w:szCs w:val="22"/>
              </w:rPr>
              <w:t>Оборудование и атрибуты для сюжетно-ролевых игр:</w:t>
            </w:r>
            <w:r w:rsidR="00CF0CB9" w:rsidRPr="00CF0CB9">
              <w:rPr>
                <w:rFonts w:ascii="Times New Roman" w:eastAsia="Times New Roman" w:hAnsi="Times New Roman" w:cs="Times New Roman"/>
                <w:sz w:val="22"/>
                <w:szCs w:val="22"/>
              </w:rPr>
              <w:br/>
              <w:t>«Семья», «Магазин», «Парикмахерская», «Больница» и т.д.</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Картины из серии «Мы играем»</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lastRenderedPageBreak/>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Картины о труде людей разных профессий</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Картины о сельскохозяйственном труде</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Плакаты «Правила дорожного движения для детей»</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Энциклопедия</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Альбом «Город, в котором мы живем»</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Безопасность</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Мир человека «Я и мое тело»</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Плакаты «Правила безопасного поведения ребенка»</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Дидактические и настольные игры по возрастам</w:t>
            </w:r>
            <w:r w:rsidR="00CF0CB9" w:rsidRPr="00CF0CB9">
              <w:rPr>
                <w:rFonts w:ascii="Times New Roman" w:eastAsia="Times New Roman" w:hAnsi="Times New Roman" w:cs="Times New Roman"/>
                <w:sz w:val="22"/>
                <w:szCs w:val="22"/>
              </w:rPr>
              <w:br/>
            </w:r>
            <w:r w:rsidR="00CF0CB9" w:rsidRPr="00CF0CB9">
              <w:rPr>
                <w:rFonts w:ascii="Symbol" w:eastAsia="Times New Roman" w:hAnsi="Symbol" w:cs="Times New Roman"/>
                <w:sz w:val="22"/>
                <w:szCs w:val="22"/>
              </w:rPr>
              <w:sym w:font="Symbol" w:char="F02D"/>
            </w:r>
            <w:r w:rsidR="00CF0CB9" w:rsidRPr="00CF0CB9">
              <w:rPr>
                <w:rFonts w:ascii="Symbol" w:eastAsia="Times New Roman" w:hAnsi="Symbol" w:cs="Times New Roman"/>
                <w:sz w:val="22"/>
                <w:szCs w:val="22"/>
              </w:rPr>
              <w:t></w:t>
            </w:r>
            <w:r w:rsidR="00CF0CB9" w:rsidRPr="00CF0CB9">
              <w:rPr>
                <w:rFonts w:ascii="Times New Roman" w:eastAsia="Times New Roman" w:hAnsi="Times New Roman" w:cs="Times New Roman"/>
                <w:sz w:val="22"/>
                <w:szCs w:val="22"/>
              </w:rPr>
              <w:t>Уголок уединения</w:t>
            </w:r>
          </w:p>
        </w:tc>
      </w:tr>
      <w:tr w:rsidR="00CF0CB9" w:rsidRPr="00CF0CB9" w:rsidTr="00FE1B4D">
        <w:tc>
          <w:tcPr>
            <w:tcW w:w="675"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lastRenderedPageBreak/>
              <w:t xml:space="preserve">2. </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Познавательное</w:t>
            </w:r>
            <w:r w:rsidRPr="00CF0CB9">
              <w:rPr>
                <w:rFonts w:ascii="Times New Roman" w:eastAsia="Times New Roman" w:hAnsi="Times New Roman" w:cs="Times New Roman"/>
                <w:sz w:val="22"/>
                <w:szCs w:val="22"/>
              </w:rPr>
              <w:br/>
              <w:t>развитие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Конструкторы различных видов</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Головоломки, мозаики, пазлы, настольно-печатные игры, лото</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Развивающие игры по математике, логике</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Дидактические игры на развитие пси</w:t>
            </w:r>
            <w:r w:rsidR="00A356E0">
              <w:rPr>
                <w:rFonts w:ascii="Times New Roman" w:eastAsia="Times New Roman" w:hAnsi="Times New Roman" w:cs="Times New Roman"/>
                <w:sz w:val="22"/>
                <w:szCs w:val="22"/>
              </w:rPr>
              <w:t xml:space="preserve">хических функций по возрастам: </w:t>
            </w:r>
            <w:r w:rsidRPr="00CF0CB9">
              <w:rPr>
                <w:rFonts w:ascii="Times New Roman" w:eastAsia="Times New Roman" w:hAnsi="Times New Roman" w:cs="Times New Roman"/>
                <w:sz w:val="22"/>
                <w:szCs w:val="22"/>
              </w:rPr>
              <w:t>мышления, внимания, памяти, воображения</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Муляжи грибов, овощей и фруктов</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Плакаты и наборы дидактических нагл</w:t>
            </w:r>
            <w:r w:rsidR="00A356E0">
              <w:rPr>
                <w:rFonts w:ascii="Times New Roman" w:eastAsia="Times New Roman" w:hAnsi="Times New Roman" w:cs="Times New Roman"/>
                <w:sz w:val="22"/>
                <w:szCs w:val="22"/>
              </w:rPr>
              <w:t xml:space="preserve">ядных материалов с изображением </w:t>
            </w:r>
            <w:r w:rsidRPr="00CF0CB9">
              <w:rPr>
                <w:rFonts w:ascii="Times New Roman" w:eastAsia="Times New Roman" w:hAnsi="Times New Roman" w:cs="Times New Roman"/>
                <w:sz w:val="22"/>
                <w:szCs w:val="22"/>
              </w:rPr>
              <w:t>животных, птиц, насекомых, обитателей морей и рек, рептилий</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Карточки по темам</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00A356E0">
              <w:rPr>
                <w:rFonts w:ascii="Times New Roman" w:eastAsia="Times New Roman" w:hAnsi="Times New Roman" w:cs="Times New Roman"/>
                <w:sz w:val="22"/>
                <w:szCs w:val="22"/>
              </w:rPr>
              <w:t>Сенсорный стенд</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Игровое оборудование по сенсорному развитию</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Наборы игрушек-аналогов «Дикие и домашние жи</w:t>
            </w:r>
            <w:r w:rsidR="00A356E0">
              <w:rPr>
                <w:rFonts w:ascii="Times New Roman" w:eastAsia="Times New Roman" w:hAnsi="Times New Roman" w:cs="Times New Roman"/>
                <w:sz w:val="22"/>
                <w:szCs w:val="22"/>
              </w:rPr>
              <w:t>вотные», «Домашние</w:t>
            </w:r>
            <w:r w:rsidR="00A356E0">
              <w:rPr>
                <w:rFonts w:ascii="Times New Roman" w:eastAsia="Times New Roman" w:hAnsi="Times New Roman" w:cs="Times New Roman"/>
                <w:sz w:val="22"/>
                <w:szCs w:val="22"/>
              </w:rPr>
              <w:br/>
              <w:t>птицы» и др.</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Демонстрационный и разда</w:t>
            </w:r>
            <w:r w:rsidR="00A356E0">
              <w:rPr>
                <w:rFonts w:ascii="Times New Roman" w:eastAsia="Times New Roman" w:hAnsi="Times New Roman" w:cs="Times New Roman"/>
                <w:sz w:val="22"/>
                <w:szCs w:val="22"/>
              </w:rPr>
              <w:t xml:space="preserve">точный материал по формированию </w:t>
            </w:r>
            <w:r w:rsidRPr="00CF0CB9">
              <w:rPr>
                <w:rFonts w:ascii="Times New Roman" w:eastAsia="Times New Roman" w:hAnsi="Times New Roman" w:cs="Times New Roman"/>
                <w:sz w:val="22"/>
                <w:szCs w:val="22"/>
              </w:rPr>
              <w:t>элементарных математических представлений и сенсорному воспитанию</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Дидактические игры по формированию элементарных математическ</w:t>
            </w:r>
            <w:r w:rsidR="00A356E0">
              <w:rPr>
                <w:rFonts w:ascii="Times New Roman" w:eastAsia="Times New Roman" w:hAnsi="Times New Roman" w:cs="Times New Roman"/>
                <w:sz w:val="22"/>
                <w:szCs w:val="22"/>
              </w:rPr>
              <w:t xml:space="preserve">их </w:t>
            </w:r>
            <w:r w:rsidRPr="00CF0CB9">
              <w:rPr>
                <w:rFonts w:ascii="Times New Roman" w:eastAsia="Times New Roman" w:hAnsi="Times New Roman" w:cs="Times New Roman"/>
                <w:sz w:val="22"/>
                <w:szCs w:val="22"/>
              </w:rPr>
              <w:t>представлений, развитию ло</w:t>
            </w:r>
            <w:r w:rsidR="00A356E0">
              <w:rPr>
                <w:rFonts w:ascii="Times New Roman" w:eastAsia="Times New Roman" w:hAnsi="Times New Roman" w:cs="Times New Roman"/>
                <w:sz w:val="22"/>
                <w:szCs w:val="22"/>
              </w:rPr>
              <w:t xml:space="preserve">гического мышления и сенсорному </w:t>
            </w:r>
            <w:r w:rsidRPr="00CF0CB9">
              <w:rPr>
                <w:rFonts w:ascii="Times New Roman" w:eastAsia="Times New Roman" w:hAnsi="Times New Roman" w:cs="Times New Roman"/>
                <w:sz w:val="22"/>
                <w:szCs w:val="22"/>
              </w:rPr>
              <w:t>воспитанию</w:t>
            </w:r>
          </w:p>
        </w:tc>
      </w:tr>
      <w:tr w:rsidR="00CF0CB9" w:rsidRPr="00CF0CB9" w:rsidTr="00FE1B4D">
        <w:tc>
          <w:tcPr>
            <w:tcW w:w="675"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 xml:space="preserve">3. </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0CB9" w:rsidRPr="00CF0CB9" w:rsidRDefault="00CF0CB9" w:rsidP="00CF0CB9">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 xml:space="preserve">Речевое развитие </w:t>
            </w:r>
          </w:p>
        </w:tc>
        <w:tc>
          <w:tcPr>
            <w:tcW w:w="7087" w:type="dxa"/>
            <w:tcBorders>
              <w:top w:val="single" w:sz="4" w:space="0" w:color="auto"/>
              <w:left w:val="single" w:sz="4" w:space="0" w:color="auto"/>
              <w:bottom w:val="single" w:sz="4" w:space="0" w:color="auto"/>
              <w:right w:val="single" w:sz="4" w:space="0" w:color="auto"/>
            </w:tcBorders>
            <w:vAlign w:val="center"/>
            <w:hideMark/>
          </w:tcPr>
          <w:p w:rsidR="00A356E0" w:rsidRDefault="00CF0CB9" w:rsidP="00CF0CB9">
            <w:pPr>
              <w:widowControl/>
              <w:rPr>
                <w:rFonts w:ascii="Times New Roman" w:eastAsia="Times New Roman" w:hAnsi="Times New Roman" w:cs="Times New Roman"/>
                <w:sz w:val="22"/>
                <w:szCs w:val="22"/>
              </w:rPr>
            </w:pP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Книжный уголок</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Различные виды театров</w:t>
            </w:r>
          </w:p>
          <w:p w:rsidR="00CF0CB9" w:rsidRPr="00CF0CB9" w:rsidRDefault="00E37248" w:rsidP="00CF0CB9">
            <w:pPr>
              <w:widowControl/>
              <w:rPr>
                <w:rFonts w:ascii="Times New Roman" w:eastAsia="Times New Roman" w:hAnsi="Times New Roman" w:cs="Times New Roman"/>
                <w:color w:val="auto"/>
              </w:rPr>
            </w:pP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Настольные и дидактические игры по возрастам</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Картотек</w:t>
            </w:r>
            <w:r w:rsidR="00A356E0">
              <w:rPr>
                <w:rFonts w:ascii="Times New Roman" w:eastAsia="Times New Roman" w:hAnsi="Times New Roman" w:cs="Times New Roman"/>
                <w:sz w:val="22"/>
                <w:szCs w:val="22"/>
              </w:rPr>
              <w:t>и пословиц и поговорок, загадок</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Подборка логопедических игр-упражнений</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Детская художественная литература</w:t>
            </w:r>
          </w:p>
        </w:tc>
      </w:tr>
      <w:tr w:rsidR="00E37248" w:rsidRPr="00CF0CB9" w:rsidTr="00FE1B4D">
        <w:tc>
          <w:tcPr>
            <w:tcW w:w="675" w:type="dxa"/>
            <w:tcBorders>
              <w:top w:val="single" w:sz="4" w:space="0" w:color="auto"/>
              <w:left w:val="single" w:sz="4" w:space="0" w:color="auto"/>
              <w:bottom w:val="single" w:sz="4" w:space="0" w:color="auto"/>
              <w:right w:val="single" w:sz="4" w:space="0" w:color="auto"/>
            </w:tcBorders>
            <w:vAlign w:val="center"/>
          </w:tcPr>
          <w:p w:rsidR="00E37248" w:rsidRPr="00CF0CB9" w:rsidRDefault="00E37248" w:rsidP="00CF0CB9">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27" w:type="dxa"/>
            <w:tcBorders>
              <w:top w:val="single" w:sz="4" w:space="0" w:color="auto"/>
              <w:left w:val="single" w:sz="4" w:space="0" w:color="auto"/>
              <w:bottom w:val="single" w:sz="4" w:space="0" w:color="auto"/>
              <w:right w:val="single" w:sz="4" w:space="0" w:color="auto"/>
            </w:tcBorders>
            <w:vAlign w:val="center"/>
          </w:tcPr>
          <w:p w:rsidR="00E37248" w:rsidRPr="00CF0CB9" w:rsidRDefault="00E37248" w:rsidP="00CF0CB9">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Художественно-эстетическое развитие</w:t>
            </w:r>
          </w:p>
        </w:tc>
        <w:tc>
          <w:tcPr>
            <w:tcW w:w="7087" w:type="dxa"/>
            <w:tcBorders>
              <w:top w:val="single" w:sz="4" w:space="0" w:color="auto"/>
              <w:left w:val="single" w:sz="4" w:space="0" w:color="auto"/>
              <w:bottom w:val="single" w:sz="4" w:space="0" w:color="auto"/>
              <w:right w:val="single" w:sz="4" w:space="0" w:color="auto"/>
            </w:tcBorders>
            <w:vAlign w:val="center"/>
          </w:tcPr>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Книжный уголок</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Уголок для изобразительной детской деятельности</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Музыкальный уголок</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A356E0">
              <w:rPr>
                <w:rFonts w:ascii="Times New Roman" w:eastAsia="Times New Roman" w:hAnsi="Times New Roman" w:cs="Times New Roman"/>
                <w:color w:val="auto"/>
              </w:rPr>
              <w:t>Выставка детского творчества</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Расписные доски</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Матрешки</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Детские музыкальные инструменты</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Различные виды театров, ширмы для театра, театральные костюмы, маски</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Музыкальные игрушки</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Атрибуты для рисования, аппликации</w:t>
            </w:r>
          </w:p>
          <w:p w:rsidR="00E37248" w:rsidRPr="00E37248" w:rsidRDefault="00E37248" w:rsidP="00E37248">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Наборы аудио и видеокассет</w:t>
            </w:r>
          </w:p>
          <w:p w:rsidR="00E37248" w:rsidRPr="00CF0CB9" w:rsidRDefault="00E37248" w:rsidP="00E37248">
            <w:pPr>
              <w:widowControl/>
              <w:rPr>
                <w:rFonts w:ascii="Symbol" w:eastAsia="Times New Roman" w:hAnsi="Symbol" w:cs="Times New Roman"/>
                <w:sz w:val="22"/>
                <w:szCs w:val="22"/>
              </w:rPr>
            </w:pPr>
            <w:r>
              <w:rPr>
                <w:rFonts w:ascii="Times New Roman" w:eastAsia="Times New Roman" w:hAnsi="Times New Roman" w:cs="Times New Roman"/>
                <w:color w:val="auto"/>
              </w:rPr>
              <w:t xml:space="preserve">- </w:t>
            </w:r>
            <w:r w:rsidRPr="00E37248">
              <w:rPr>
                <w:rFonts w:ascii="Times New Roman" w:eastAsia="Times New Roman" w:hAnsi="Times New Roman" w:cs="Times New Roman"/>
                <w:color w:val="auto"/>
              </w:rPr>
              <w:t>Портреты известных композиторов</w:t>
            </w:r>
          </w:p>
        </w:tc>
      </w:tr>
      <w:tr w:rsidR="00E37248" w:rsidRPr="00CF0CB9" w:rsidTr="00FE1B4D">
        <w:tc>
          <w:tcPr>
            <w:tcW w:w="675" w:type="dxa"/>
            <w:tcBorders>
              <w:top w:val="single" w:sz="4" w:space="0" w:color="auto"/>
              <w:left w:val="single" w:sz="4" w:space="0" w:color="auto"/>
              <w:bottom w:val="single" w:sz="4" w:space="0" w:color="auto"/>
              <w:right w:val="single" w:sz="4" w:space="0" w:color="auto"/>
            </w:tcBorders>
            <w:vAlign w:val="center"/>
          </w:tcPr>
          <w:p w:rsidR="00E37248" w:rsidRPr="00CF0CB9" w:rsidRDefault="00E37248" w:rsidP="00E37248">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 xml:space="preserve">5. </w:t>
            </w:r>
          </w:p>
        </w:tc>
        <w:tc>
          <w:tcPr>
            <w:tcW w:w="2127" w:type="dxa"/>
            <w:tcBorders>
              <w:top w:val="single" w:sz="4" w:space="0" w:color="auto"/>
              <w:left w:val="single" w:sz="4" w:space="0" w:color="auto"/>
              <w:bottom w:val="single" w:sz="4" w:space="0" w:color="auto"/>
              <w:right w:val="single" w:sz="4" w:space="0" w:color="auto"/>
            </w:tcBorders>
            <w:vAlign w:val="center"/>
          </w:tcPr>
          <w:p w:rsidR="00E37248" w:rsidRPr="00CF0CB9" w:rsidRDefault="00E37248" w:rsidP="00E37248">
            <w:pPr>
              <w:widowControl/>
              <w:rPr>
                <w:rFonts w:ascii="Times New Roman" w:eastAsia="Times New Roman" w:hAnsi="Times New Roman" w:cs="Times New Roman"/>
                <w:color w:val="auto"/>
              </w:rPr>
            </w:pPr>
            <w:r w:rsidRPr="00CF0CB9">
              <w:rPr>
                <w:rFonts w:ascii="Times New Roman" w:eastAsia="Times New Roman" w:hAnsi="Times New Roman" w:cs="Times New Roman"/>
                <w:sz w:val="22"/>
                <w:szCs w:val="22"/>
              </w:rPr>
              <w:t>Физическое</w:t>
            </w:r>
            <w:r w:rsidRPr="00CF0CB9">
              <w:rPr>
                <w:rFonts w:ascii="Times New Roman" w:eastAsia="Times New Roman" w:hAnsi="Times New Roman" w:cs="Times New Roman"/>
                <w:sz w:val="22"/>
                <w:szCs w:val="22"/>
              </w:rPr>
              <w:br/>
              <w:t>развитие</w:t>
            </w:r>
          </w:p>
        </w:tc>
        <w:tc>
          <w:tcPr>
            <w:tcW w:w="7087" w:type="dxa"/>
            <w:tcBorders>
              <w:top w:val="single" w:sz="4" w:space="0" w:color="auto"/>
              <w:left w:val="single" w:sz="4" w:space="0" w:color="auto"/>
              <w:bottom w:val="single" w:sz="4" w:space="0" w:color="auto"/>
              <w:right w:val="single" w:sz="4" w:space="0" w:color="auto"/>
            </w:tcBorders>
            <w:vAlign w:val="center"/>
          </w:tcPr>
          <w:p w:rsidR="00E37248" w:rsidRPr="00CF0CB9" w:rsidRDefault="00E37248" w:rsidP="00E37248">
            <w:pPr>
              <w:widowControl/>
              <w:rPr>
                <w:rFonts w:ascii="Times New Roman" w:eastAsia="Times New Roman" w:hAnsi="Times New Roman" w:cs="Times New Roman"/>
                <w:color w:val="auto"/>
              </w:rPr>
            </w:pP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Физкультурный уголок с обору</w:t>
            </w:r>
            <w:r w:rsidR="00A356E0">
              <w:rPr>
                <w:rFonts w:ascii="Times New Roman" w:eastAsia="Times New Roman" w:hAnsi="Times New Roman" w:cs="Times New Roman"/>
                <w:sz w:val="22"/>
                <w:szCs w:val="22"/>
              </w:rPr>
              <w:t xml:space="preserve">дованием для занятий физической </w:t>
            </w:r>
            <w:r w:rsidRPr="00CF0CB9">
              <w:rPr>
                <w:rFonts w:ascii="Times New Roman" w:eastAsia="Times New Roman" w:hAnsi="Times New Roman" w:cs="Times New Roman"/>
                <w:sz w:val="22"/>
                <w:szCs w:val="22"/>
              </w:rPr>
              <w:t>культурой, в т.ч. нестандартным</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Физкультурное оборудование для утренней и пробуждающей гимнастики</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Наглядно-дидактические, демонстрац</w:t>
            </w:r>
            <w:r w:rsidR="00A356E0">
              <w:rPr>
                <w:rFonts w:ascii="Times New Roman" w:eastAsia="Times New Roman" w:hAnsi="Times New Roman" w:cs="Times New Roman"/>
                <w:sz w:val="22"/>
                <w:szCs w:val="22"/>
              </w:rPr>
              <w:t xml:space="preserve">ионные материалы по </w:t>
            </w:r>
            <w:r w:rsidR="00A356E0">
              <w:rPr>
                <w:rFonts w:ascii="Times New Roman" w:eastAsia="Times New Roman" w:hAnsi="Times New Roman" w:cs="Times New Roman"/>
                <w:sz w:val="22"/>
                <w:szCs w:val="22"/>
              </w:rPr>
              <w:lastRenderedPageBreak/>
              <w:t>физическому воспитанию</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Оборудование для коррекции плоскостопия</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Картотека подвижных игр по возрастам</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Картотека бодрящей гимнастики по возрастам</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Картотека физкультминуток по возрастам</w:t>
            </w:r>
            <w:r w:rsidRPr="00CF0CB9">
              <w:rPr>
                <w:rFonts w:ascii="Times New Roman" w:eastAsia="Times New Roman" w:hAnsi="Times New Roman" w:cs="Times New Roman"/>
                <w:sz w:val="22"/>
                <w:szCs w:val="22"/>
              </w:rPr>
              <w:br/>
            </w:r>
            <w:r w:rsidRPr="00CF0CB9">
              <w:rPr>
                <w:rFonts w:ascii="Symbol" w:eastAsia="Times New Roman" w:hAnsi="Symbol" w:cs="Times New Roman"/>
                <w:sz w:val="22"/>
                <w:szCs w:val="22"/>
              </w:rPr>
              <w:sym w:font="Symbol" w:char="F02D"/>
            </w:r>
            <w:r w:rsidRPr="00CF0CB9">
              <w:rPr>
                <w:rFonts w:ascii="Symbol" w:eastAsia="Times New Roman" w:hAnsi="Symbol" w:cs="Times New Roman"/>
                <w:sz w:val="22"/>
                <w:szCs w:val="22"/>
              </w:rPr>
              <w:t></w:t>
            </w:r>
            <w:r w:rsidRPr="00CF0CB9">
              <w:rPr>
                <w:rFonts w:ascii="Times New Roman" w:eastAsia="Times New Roman" w:hAnsi="Times New Roman" w:cs="Times New Roman"/>
                <w:sz w:val="22"/>
                <w:szCs w:val="22"/>
              </w:rPr>
              <w:t>Спортивное оборудование на детских площадках</w:t>
            </w:r>
          </w:p>
        </w:tc>
      </w:tr>
    </w:tbl>
    <w:p w:rsidR="006D39EA" w:rsidRDefault="006D39EA" w:rsidP="00FE1B4D">
      <w:pPr>
        <w:pStyle w:val="23"/>
        <w:shd w:val="clear" w:color="auto" w:fill="auto"/>
        <w:tabs>
          <w:tab w:val="left" w:pos="906"/>
        </w:tabs>
        <w:spacing w:line="240" w:lineRule="auto"/>
        <w:rPr>
          <w:sz w:val="24"/>
        </w:rPr>
      </w:pPr>
    </w:p>
    <w:p w:rsidR="007C346C" w:rsidRPr="00F85718" w:rsidRDefault="007C346C" w:rsidP="00FE1B4D">
      <w:pPr>
        <w:pStyle w:val="23"/>
        <w:shd w:val="clear" w:color="auto" w:fill="auto"/>
        <w:tabs>
          <w:tab w:val="left" w:pos="906"/>
        </w:tabs>
        <w:spacing w:line="240" w:lineRule="auto"/>
        <w:rPr>
          <w:sz w:val="24"/>
        </w:rPr>
      </w:pPr>
      <w:r w:rsidRPr="00F85718">
        <w:rPr>
          <w:sz w:val="24"/>
        </w:rPr>
        <w:t xml:space="preserve">3.2 </w:t>
      </w:r>
      <w:r w:rsidR="006D39EA">
        <w:rPr>
          <w:sz w:val="24"/>
        </w:rPr>
        <w:t>Организация развивающей п</w:t>
      </w:r>
      <w:r w:rsidRPr="00F85718">
        <w:rPr>
          <w:sz w:val="24"/>
        </w:rPr>
        <w:t>редметно-</w:t>
      </w:r>
      <w:r w:rsidR="006D39EA">
        <w:rPr>
          <w:sz w:val="24"/>
        </w:rPr>
        <w:t>пространственной среды.</w:t>
      </w:r>
    </w:p>
    <w:p w:rsidR="00DA7C8F" w:rsidRDefault="00DA7C8F" w:rsidP="00D64621">
      <w:pPr>
        <w:pStyle w:val="23"/>
        <w:shd w:val="clear" w:color="auto" w:fill="auto"/>
        <w:tabs>
          <w:tab w:val="left" w:pos="906"/>
        </w:tabs>
        <w:spacing w:line="240" w:lineRule="auto"/>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889"/>
      </w:tblGrid>
      <w:tr w:rsidR="00DA7C8F" w:rsidRPr="00DA7C8F" w:rsidTr="00FE1B4D">
        <w:tc>
          <w:tcPr>
            <w:tcW w:w="3000"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0255CE">
            <w:pPr>
              <w:widowControl/>
              <w:jc w:val="center"/>
              <w:rPr>
                <w:rFonts w:ascii="Times New Roman" w:eastAsia="Times New Roman" w:hAnsi="Times New Roman" w:cs="Times New Roman"/>
                <w:color w:val="auto"/>
              </w:rPr>
            </w:pPr>
            <w:r w:rsidRPr="00DA7C8F">
              <w:rPr>
                <w:rFonts w:ascii="Times New Roman" w:eastAsia="Times New Roman" w:hAnsi="Times New Roman" w:cs="Times New Roman"/>
                <w:b/>
                <w:bCs/>
                <w:sz w:val="22"/>
                <w:szCs w:val="22"/>
              </w:rPr>
              <w:t>Вид помещения</w:t>
            </w:r>
            <w:r w:rsidRPr="00DA7C8F">
              <w:rPr>
                <w:rFonts w:ascii="Times New Roman" w:eastAsia="Times New Roman" w:hAnsi="Times New Roman" w:cs="Times New Roman"/>
                <w:b/>
                <w:bCs/>
                <w:sz w:val="22"/>
                <w:szCs w:val="22"/>
              </w:rPr>
              <w:br/>
              <w:t>функциональное использование</w:t>
            </w:r>
          </w:p>
        </w:tc>
        <w:tc>
          <w:tcPr>
            <w:tcW w:w="6889"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0255CE">
            <w:pPr>
              <w:widowControl/>
              <w:jc w:val="center"/>
              <w:rPr>
                <w:rFonts w:ascii="Times New Roman" w:eastAsia="Times New Roman" w:hAnsi="Times New Roman" w:cs="Times New Roman"/>
                <w:color w:val="auto"/>
              </w:rPr>
            </w:pPr>
            <w:r w:rsidRPr="00DA7C8F">
              <w:rPr>
                <w:rFonts w:ascii="Times New Roman" w:eastAsia="Times New Roman" w:hAnsi="Times New Roman" w:cs="Times New Roman"/>
                <w:b/>
                <w:bCs/>
                <w:sz w:val="22"/>
                <w:szCs w:val="22"/>
              </w:rPr>
              <w:t>Оснащение</w:t>
            </w:r>
          </w:p>
        </w:tc>
      </w:tr>
      <w:tr w:rsidR="00DA7C8F" w:rsidRPr="00DA7C8F" w:rsidTr="00FE1B4D">
        <w:tc>
          <w:tcPr>
            <w:tcW w:w="3000"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DA7C8F">
            <w:pPr>
              <w:widowControl/>
              <w:rPr>
                <w:rFonts w:ascii="Times New Roman" w:eastAsia="Times New Roman" w:hAnsi="Times New Roman" w:cs="Times New Roman"/>
                <w:color w:val="auto"/>
              </w:rPr>
            </w:pPr>
            <w:r w:rsidRPr="00DA7C8F">
              <w:rPr>
                <w:rFonts w:ascii="Times New Roman" w:eastAsia="Times New Roman" w:hAnsi="Times New Roman" w:cs="Times New Roman"/>
                <w:b/>
                <w:bCs/>
                <w:sz w:val="22"/>
                <w:szCs w:val="22"/>
              </w:rPr>
              <w:t>Групповая комната</w:t>
            </w:r>
            <w:r w:rsidRPr="00DA7C8F">
              <w:rPr>
                <w:rFonts w:ascii="Times New Roman" w:eastAsia="Times New Roman" w:hAnsi="Times New Roman" w:cs="Times New Roman"/>
                <w:b/>
                <w:bCs/>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Сюжетно-ролевые игры</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Самообслуживание</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Трудовая деятельность</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Самостоятельная творческая</w:t>
            </w:r>
            <w:r w:rsidRPr="00DA7C8F">
              <w:rPr>
                <w:rFonts w:ascii="Times New Roman" w:eastAsia="Times New Roman" w:hAnsi="Times New Roman" w:cs="Times New Roman"/>
                <w:sz w:val="22"/>
                <w:szCs w:val="22"/>
              </w:rPr>
              <w:br/>
              <w:t>деятельность</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Ознакомление с природой, труд в</w:t>
            </w:r>
            <w:r w:rsidRPr="00DA7C8F">
              <w:rPr>
                <w:rFonts w:ascii="Times New Roman" w:eastAsia="Times New Roman" w:hAnsi="Times New Roman" w:cs="Times New Roman"/>
                <w:sz w:val="22"/>
                <w:szCs w:val="22"/>
              </w:rPr>
              <w:br/>
              <w:t>природе</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Игровая деятельность</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Ознакомление с художественной</w:t>
            </w:r>
            <w:r w:rsidRPr="00DA7C8F">
              <w:rPr>
                <w:rFonts w:ascii="Times New Roman" w:eastAsia="Times New Roman" w:hAnsi="Times New Roman" w:cs="Times New Roman"/>
                <w:sz w:val="22"/>
                <w:szCs w:val="22"/>
              </w:rPr>
              <w:br/>
              <w:t>литературой и художественно –</w:t>
            </w:r>
            <w:r w:rsidRPr="00DA7C8F">
              <w:rPr>
                <w:rFonts w:ascii="Times New Roman" w:eastAsia="Times New Roman" w:hAnsi="Times New Roman" w:cs="Times New Roman"/>
                <w:sz w:val="22"/>
                <w:szCs w:val="22"/>
              </w:rPr>
              <w:br/>
              <w:t>прикладным творчеством</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Развитие элементарных</w:t>
            </w:r>
            <w:r w:rsidRPr="00DA7C8F">
              <w:rPr>
                <w:rFonts w:ascii="Times New Roman" w:eastAsia="Times New Roman" w:hAnsi="Times New Roman" w:cs="Times New Roman"/>
                <w:sz w:val="22"/>
                <w:szCs w:val="22"/>
              </w:rPr>
              <w:br/>
              <w:t>математических представлений</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NewRomanPSMT" w:eastAsia="Times New Roman" w:hAnsi="TimesNewRomanPSMT" w:cs="Times New Roman"/>
                <w:sz w:val="22"/>
                <w:szCs w:val="22"/>
              </w:rPr>
              <w:t>Развитие речи</w:t>
            </w:r>
          </w:p>
        </w:tc>
        <w:tc>
          <w:tcPr>
            <w:tcW w:w="6889" w:type="dxa"/>
            <w:tcBorders>
              <w:top w:val="single" w:sz="4" w:space="0" w:color="auto"/>
              <w:left w:val="single" w:sz="4" w:space="0" w:color="auto"/>
              <w:bottom w:val="single" w:sz="4" w:space="0" w:color="auto"/>
              <w:right w:val="single" w:sz="4" w:space="0" w:color="auto"/>
            </w:tcBorders>
            <w:vAlign w:val="center"/>
            <w:hideMark/>
          </w:tcPr>
          <w:p w:rsidR="00A356E0" w:rsidRDefault="00DA7C8F" w:rsidP="00A356E0">
            <w:pPr>
              <w:widowControl/>
              <w:rPr>
                <w:rFonts w:ascii="Times New Roman" w:eastAsia="Times New Roman" w:hAnsi="Times New Roman" w:cs="Times New Roman"/>
                <w:sz w:val="22"/>
                <w:szCs w:val="22"/>
              </w:rPr>
            </w:pP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дидактические игры на развитие психических функций –</w:t>
            </w:r>
            <w:r w:rsidRPr="00DA7C8F">
              <w:rPr>
                <w:rFonts w:ascii="Times New Roman" w:eastAsia="Times New Roman" w:hAnsi="Times New Roman" w:cs="Times New Roman"/>
                <w:sz w:val="22"/>
                <w:szCs w:val="22"/>
              </w:rPr>
              <w:br/>
              <w:t>мышления, внимания, памяти, воображения;</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дидактические материалы по сенсорике, математике,</w:t>
            </w:r>
            <w:r w:rsidRPr="00DA7C8F">
              <w:rPr>
                <w:rFonts w:ascii="Times New Roman" w:eastAsia="Times New Roman" w:hAnsi="Times New Roman" w:cs="Times New Roman"/>
                <w:sz w:val="22"/>
                <w:szCs w:val="22"/>
              </w:rPr>
              <w:br/>
              <w:t>развитию речи, обучению грамоте;</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муляжи овощей и фруктов;</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календарь погоды;</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плакаты и наборы дидактических наглядных материалов с</w:t>
            </w:r>
            <w:r w:rsidRPr="00DA7C8F">
              <w:rPr>
                <w:rFonts w:ascii="Times New Roman" w:eastAsia="Times New Roman" w:hAnsi="Times New Roman" w:cs="Times New Roman"/>
                <w:sz w:val="22"/>
                <w:szCs w:val="22"/>
              </w:rPr>
              <w:br/>
              <w:t>изображением животных, птиц, насекомых, обитателей</w:t>
            </w:r>
            <w:r w:rsidRPr="00DA7C8F">
              <w:rPr>
                <w:rFonts w:ascii="Times New Roman" w:eastAsia="Times New Roman" w:hAnsi="Times New Roman" w:cs="Times New Roman"/>
                <w:sz w:val="22"/>
                <w:szCs w:val="22"/>
              </w:rPr>
              <w:br/>
              <w:t>морей, рептилий;</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детская мебель для практической деятельности;</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детская мебель для практической деятельности;</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уголок уединения;</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книжный уголок;</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уголок для изобразительной детской деятельности;</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игровая мебель;</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атрибуты для сюжетно – ролевых игр: «семья», «магазин»,</w:t>
            </w:r>
            <w:r w:rsidRPr="00DA7C8F">
              <w:rPr>
                <w:rFonts w:ascii="Times New Roman" w:eastAsia="Times New Roman" w:hAnsi="Times New Roman" w:cs="Times New Roman"/>
                <w:sz w:val="22"/>
                <w:szCs w:val="22"/>
              </w:rPr>
              <w:br/>
              <w:t>«парикмахерская», «больница», «школа», «библиотека»;</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природный уголок;</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конструкторы различных видов;</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головоломки, мозаики, пазлы, настольные игры, лото;</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развивающие игры по математике, логике;</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различные виды театров;</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мультимедийный комплект (ноутбук, проектор,</w:t>
            </w:r>
            <w:r w:rsidRPr="00DA7C8F">
              <w:rPr>
                <w:rFonts w:ascii="Times New Roman" w:eastAsia="Times New Roman" w:hAnsi="Times New Roman" w:cs="Times New Roman"/>
                <w:sz w:val="22"/>
                <w:szCs w:val="22"/>
              </w:rPr>
              <w:br/>
              <w:t>интерактивная доска, телевизор).</w:t>
            </w:r>
          </w:p>
          <w:p w:rsidR="00A356E0" w:rsidRPr="00A356E0" w:rsidRDefault="00A356E0" w:rsidP="00A356E0">
            <w:pPr>
              <w:pStyle w:val="ae"/>
              <w:widowControl/>
              <w:numPr>
                <w:ilvl w:val="0"/>
                <w:numId w:val="5"/>
              </w:numPr>
              <w:ind w:left="401"/>
              <w:rPr>
                <w:rFonts w:ascii="Times New Roman" w:eastAsia="Times New Roman" w:hAnsi="Times New Roman" w:cs="Times New Roman"/>
                <w:color w:val="000000"/>
              </w:rPr>
            </w:pPr>
            <w:r w:rsidRPr="00A356E0">
              <w:rPr>
                <w:rFonts w:ascii="Times New Roman" w:eastAsia="Times New Roman" w:hAnsi="Times New Roman" w:cs="Times New Roman"/>
              </w:rPr>
              <w:t>светодиодная песочница</w:t>
            </w:r>
          </w:p>
        </w:tc>
      </w:tr>
      <w:tr w:rsidR="00DA7C8F" w:rsidRPr="00DA7C8F" w:rsidTr="00FE1B4D">
        <w:tc>
          <w:tcPr>
            <w:tcW w:w="3000"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DA7C8F">
            <w:pPr>
              <w:widowControl/>
              <w:rPr>
                <w:rFonts w:ascii="Times New Roman" w:eastAsia="Times New Roman" w:hAnsi="Times New Roman" w:cs="Times New Roman"/>
                <w:color w:val="auto"/>
              </w:rPr>
            </w:pPr>
            <w:r w:rsidRPr="00DA7C8F">
              <w:rPr>
                <w:rFonts w:ascii="Times New Roman" w:eastAsia="Times New Roman" w:hAnsi="Times New Roman" w:cs="Times New Roman"/>
                <w:b/>
                <w:bCs/>
                <w:sz w:val="22"/>
                <w:szCs w:val="22"/>
              </w:rPr>
              <w:t>Спальное помещение</w:t>
            </w:r>
            <w:r w:rsidRPr="00DA7C8F">
              <w:rPr>
                <w:rFonts w:ascii="Times New Roman" w:eastAsia="Times New Roman" w:hAnsi="Times New Roman" w:cs="Times New Roman"/>
                <w:b/>
                <w:bCs/>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Дневной сон</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Гимнастика после сна</w:t>
            </w:r>
          </w:p>
        </w:tc>
        <w:tc>
          <w:tcPr>
            <w:tcW w:w="6889"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DA7C8F">
            <w:pPr>
              <w:widowControl/>
              <w:rPr>
                <w:rFonts w:ascii="Times New Roman" w:eastAsia="Times New Roman" w:hAnsi="Times New Roman" w:cs="Times New Roman"/>
                <w:color w:val="auto"/>
              </w:rPr>
            </w:pP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спальная мебель;</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физкультурное оборудование для гимнастики после сна:</w:t>
            </w:r>
            <w:r w:rsidRPr="00DA7C8F">
              <w:rPr>
                <w:rFonts w:ascii="Times New Roman" w:eastAsia="Times New Roman" w:hAnsi="Times New Roman" w:cs="Times New Roman"/>
                <w:sz w:val="22"/>
                <w:szCs w:val="22"/>
              </w:rPr>
              <w:br/>
              <w:t>ребристая дорожка, массажные коврики</w:t>
            </w:r>
            <w:r w:rsidR="00A356E0">
              <w:rPr>
                <w:rFonts w:ascii="Times New Roman" w:eastAsia="Times New Roman" w:hAnsi="Times New Roman" w:cs="Times New Roman"/>
                <w:sz w:val="22"/>
                <w:szCs w:val="22"/>
              </w:rPr>
              <w:t xml:space="preserve"> «Следы»</w:t>
            </w:r>
            <w:r w:rsidRPr="00DA7C8F">
              <w:rPr>
                <w:rFonts w:ascii="Times New Roman" w:eastAsia="Times New Roman" w:hAnsi="Times New Roman" w:cs="Times New Roman"/>
                <w:sz w:val="22"/>
                <w:szCs w:val="22"/>
              </w:rPr>
              <w:t>.</w:t>
            </w:r>
          </w:p>
        </w:tc>
      </w:tr>
      <w:tr w:rsidR="00DA7C8F" w:rsidRPr="00DA7C8F" w:rsidTr="00FE1B4D">
        <w:tc>
          <w:tcPr>
            <w:tcW w:w="3000"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DA7C8F">
            <w:pPr>
              <w:widowControl/>
              <w:rPr>
                <w:rFonts w:ascii="Times New Roman" w:eastAsia="Times New Roman" w:hAnsi="Times New Roman" w:cs="Times New Roman"/>
                <w:color w:val="auto"/>
              </w:rPr>
            </w:pPr>
            <w:r w:rsidRPr="00DA7C8F">
              <w:rPr>
                <w:rFonts w:ascii="Times New Roman" w:eastAsia="Times New Roman" w:hAnsi="Times New Roman" w:cs="Times New Roman"/>
                <w:b/>
                <w:bCs/>
                <w:sz w:val="22"/>
                <w:szCs w:val="22"/>
              </w:rPr>
              <w:t>Раздевальная комната</w:t>
            </w:r>
            <w:r w:rsidRPr="00DA7C8F">
              <w:rPr>
                <w:rFonts w:ascii="Times New Roman" w:eastAsia="Times New Roman" w:hAnsi="Times New Roman" w:cs="Times New Roman"/>
                <w:b/>
                <w:bCs/>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Информационно</w:t>
            </w:r>
            <w:r w:rsidRPr="00DA7C8F">
              <w:rPr>
                <w:rFonts w:ascii="Times New Roman" w:eastAsia="Times New Roman" w:hAnsi="Times New Roman" w:cs="Times New Roman"/>
                <w:sz w:val="22"/>
                <w:szCs w:val="22"/>
              </w:rPr>
              <w:br/>
              <w:t>просветительская работа с</w:t>
            </w:r>
            <w:r w:rsidRPr="00DA7C8F">
              <w:rPr>
                <w:rFonts w:ascii="Times New Roman" w:eastAsia="Times New Roman" w:hAnsi="Times New Roman" w:cs="Times New Roman"/>
                <w:sz w:val="22"/>
                <w:szCs w:val="22"/>
              </w:rPr>
              <w:br/>
              <w:t>родителями</w:t>
            </w:r>
          </w:p>
        </w:tc>
        <w:tc>
          <w:tcPr>
            <w:tcW w:w="6889" w:type="dxa"/>
            <w:tcBorders>
              <w:top w:val="single" w:sz="4" w:space="0" w:color="auto"/>
              <w:left w:val="single" w:sz="4" w:space="0" w:color="auto"/>
              <w:bottom w:val="single" w:sz="4" w:space="0" w:color="auto"/>
              <w:right w:val="single" w:sz="4" w:space="0" w:color="auto"/>
            </w:tcBorders>
            <w:vAlign w:val="center"/>
            <w:hideMark/>
          </w:tcPr>
          <w:p w:rsidR="00DA7C8F" w:rsidRPr="00DA7C8F" w:rsidRDefault="00DA7C8F" w:rsidP="00DA7C8F">
            <w:pPr>
              <w:widowControl/>
              <w:rPr>
                <w:rFonts w:ascii="Times New Roman" w:eastAsia="Times New Roman" w:hAnsi="Times New Roman" w:cs="Times New Roman"/>
                <w:color w:val="auto"/>
              </w:rPr>
            </w:pP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информационный уголок;</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выставки детского творчества;</w:t>
            </w:r>
            <w:r w:rsidRPr="00DA7C8F">
              <w:rPr>
                <w:rFonts w:ascii="Times New Roman" w:eastAsia="Times New Roman" w:hAnsi="Times New Roman" w:cs="Times New Roman"/>
                <w:sz w:val="22"/>
                <w:szCs w:val="22"/>
              </w:rPr>
              <w:br/>
            </w:r>
            <w:r w:rsidRPr="00DA7C8F">
              <w:rPr>
                <w:rFonts w:ascii="Symbol" w:eastAsia="Times New Roman" w:hAnsi="Symbol" w:cs="Times New Roman"/>
                <w:sz w:val="22"/>
                <w:szCs w:val="22"/>
              </w:rPr>
              <w:sym w:font="Symbol" w:char="F0B7"/>
            </w:r>
            <w:r w:rsidRPr="00DA7C8F">
              <w:rPr>
                <w:rFonts w:ascii="Symbol" w:eastAsia="Times New Roman" w:hAnsi="Symbol" w:cs="Times New Roman"/>
                <w:sz w:val="22"/>
                <w:szCs w:val="22"/>
              </w:rPr>
              <w:t></w:t>
            </w:r>
            <w:r w:rsidRPr="00DA7C8F">
              <w:rPr>
                <w:rFonts w:ascii="Times New Roman" w:eastAsia="Times New Roman" w:hAnsi="Times New Roman" w:cs="Times New Roman"/>
                <w:sz w:val="22"/>
                <w:szCs w:val="22"/>
              </w:rPr>
              <w:t>наглядно – информационный материал.</w:t>
            </w:r>
          </w:p>
        </w:tc>
      </w:tr>
    </w:tbl>
    <w:p w:rsidR="00DA7C8F" w:rsidRDefault="00DA7C8F" w:rsidP="00D64621">
      <w:pPr>
        <w:pStyle w:val="23"/>
        <w:shd w:val="clear" w:color="auto" w:fill="auto"/>
        <w:tabs>
          <w:tab w:val="left" w:pos="906"/>
        </w:tabs>
        <w:spacing w:line="240" w:lineRule="auto"/>
        <w:rPr>
          <w:sz w:val="28"/>
        </w:rPr>
      </w:pPr>
    </w:p>
    <w:p w:rsidR="007C346C" w:rsidRDefault="007C346C" w:rsidP="00D64621">
      <w:pPr>
        <w:rPr>
          <w:sz w:val="2"/>
          <w:szCs w:val="2"/>
        </w:rPr>
      </w:pPr>
    </w:p>
    <w:p w:rsidR="007C346C" w:rsidRDefault="007C346C" w:rsidP="007C346C">
      <w:pPr>
        <w:rPr>
          <w:sz w:val="2"/>
          <w:szCs w:val="2"/>
        </w:rPr>
      </w:pPr>
    </w:p>
    <w:p w:rsidR="007C346C" w:rsidRDefault="007C346C" w:rsidP="007C346C">
      <w:pPr>
        <w:rPr>
          <w:sz w:val="2"/>
          <w:szCs w:val="2"/>
        </w:rPr>
      </w:pPr>
    </w:p>
    <w:p w:rsidR="007C346C" w:rsidRDefault="007C346C" w:rsidP="007C346C">
      <w:pPr>
        <w:rPr>
          <w:sz w:val="2"/>
          <w:szCs w:val="2"/>
        </w:rPr>
      </w:pPr>
    </w:p>
    <w:p w:rsidR="007C346C" w:rsidRDefault="007C346C" w:rsidP="007C346C">
      <w:pPr>
        <w:rPr>
          <w:sz w:val="2"/>
          <w:szCs w:val="2"/>
        </w:rPr>
      </w:pPr>
    </w:p>
    <w:p w:rsidR="007C346C" w:rsidRDefault="007C346C" w:rsidP="007C346C">
      <w:pPr>
        <w:rPr>
          <w:sz w:val="2"/>
          <w:szCs w:val="2"/>
        </w:rPr>
      </w:pPr>
    </w:p>
    <w:p w:rsidR="007C346C" w:rsidRPr="00F85718" w:rsidRDefault="007C346C" w:rsidP="00FE1B4D">
      <w:pPr>
        <w:pStyle w:val="13"/>
        <w:keepNext/>
        <w:keepLines/>
        <w:shd w:val="clear" w:color="auto" w:fill="auto"/>
        <w:tabs>
          <w:tab w:val="left" w:pos="3714"/>
        </w:tabs>
        <w:spacing w:after="0" w:line="240" w:lineRule="auto"/>
        <w:ind w:firstLine="0"/>
        <w:rPr>
          <w:sz w:val="24"/>
          <w:szCs w:val="28"/>
        </w:rPr>
      </w:pPr>
      <w:r w:rsidRPr="00F85718">
        <w:rPr>
          <w:sz w:val="24"/>
          <w:szCs w:val="28"/>
        </w:rPr>
        <w:t>3.3 Расписание НОД</w:t>
      </w:r>
    </w:p>
    <w:p w:rsidR="007C346C" w:rsidRPr="00871B23" w:rsidRDefault="007C346C" w:rsidP="007C346C">
      <w:pPr>
        <w:pStyle w:val="13"/>
        <w:keepNext/>
        <w:keepLines/>
        <w:shd w:val="clear" w:color="auto" w:fill="auto"/>
        <w:tabs>
          <w:tab w:val="left" w:pos="3714"/>
        </w:tabs>
        <w:spacing w:after="0" w:line="240" w:lineRule="auto"/>
        <w:ind w:firstLine="0"/>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67"/>
        <w:gridCol w:w="2126"/>
        <w:gridCol w:w="2551"/>
        <w:gridCol w:w="1985"/>
        <w:gridCol w:w="2268"/>
      </w:tblGrid>
      <w:tr w:rsidR="007C346C" w:rsidRPr="0001136D" w:rsidTr="00EB7052">
        <w:trPr>
          <w:trHeight w:val="396"/>
        </w:trPr>
        <w:tc>
          <w:tcPr>
            <w:tcW w:w="852" w:type="dxa"/>
            <w:vMerge w:val="restart"/>
          </w:tcPr>
          <w:p w:rsidR="007C346C" w:rsidRPr="0001136D" w:rsidRDefault="007C346C" w:rsidP="00EB7052">
            <w:pPr>
              <w:jc w:val="center"/>
              <w:rPr>
                <w:rFonts w:ascii="Times New Roman" w:hAnsi="Times New Roman"/>
                <w:b/>
              </w:rPr>
            </w:pPr>
            <w:r w:rsidRPr="0001136D">
              <w:rPr>
                <w:rFonts w:ascii="Times New Roman" w:hAnsi="Times New Roman"/>
                <w:b/>
              </w:rPr>
              <w:t>Дни недели</w:t>
            </w:r>
          </w:p>
        </w:tc>
        <w:tc>
          <w:tcPr>
            <w:tcW w:w="567" w:type="dxa"/>
            <w:vMerge w:val="restart"/>
          </w:tcPr>
          <w:p w:rsidR="007C346C" w:rsidRPr="0001136D" w:rsidRDefault="007C346C" w:rsidP="00EB7052">
            <w:pPr>
              <w:jc w:val="center"/>
              <w:rPr>
                <w:rFonts w:ascii="Times New Roman" w:hAnsi="Times New Roman"/>
                <w:b/>
              </w:rPr>
            </w:pPr>
          </w:p>
        </w:tc>
        <w:tc>
          <w:tcPr>
            <w:tcW w:w="4677" w:type="dxa"/>
            <w:gridSpan w:val="2"/>
          </w:tcPr>
          <w:p w:rsidR="007C346C" w:rsidRPr="0001136D" w:rsidRDefault="007C346C" w:rsidP="00EB7052">
            <w:pPr>
              <w:jc w:val="center"/>
              <w:rPr>
                <w:rFonts w:ascii="Times New Roman" w:hAnsi="Times New Roman"/>
                <w:b/>
              </w:rPr>
            </w:pPr>
            <w:r w:rsidRPr="0001136D">
              <w:rPr>
                <w:rFonts w:ascii="Times New Roman" w:hAnsi="Times New Roman"/>
                <w:b/>
                <w:lang w:val="en-US"/>
              </w:rPr>
              <w:t>I</w:t>
            </w:r>
            <w:r w:rsidRPr="0001136D">
              <w:rPr>
                <w:rFonts w:ascii="Times New Roman" w:hAnsi="Times New Roman"/>
                <w:b/>
              </w:rPr>
              <w:t>половина дня</w:t>
            </w:r>
          </w:p>
        </w:tc>
        <w:tc>
          <w:tcPr>
            <w:tcW w:w="4253" w:type="dxa"/>
            <w:gridSpan w:val="2"/>
          </w:tcPr>
          <w:p w:rsidR="007C346C" w:rsidRPr="0001136D" w:rsidRDefault="007C346C" w:rsidP="00EB7052">
            <w:pPr>
              <w:jc w:val="center"/>
              <w:rPr>
                <w:rFonts w:ascii="Times New Roman" w:hAnsi="Times New Roman"/>
                <w:b/>
              </w:rPr>
            </w:pPr>
            <w:r w:rsidRPr="0001136D">
              <w:rPr>
                <w:rFonts w:ascii="Times New Roman" w:hAnsi="Times New Roman"/>
                <w:b/>
                <w:lang w:val="en-US"/>
              </w:rPr>
              <w:t>II</w:t>
            </w:r>
            <w:r w:rsidRPr="0001136D">
              <w:rPr>
                <w:rFonts w:ascii="Times New Roman" w:hAnsi="Times New Roman"/>
                <w:b/>
              </w:rPr>
              <w:t xml:space="preserve"> половина дня</w:t>
            </w:r>
          </w:p>
        </w:tc>
      </w:tr>
      <w:tr w:rsidR="007C346C" w:rsidRPr="0001136D" w:rsidTr="00EB7052">
        <w:tc>
          <w:tcPr>
            <w:tcW w:w="852" w:type="dxa"/>
            <w:vMerge/>
          </w:tcPr>
          <w:p w:rsidR="007C346C" w:rsidRPr="0001136D" w:rsidRDefault="007C346C" w:rsidP="00EB7052">
            <w:pPr>
              <w:jc w:val="center"/>
              <w:rPr>
                <w:rFonts w:ascii="Times New Roman" w:hAnsi="Times New Roman"/>
                <w:b/>
              </w:rPr>
            </w:pPr>
          </w:p>
        </w:tc>
        <w:tc>
          <w:tcPr>
            <w:tcW w:w="567" w:type="dxa"/>
            <w:vMerge/>
          </w:tcPr>
          <w:p w:rsidR="007C346C" w:rsidRPr="0001136D" w:rsidRDefault="007C346C" w:rsidP="00EB7052">
            <w:pPr>
              <w:jc w:val="center"/>
              <w:rPr>
                <w:rFonts w:ascii="Times New Roman" w:hAnsi="Times New Roman"/>
                <w:b/>
              </w:rPr>
            </w:pPr>
          </w:p>
        </w:tc>
        <w:tc>
          <w:tcPr>
            <w:tcW w:w="2126" w:type="dxa"/>
          </w:tcPr>
          <w:p w:rsidR="007C346C" w:rsidRPr="0001136D" w:rsidRDefault="007C346C" w:rsidP="00EB7052">
            <w:pPr>
              <w:jc w:val="center"/>
              <w:rPr>
                <w:rFonts w:ascii="Times New Roman" w:hAnsi="Times New Roman"/>
                <w:b/>
              </w:rPr>
            </w:pPr>
            <w:r w:rsidRPr="0001136D">
              <w:rPr>
                <w:rFonts w:ascii="Times New Roman" w:hAnsi="Times New Roman"/>
                <w:b/>
              </w:rPr>
              <w:t>Воспитатель</w:t>
            </w: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 xml:space="preserve">Узкие специалисты </w:t>
            </w:r>
          </w:p>
        </w:tc>
        <w:tc>
          <w:tcPr>
            <w:tcW w:w="1985" w:type="dxa"/>
          </w:tcPr>
          <w:p w:rsidR="007C346C" w:rsidRPr="0001136D" w:rsidRDefault="007C346C" w:rsidP="00EB7052">
            <w:pPr>
              <w:jc w:val="center"/>
              <w:rPr>
                <w:rFonts w:ascii="Times New Roman" w:hAnsi="Times New Roman"/>
                <w:b/>
              </w:rPr>
            </w:pPr>
            <w:r w:rsidRPr="0001136D">
              <w:rPr>
                <w:rFonts w:ascii="Times New Roman" w:hAnsi="Times New Roman"/>
                <w:b/>
              </w:rPr>
              <w:t>Воспитатель</w:t>
            </w:r>
          </w:p>
        </w:tc>
        <w:tc>
          <w:tcPr>
            <w:tcW w:w="2268" w:type="dxa"/>
          </w:tcPr>
          <w:p w:rsidR="007C346C" w:rsidRPr="0001136D" w:rsidRDefault="007C346C" w:rsidP="00EB7052">
            <w:pPr>
              <w:jc w:val="center"/>
              <w:rPr>
                <w:rFonts w:ascii="Times New Roman" w:hAnsi="Times New Roman"/>
                <w:b/>
              </w:rPr>
            </w:pPr>
            <w:r w:rsidRPr="0001136D">
              <w:rPr>
                <w:rFonts w:ascii="Times New Roman" w:hAnsi="Times New Roman"/>
                <w:b/>
              </w:rPr>
              <w:t>Узкие</w:t>
            </w:r>
          </w:p>
          <w:p w:rsidR="007C346C" w:rsidRPr="0001136D" w:rsidRDefault="007C346C" w:rsidP="00EB7052">
            <w:pPr>
              <w:jc w:val="center"/>
              <w:rPr>
                <w:rFonts w:ascii="Times New Roman" w:hAnsi="Times New Roman"/>
                <w:b/>
              </w:rPr>
            </w:pPr>
            <w:r w:rsidRPr="0001136D">
              <w:rPr>
                <w:rFonts w:ascii="Times New Roman" w:hAnsi="Times New Roman"/>
                <w:b/>
              </w:rPr>
              <w:t xml:space="preserve"> специалисты </w:t>
            </w:r>
          </w:p>
        </w:tc>
      </w:tr>
      <w:tr w:rsidR="007C346C" w:rsidRPr="0001136D" w:rsidTr="00EB7052">
        <w:tc>
          <w:tcPr>
            <w:tcW w:w="852" w:type="dxa"/>
            <w:vMerge w:val="restart"/>
            <w:textDirection w:val="btLr"/>
          </w:tcPr>
          <w:p w:rsidR="007C346C" w:rsidRPr="0001136D" w:rsidRDefault="007C346C" w:rsidP="00EB7052">
            <w:pPr>
              <w:ind w:left="113" w:right="113"/>
              <w:jc w:val="center"/>
              <w:rPr>
                <w:rFonts w:ascii="Times New Roman" w:hAnsi="Times New Roman"/>
                <w:b/>
              </w:rPr>
            </w:pPr>
          </w:p>
          <w:p w:rsidR="007C346C" w:rsidRPr="0001136D" w:rsidRDefault="007C346C" w:rsidP="00EB7052">
            <w:pPr>
              <w:ind w:left="113" w:right="113"/>
              <w:jc w:val="center"/>
              <w:rPr>
                <w:rFonts w:ascii="Times New Roman" w:hAnsi="Times New Roman"/>
                <w:b/>
              </w:rPr>
            </w:pPr>
            <w:r w:rsidRPr="0001136D">
              <w:rPr>
                <w:rFonts w:ascii="Times New Roman" w:hAnsi="Times New Roman"/>
                <w:b/>
              </w:rPr>
              <w:t>Понедельник</w:t>
            </w:r>
          </w:p>
          <w:p w:rsidR="007C346C" w:rsidRPr="0001136D" w:rsidRDefault="007C346C" w:rsidP="00EB7052">
            <w:pPr>
              <w:ind w:left="113" w:right="113"/>
              <w:jc w:val="center"/>
              <w:rPr>
                <w:rFonts w:ascii="Times New Roman" w:hAnsi="Times New Roman"/>
                <w:b/>
              </w:rPr>
            </w:pPr>
          </w:p>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1</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Сюжетно-ролевая игра</w:t>
            </w:r>
          </w:p>
          <w:p w:rsidR="007C346C" w:rsidRPr="0001136D" w:rsidRDefault="007C346C" w:rsidP="00EB7052">
            <w:pPr>
              <w:jc w:val="center"/>
              <w:rPr>
                <w:rFonts w:ascii="Times New Roman" w:hAnsi="Times New Roman"/>
              </w:rPr>
            </w:pPr>
            <w:r>
              <w:rPr>
                <w:rFonts w:ascii="Times New Roman" w:hAnsi="Times New Roman"/>
              </w:rPr>
              <w:t>учитель-</w:t>
            </w:r>
            <w:r w:rsidRPr="0001136D">
              <w:rPr>
                <w:rFonts w:ascii="Times New Roman" w:hAnsi="Times New Roman"/>
              </w:rPr>
              <w:t>дефектолог</w:t>
            </w:r>
          </w:p>
          <w:p w:rsidR="007C346C" w:rsidRPr="0001136D" w:rsidRDefault="007C346C" w:rsidP="00EB7052">
            <w:pPr>
              <w:jc w:val="center"/>
              <w:rPr>
                <w:rFonts w:ascii="Times New Roman" w:hAnsi="Times New Roman"/>
              </w:rPr>
            </w:pPr>
            <w:r>
              <w:rPr>
                <w:rFonts w:ascii="Times New Roman" w:hAnsi="Times New Roman"/>
              </w:rPr>
              <w:t xml:space="preserve">(кабинет учителя -  </w:t>
            </w:r>
            <w:r>
              <w:rPr>
                <w:rFonts w:ascii="Times New Roman" w:hAnsi="Times New Roman"/>
              </w:rPr>
              <w:lastRenderedPageBreak/>
              <w:t>дефектолога)</w:t>
            </w:r>
          </w:p>
        </w:tc>
        <w:tc>
          <w:tcPr>
            <w:tcW w:w="1985" w:type="dxa"/>
          </w:tcPr>
          <w:p w:rsidR="007C346C" w:rsidRPr="0001136D" w:rsidRDefault="007C346C" w:rsidP="00EB7052">
            <w:pPr>
              <w:jc w:val="center"/>
              <w:rPr>
                <w:rFonts w:ascii="Times New Roman" w:hAnsi="Times New Roman"/>
              </w:rPr>
            </w:pPr>
          </w:p>
        </w:tc>
        <w:tc>
          <w:tcPr>
            <w:tcW w:w="2268" w:type="dxa"/>
          </w:tcPr>
          <w:p w:rsidR="007C346C" w:rsidRPr="0001136D" w:rsidRDefault="007C346C" w:rsidP="00EB7052">
            <w:pPr>
              <w:jc w:val="center"/>
              <w:rPr>
                <w:rFonts w:ascii="Times New Roman" w:hAnsi="Times New Roman"/>
              </w:rPr>
            </w:pPr>
            <w:r w:rsidRPr="0001136D">
              <w:rPr>
                <w:rFonts w:ascii="Times New Roman" w:hAnsi="Times New Roman"/>
                <w:b/>
              </w:rPr>
              <w:t>Музыка – 15.20</w:t>
            </w:r>
            <w:r w:rsidRPr="0001136D">
              <w:rPr>
                <w:rFonts w:ascii="Times New Roman" w:hAnsi="Times New Roman"/>
              </w:rPr>
              <w:t xml:space="preserve"> (музыкальный зал) 15.20</w:t>
            </w:r>
          </w:p>
        </w:tc>
      </w:tr>
      <w:tr w:rsidR="007C346C" w:rsidRPr="0001136D" w:rsidTr="00EB7052">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2</w:t>
            </w:r>
          </w:p>
        </w:tc>
        <w:tc>
          <w:tcPr>
            <w:tcW w:w="2126" w:type="dxa"/>
          </w:tcPr>
          <w:p w:rsidR="007C346C" w:rsidRPr="0001136D" w:rsidRDefault="007C346C" w:rsidP="00EB7052">
            <w:pPr>
              <w:jc w:val="center"/>
              <w:rPr>
                <w:rFonts w:ascii="Times New Roman" w:hAnsi="Times New Roman"/>
                <w:b/>
              </w:rPr>
            </w:pPr>
            <w:r w:rsidRPr="0001136D">
              <w:rPr>
                <w:rFonts w:ascii="Times New Roman" w:hAnsi="Times New Roman"/>
                <w:b/>
              </w:rPr>
              <w:t>Физкультура</w:t>
            </w:r>
          </w:p>
          <w:p w:rsidR="007C346C" w:rsidRPr="0001136D" w:rsidRDefault="007C346C" w:rsidP="00EB7052">
            <w:pPr>
              <w:jc w:val="center"/>
              <w:rPr>
                <w:rFonts w:ascii="Times New Roman" w:hAnsi="Times New Roman"/>
              </w:rPr>
            </w:pPr>
            <w:r w:rsidRPr="0001136D">
              <w:rPr>
                <w:rFonts w:ascii="Times New Roman" w:hAnsi="Times New Roman"/>
              </w:rPr>
              <w:t>(спортивный зал)</w:t>
            </w:r>
          </w:p>
        </w:tc>
        <w:tc>
          <w:tcPr>
            <w:tcW w:w="2551" w:type="dxa"/>
          </w:tcPr>
          <w:p w:rsidR="007C346C" w:rsidRPr="0001136D" w:rsidRDefault="007C346C" w:rsidP="00EB7052">
            <w:pPr>
              <w:jc w:val="center"/>
              <w:rPr>
                <w:rFonts w:ascii="Times New Roman" w:hAnsi="Times New Roman"/>
              </w:rPr>
            </w:pPr>
          </w:p>
        </w:tc>
        <w:tc>
          <w:tcPr>
            <w:tcW w:w="1985" w:type="dxa"/>
          </w:tcPr>
          <w:p w:rsidR="007C346C" w:rsidRPr="0001136D" w:rsidRDefault="007C346C" w:rsidP="00EB7052">
            <w:pPr>
              <w:jc w:val="center"/>
              <w:rPr>
                <w:rFonts w:ascii="Times New Roman" w:hAnsi="Times New Roman"/>
                <w:b/>
              </w:rPr>
            </w:pPr>
            <w:r w:rsidRPr="0001136D">
              <w:rPr>
                <w:rFonts w:ascii="Times New Roman" w:hAnsi="Times New Roman"/>
                <w:b/>
              </w:rPr>
              <w:t>В мире книги</w:t>
            </w:r>
          </w:p>
          <w:p w:rsidR="007C346C" w:rsidRPr="0001136D" w:rsidRDefault="007C346C" w:rsidP="00EB7052">
            <w:pPr>
              <w:jc w:val="center"/>
              <w:rPr>
                <w:rFonts w:ascii="Times New Roman" w:hAnsi="Times New Roman"/>
              </w:rPr>
            </w:pPr>
            <w:r w:rsidRPr="0001136D">
              <w:rPr>
                <w:rFonts w:ascii="Times New Roman" w:hAnsi="Times New Roman"/>
              </w:rPr>
              <w:t>(группа)</w:t>
            </w: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3</w:t>
            </w:r>
          </w:p>
        </w:tc>
        <w:tc>
          <w:tcPr>
            <w:tcW w:w="2126" w:type="dxa"/>
          </w:tcPr>
          <w:p w:rsidR="007C346C" w:rsidRPr="0001136D" w:rsidRDefault="007C346C" w:rsidP="00EB7052">
            <w:pPr>
              <w:jc w:val="center"/>
              <w:rPr>
                <w:rFonts w:ascii="Times New Roman" w:hAnsi="Times New Roman"/>
                <w:b/>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Занятие психолога</w:t>
            </w:r>
          </w:p>
          <w:p w:rsidR="007C346C" w:rsidRPr="0001136D" w:rsidRDefault="007C346C" w:rsidP="00EB7052">
            <w:pPr>
              <w:jc w:val="center"/>
              <w:rPr>
                <w:rFonts w:ascii="Times New Roman" w:hAnsi="Times New Roman"/>
              </w:rPr>
            </w:pPr>
            <w:r>
              <w:rPr>
                <w:rFonts w:ascii="Times New Roman" w:hAnsi="Times New Roman"/>
              </w:rPr>
              <w:t>п</w:t>
            </w:r>
            <w:r w:rsidRPr="00B6675D">
              <w:rPr>
                <w:rFonts w:ascii="Times New Roman" w:hAnsi="Times New Roman"/>
              </w:rPr>
              <w:t>едагог психолог</w:t>
            </w:r>
          </w:p>
          <w:p w:rsidR="007C346C" w:rsidRPr="0001136D" w:rsidRDefault="007C346C" w:rsidP="00EB7052">
            <w:pPr>
              <w:jc w:val="center"/>
              <w:rPr>
                <w:rFonts w:ascii="Times New Roman" w:hAnsi="Times New Roman"/>
              </w:rPr>
            </w:pPr>
            <w:r>
              <w:rPr>
                <w:rFonts w:ascii="Times New Roman" w:hAnsi="Times New Roman"/>
              </w:rPr>
              <w:t>(кабинет педагога- психолога)</w:t>
            </w:r>
          </w:p>
        </w:tc>
        <w:tc>
          <w:tcPr>
            <w:tcW w:w="1985" w:type="dxa"/>
          </w:tcPr>
          <w:p w:rsidR="007C346C" w:rsidRPr="0001136D" w:rsidRDefault="007C346C" w:rsidP="00EB7052">
            <w:pPr>
              <w:jc w:val="center"/>
              <w:rPr>
                <w:rFonts w:ascii="Times New Roman" w:hAnsi="Times New Roman"/>
                <w:b/>
              </w:rPr>
            </w:pP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val="restart"/>
            <w:textDirection w:val="btLr"/>
          </w:tcPr>
          <w:p w:rsidR="007C346C" w:rsidRPr="0001136D" w:rsidRDefault="007C346C" w:rsidP="00EB7052">
            <w:pPr>
              <w:ind w:left="113" w:right="113"/>
              <w:jc w:val="center"/>
              <w:rPr>
                <w:rFonts w:ascii="Times New Roman" w:hAnsi="Times New Roman"/>
                <w:b/>
              </w:rPr>
            </w:pPr>
          </w:p>
          <w:p w:rsidR="007C346C" w:rsidRPr="0001136D" w:rsidRDefault="007C346C" w:rsidP="00EB7052">
            <w:pPr>
              <w:ind w:left="113" w:right="113"/>
              <w:jc w:val="center"/>
              <w:rPr>
                <w:rFonts w:ascii="Times New Roman" w:hAnsi="Times New Roman"/>
                <w:b/>
              </w:rPr>
            </w:pPr>
            <w:r w:rsidRPr="0001136D">
              <w:rPr>
                <w:rFonts w:ascii="Times New Roman" w:hAnsi="Times New Roman"/>
                <w:b/>
              </w:rPr>
              <w:t>Вторник</w:t>
            </w: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1</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ФЭМП</w:t>
            </w:r>
          </w:p>
          <w:p w:rsidR="007C346C" w:rsidRPr="0001136D" w:rsidRDefault="007C346C" w:rsidP="00EB7052">
            <w:pPr>
              <w:jc w:val="center"/>
              <w:rPr>
                <w:rFonts w:ascii="Times New Roman" w:hAnsi="Times New Roman"/>
              </w:rPr>
            </w:pPr>
            <w:r>
              <w:rPr>
                <w:rFonts w:ascii="Times New Roman" w:hAnsi="Times New Roman"/>
              </w:rPr>
              <w:t>учитель-</w:t>
            </w:r>
            <w:r w:rsidRPr="0001136D">
              <w:rPr>
                <w:rFonts w:ascii="Times New Roman" w:hAnsi="Times New Roman"/>
              </w:rPr>
              <w:t>дефектолог</w:t>
            </w:r>
          </w:p>
          <w:p w:rsidR="007C346C" w:rsidRPr="0001136D" w:rsidRDefault="007C346C" w:rsidP="00EB7052">
            <w:pPr>
              <w:jc w:val="center"/>
              <w:rPr>
                <w:rFonts w:ascii="Times New Roman" w:hAnsi="Times New Roman"/>
              </w:rPr>
            </w:pPr>
            <w:r>
              <w:rPr>
                <w:rFonts w:ascii="Times New Roman" w:hAnsi="Times New Roman"/>
              </w:rPr>
              <w:t>(кабинет учителя -  дефектолога)</w:t>
            </w:r>
          </w:p>
        </w:tc>
        <w:tc>
          <w:tcPr>
            <w:tcW w:w="1985" w:type="dxa"/>
          </w:tcPr>
          <w:p w:rsidR="007C346C" w:rsidRPr="0001136D" w:rsidRDefault="007C346C" w:rsidP="00EB7052">
            <w:pPr>
              <w:jc w:val="center"/>
              <w:rPr>
                <w:rFonts w:ascii="Times New Roman" w:hAnsi="Times New Roman"/>
                <w:b/>
              </w:rPr>
            </w:pPr>
            <w:r w:rsidRPr="0001136D">
              <w:rPr>
                <w:rFonts w:ascii="Times New Roman" w:hAnsi="Times New Roman"/>
                <w:b/>
              </w:rPr>
              <w:t>Сюжетно-ролевая игра</w:t>
            </w:r>
          </w:p>
          <w:p w:rsidR="007C346C" w:rsidRPr="0001136D" w:rsidRDefault="007C346C" w:rsidP="00EB7052">
            <w:pPr>
              <w:jc w:val="center"/>
              <w:rPr>
                <w:rFonts w:ascii="Times New Roman" w:hAnsi="Times New Roman"/>
              </w:rPr>
            </w:pPr>
            <w:r w:rsidRPr="0001136D">
              <w:rPr>
                <w:rFonts w:ascii="Times New Roman" w:hAnsi="Times New Roman"/>
              </w:rPr>
              <w:t>(группа)</w:t>
            </w: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2</w:t>
            </w:r>
          </w:p>
        </w:tc>
        <w:tc>
          <w:tcPr>
            <w:tcW w:w="2126" w:type="dxa"/>
          </w:tcPr>
          <w:p w:rsidR="007C346C" w:rsidRPr="0001136D" w:rsidRDefault="007C346C" w:rsidP="00EB7052">
            <w:pPr>
              <w:jc w:val="center"/>
              <w:rPr>
                <w:rFonts w:ascii="Times New Roman" w:hAnsi="Times New Roman"/>
                <w:b/>
              </w:rPr>
            </w:pPr>
            <w:r w:rsidRPr="0001136D">
              <w:rPr>
                <w:rFonts w:ascii="Times New Roman" w:hAnsi="Times New Roman"/>
                <w:b/>
              </w:rPr>
              <w:t>Ручной труд</w:t>
            </w:r>
          </w:p>
          <w:p w:rsidR="007C346C" w:rsidRPr="0001136D" w:rsidRDefault="007C346C" w:rsidP="00EB7052">
            <w:pPr>
              <w:jc w:val="center"/>
              <w:rPr>
                <w:rFonts w:ascii="Times New Roman" w:hAnsi="Times New Roman"/>
              </w:rPr>
            </w:pPr>
            <w:r w:rsidRPr="0001136D">
              <w:rPr>
                <w:rFonts w:ascii="Times New Roman" w:hAnsi="Times New Roman"/>
              </w:rPr>
              <w:t>(группа)</w:t>
            </w:r>
          </w:p>
          <w:p w:rsidR="007C346C" w:rsidRPr="0001136D" w:rsidRDefault="007C346C" w:rsidP="00EB7052">
            <w:pPr>
              <w:jc w:val="center"/>
              <w:rPr>
                <w:rFonts w:ascii="Times New Roman" w:hAnsi="Times New Roman"/>
                <w:b/>
              </w:rPr>
            </w:pPr>
          </w:p>
        </w:tc>
        <w:tc>
          <w:tcPr>
            <w:tcW w:w="2551" w:type="dxa"/>
          </w:tcPr>
          <w:p w:rsidR="007C346C" w:rsidRPr="0001136D" w:rsidRDefault="007C346C" w:rsidP="00EB7052">
            <w:pPr>
              <w:jc w:val="center"/>
              <w:rPr>
                <w:rFonts w:ascii="Times New Roman" w:hAnsi="Times New Roman"/>
              </w:rPr>
            </w:pPr>
          </w:p>
        </w:tc>
        <w:tc>
          <w:tcPr>
            <w:tcW w:w="1985" w:type="dxa"/>
          </w:tcPr>
          <w:p w:rsidR="007C346C" w:rsidRPr="0001136D" w:rsidRDefault="007C346C" w:rsidP="00EB7052">
            <w:pPr>
              <w:jc w:val="center"/>
              <w:rPr>
                <w:rFonts w:ascii="Times New Roman" w:hAnsi="Times New Roman"/>
              </w:rPr>
            </w:pP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3</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Музыка – 10.05</w:t>
            </w:r>
          </w:p>
          <w:p w:rsidR="007C346C" w:rsidRPr="0001136D" w:rsidRDefault="00064AC5" w:rsidP="00EB7052">
            <w:pPr>
              <w:jc w:val="center"/>
              <w:rPr>
                <w:rFonts w:ascii="Times New Roman" w:hAnsi="Times New Roman"/>
                <w:b/>
                <w:u w:val="single"/>
              </w:rPr>
            </w:pPr>
            <w:r>
              <w:rPr>
                <w:rFonts w:ascii="Times New Roman" w:hAnsi="Times New Roman"/>
              </w:rPr>
              <w:t>Муз.</w:t>
            </w:r>
            <w:r w:rsidRPr="0001136D">
              <w:rPr>
                <w:rFonts w:ascii="Times New Roman" w:hAnsi="Times New Roman"/>
              </w:rPr>
              <w:t xml:space="preserve"> Руководитель</w:t>
            </w:r>
          </w:p>
        </w:tc>
        <w:tc>
          <w:tcPr>
            <w:tcW w:w="1985" w:type="dxa"/>
          </w:tcPr>
          <w:p w:rsidR="007C346C" w:rsidRPr="0001136D" w:rsidRDefault="007C346C" w:rsidP="00EB7052">
            <w:pPr>
              <w:jc w:val="center"/>
              <w:rPr>
                <w:rFonts w:ascii="Times New Roman" w:hAnsi="Times New Roman"/>
                <w:b/>
                <w:u w:val="single"/>
              </w:rPr>
            </w:pPr>
          </w:p>
        </w:tc>
        <w:tc>
          <w:tcPr>
            <w:tcW w:w="2268" w:type="dxa"/>
          </w:tcPr>
          <w:p w:rsidR="007C346C" w:rsidRPr="0001136D" w:rsidRDefault="007C346C" w:rsidP="00EB7052">
            <w:pPr>
              <w:jc w:val="center"/>
              <w:rPr>
                <w:rFonts w:ascii="Times New Roman" w:hAnsi="Times New Roman"/>
                <w:b/>
                <w:u w:val="single"/>
              </w:rPr>
            </w:pPr>
          </w:p>
        </w:tc>
      </w:tr>
      <w:tr w:rsidR="007C346C" w:rsidRPr="0001136D" w:rsidTr="00EB7052">
        <w:trPr>
          <w:trHeight w:val="1195"/>
        </w:trPr>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4</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Занятие психолога</w:t>
            </w:r>
          </w:p>
          <w:p w:rsidR="007C346C" w:rsidRDefault="007C346C" w:rsidP="00EB7052">
            <w:pPr>
              <w:jc w:val="center"/>
              <w:rPr>
                <w:rFonts w:ascii="Times New Roman" w:hAnsi="Times New Roman"/>
              </w:rPr>
            </w:pPr>
            <w:r>
              <w:rPr>
                <w:rFonts w:ascii="Times New Roman" w:hAnsi="Times New Roman"/>
              </w:rPr>
              <w:t>п</w:t>
            </w:r>
            <w:r w:rsidRPr="00B6675D">
              <w:rPr>
                <w:rFonts w:ascii="Times New Roman" w:hAnsi="Times New Roman"/>
              </w:rPr>
              <w:t>едагог психолог</w:t>
            </w:r>
          </w:p>
          <w:p w:rsidR="007C346C" w:rsidRPr="00B35E4C" w:rsidRDefault="007C346C" w:rsidP="00EB7052">
            <w:pPr>
              <w:jc w:val="center"/>
              <w:rPr>
                <w:rFonts w:ascii="Times New Roman" w:hAnsi="Times New Roman"/>
              </w:rPr>
            </w:pPr>
            <w:r>
              <w:rPr>
                <w:rFonts w:ascii="Times New Roman" w:hAnsi="Times New Roman"/>
              </w:rPr>
              <w:t>(кабинет педагога- психолога)</w:t>
            </w:r>
          </w:p>
        </w:tc>
        <w:tc>
          <w:tcPr>
            <w:tcW w:w="1985" w:type="dxa"/>
          </w:tcPr>
          <w:p w:rsidR="007C346C" w:rsidRPr="0001136D" w:rsidRDefault="007C346C" w:rsidP="00EB7052">
            <w:pPr>
              <w:jc w:val="center"/>
              <w:rPr>
                <w:rFonts w:ascii="Times New Roman" w:hAnsi="Times New Roman"/>
                <w:b/>
                <w:u w:val="single"/>
              </w:rPr>
            </w:pPr>
          </w:p>
        </w:tc>
        <w:tc>
          <w:tcPr>
            <w:tcW w:w="2268" w:type="dxa"/>
          </w:tcPr>
          <w:p w:rsidR="007C346C" w:rsidRPr="0001136D" w:rsidRDefault="007C346C" w:rsidP="00EB7052">
            <w:pPr>
              <w:jc w:val="center"/>
              <w:rPr>
                <w:rFonts w:ascii="Times New Roman" w:hAnsi="Times New Roman"/>
                <w:b/>
              </w:rPr>
            </w:pPr>
          </w:p>
        </w:tc>
      </w:tr>
      <w:tr w:rsidR="007C346C" w:rsidRPr="0001136D" w:rsidTr="00EB7052">
        <w:tc>
          <w:tcPr>
            <w:tcW w:w="852" w:type="dxa"/>
            <w:vMerge w:val="restart"/>
            <w:textDirection w:val="btLr"/>
          </w:tcPr>
          <w:p w:rsidR="007C346C" w:rsidRPr="0001136D" w:rsidRDefault="007C346C" w:rsidP="00EB7052">
            <w:pPr>
              <w:ind w:left="113" w:right="113"/>
              <w:jc w:val="center"/>
              <w:rPr>
                <w:rFonts w:ascii="Times New Roman" w:hAnsi="Times New Roman"/>
                <w:b/>
              </w:rPr>
            </w:pPr>
          </w:p>
          <w:p w:rsidR="007C346C" w:rsidRPr="0001136D" w:rsidRDefault="007C346C" w:rsidP="00EB7052">
            <w:pPr>
              <w:ind w:left="113" w:right="113"/>
              <w:jc w:val="center"/>
              <w:rPr>
                <w:rFonts w:ascii="Times New Roman" w:hAnsi="Times New Roman"/>
                <w:b/>
              </w:rPr>
            </w:pPr>
            <w:r w:rsidRPr="0001136D">
              <w:rPr>
                <w:rFonts w:ascii="Times New Roman" w:hAnsi="Times New Roman"/>
                <w:b/>
              </w:rPr>
              <w:t>Среда</w:t>
            </w:r>
          </w:p>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1</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Речевое развитие</w:t>
            </w:r>
          </w:p>
          <w:p w:rsidR="007C346C" w:rsidRPr="0001136D" w:rsidRDefault="007C346C" w:rsidP="00EB7052">
            <w:pPr>
              <w:jc w:val="center"/>
              <w:rPr>
                <w:rFonts w:ascii="Times New Roman" w:hAnsi="Times New Roman"/>
              </w:rPr>
            </w:pPr>
            <w:r>
              <w:rPr>
                <w:rFonts w:ascii="Times New Roman" w:hAnsi="Times New Roman"/>
              </w:rPr>
              <w:t>учитель-</w:t>
            </w:r>
            <w:r w:rsidRPr="0001136D">
              <w:rPr>
                <w:rFonts w:ascii="Times New Roman" w:hAnsi="Times New Roman"/>
              </w:rPr>
              <w:t>дефектолог</w:t>
            </w:r>
          </w:p>
          <w:p w:rsidR="007C346C" w:rsidRPr="0001136D" w:rsidRDefault="007C346C" w:rsidP="00EB7052">
            <w:pPr>
              <w:jc w:val="center"/>
              <w:rPr>
                <w:rFonts w:ascii="Times New Roman" w:hAnsi="Times New Roman"/>
              </w:rPr>
            </w:pPr>
            <w:r>
              <w:rPr>
                <w:rFonts w:ascii="Times New Roman" w:hAnsi="Times New Roman"/>
              </w:rPr>
              <w:t>(кабинет учителя -  дефектолога)</w:t>
            </w:r>
          </w:p>
        </w:tc>
        <w:tc>
          <w:tcPr>
            <w:tcW w:w="1985" w:type="dxa"/>
          </w:tcPr>
          <w:p w:rsidR="007C346C" w:rsidRPr="0001136D" w:rsidRDefault="007C346C" w:rsidP="00EB7052">
            <w:pPr>
              <w:jc w:val="center"/>
              <w:rPr>
                <w:rFonts w:ascii="Times New Roman" w:hAnsi="Times New Roman"/>
                <w:b/>
              </w:rPr>
            </w:pPr>
            <w:r w:rsidRPr="0001136D">
              <w:rPr>
                <w:rFonts w:ascii="Times New Roman" w:hAnsi="Times New Roman"/>
                <w:b/>
              </w:rPr>
              <w:t>Физкультура</w:t>
            </w:r>
            <w:r w:rsidRPr="0001136D">
              <w:rPr>
                <w:rFonts w:ascii="Times New Roman" w:hAnsi="Times New Roman"/>
              </w:rPr>
              <w:t xml:space="preserve"> – </w:t>
            </w:r>
            <w:r w:rsidRPr="0001136D">
              <w:rPr>
                <w:rFonts w:ascii="Times New Roman" w:hAnsi="Times New Roman"/>
                <w:b/>
              </w:rPr>
              <w:t>15.20</w:t>
            </w:r>
          </w:p>
          <w:p w:rsidR="007C346C" w:rsidRPr="0001136D" w:rsidRDefault="007C346C" w:rsidP="00EB7052">
            <w:pPr>
              <w:jc w:val="center"/>
              <w:rPr>
                <w:rFonts w:ascii="Times New Roman" w:hAnsi="Times New Roman"/>
              </w:rPr>
            </w:pPr>
            <w:r w:rsidRPr="0001136D">
              <w:rPr>
                <w:rFonts w:ascii="Times New Roman" w:hAnsi="Times New Roman"/>
              </w:rPr>
              <w:t>Спортивный зал</w:t>
            </w: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2</w:t>
            </w:r>
          </w:p>
        </w:tc>
        <w:tc>
          <w:tcPr>
            <w:tcW w:w="2126" w:type="dxa"/>
          </w:tcPr>
          <w:p w:rsidR="007C346C" w:rsidRPr="0001136D" w:rsidRDefault="007C346C" w:rsidP="00EB7052">
            <w:pPr>
              <w:jc w:val="center"/>
              <w:rPr>
                <w:rFonts w:ascii="Times New Roman" w:hAnsi="Times New Roman"/>
                <w:b/>
              </w:rPr>
            </w:pPr>
            <w:r w:rsidRPr="0001136D">
              <w:rPr>
                <w:rFonts w:ascii="Times New Roman" w:hAnsi="Times New Roman"/>
                <w:b/>
              </w:rPr>
              <w:t>Аппликация</w:t>
            </w:r>
          </w:p>
          <w:p w:rsidR="007C346C" w:rsidRPr="0001136D" w:rsidRDefault="007C346C" w:rsidP="00EB7052">
            <w:pPr>
              <w:jc w:val="center"/>
              <w:rPr>
                <w:rFonts w:ascii="Times New Roman" w:hAnsi="Times New Roman"/>
              </w:rPr>
            </w:pPr>
            <w:r w:rsidRPr="0001136D">
              <w:rPr>
                <w:rFonts w:ascii="Times New Roman" w:hAnsi="Times New Roman"/>
              </w:rPr>
              <w:t>(группа)</w:t>
            </w:r>
          </w:p>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rPr>
            </w:pPr>
          </w:p>
        </w:tc>
        <w:tc>
          <w:tcPr>
            <w:tcW w:w="1985" w:type="dxa"/>
          </w:tcPr>
          <w:p w:rsidR="007C346C" w:rsidRPr="0001136D" w:rsidRDefault="007C346C" w:rsidP="00EB7052">
            <w:pPr>
              <w:jc w:val="center"/>
              <w:rPr>
                <w:rFonts w:ascii="Times New Roman" w:hAnsi="Times New Roman"/>
                <w:b/>
              </w:rPr>
            </w:pPr>
            <w:r w:rsidRPr="0001136D">
              <w:rPr>
                <w:rFonts w:ascii="Times New Roman" w:hAnsi="Times New Roman"/>
                <w:b/>
              </w:rPr>
              <w:t>Дидактические игры</w:t>
            </w:r>
          </w:p>
          <w:p w:rsidR="007C346C" w:rsidRPr="0001136D" w:rsidRDefault="007C346C" w:rsidP="00EB7052">
            <w:pPr>
              <w:jc w:val="center"/>
              <w:rPr>
                <w:rFonts w:ascii="Times New Roman" w:hAnsi="Times New Roman"/>
                <w:b/>
                <w:u w:val="single"/>
              </w:rPr>
            </w:pPr>
            <w:r w:rsidRPr="0001136D">
              <w:rPr>
                <w:rFonts w:ascii="Times New Roman" w:hAnsi="Times New Roman"/>
              </w:rPr>
              <w:t>(группа)</w:t>
            </w: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val="restart"/>
            <w:textDirection w:val="btLr"/>
          </w:tcPr>
          <w:p w:rsidR="007C346C" w:rsidRPr="0001136D" w:rsidRDefault="007C346C" w:rsidP="00EB7052">
            <w:pPr>
              <w:ind w:left="113" w:right="113"/>
              <w:jc w:val="center"/>
              <w:rPr>
                <w:rFonts w:ascii="Times New Roman" w:hAnsi="Times New Roman"/>
                <w:b/>
              </w:rPr>
            </w:pPr>
          </w:p>
          <w:p w:rsidR="007C346C" w:rsidRPr="0001136D" w:rsidRDefault="007C346C" w:rsidP="00EB7052">
            <w:pPr>
              <w:ind w:left="113" w:right="113"/>
              <w:jc w:val="center"/>
              <w:rPr>
                <w:rFonts w:ascii="Times New Roman" w:hAnsi="Times New Roman"/>
                <w:b/>
              </w:rPr>
            </w:pPr>
            <w:r w:rsidRPr="0001136D">
              <w:rPr>
                <w:rFonts w:ascii="Times New Roman" w:hAnsi="Times New Roman"/>
                <w:b/>
              </w:rPr>
              <w:t>Четверг</w:t>
            </w: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1</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Ознакомление с окружающим</w:t>
            </w:r>
          </w:p>
          <w:p w:rsidR="007C346C" w:rsidRDefault="007C346C" w:rsidP="00EB7052">
            <w:pPr>
              <w:jc w:val="center"/>
              <w:rPr>
                <w:rFonts w:ascii="Times New Roman" w:hAnsi="Times New Roman"/>
              </w:rPr>
            </w:pPr>
            <w:r>
              <w:rPr>
                <w:rFonts w:ascii="Times New Roman" w:hAnsi="Times New Roman"/>
              </w:rPr>
              <w:t>учитель–</w:t>
            </w:r>
            <w:r w:rsidRPr="0001136D">
              <w:rPr>
                <w:rFonts w:ascii="Times New Roman" w:hAnsi="Times New Roman"/>
              </w:rPr>
              <w:t>дефектолог</w:t>
            </w:r>
          </w:p>
          <w:p w:rsidR="007C346C" w:rsidRPr="0001136D" w:rsidRDefault="007C346C" w:rsidP="00EB7052">
            <w:pPr>
              <w:jc w:val="center"/>
              <w:rPr>
                <w:rFonts w:ascii="Times New Roman" w:hAnsi="Times New Roman"/>
              </w:rPr>
            </w:pPr>
            <w:r>
              <w:rPr>
                <w:rFonts w:ascii="Times New Roman" w:hAnsi="Times New Roman"/>
              </w:rPr>
              <w:t>(кабинет учителя -  дефектолога)</w:t>
            </w:r>
          </w:p>
        </w:tc>
        <w:tc>
          <w:tcPr>
            <w:tcW w:w="1985" w:type="dxa"/>
          </w:tcPr>
          <w:p w:rsidR="007C346C" w:rsidRPr="0001136D" w:rsidRDefault="007C346C" w:rsidP="00EB7052">
            <w:pPr>
              <w:jc w:val="center"/>
              <w:rPr>
                <w:rFonts w:ascii="Times New Roman" w:hAnsi="Times New Roman"/>
              </w:rPr>
            </w:pPr>
          </w:p>
        </w:tc>
        <w:tc>
          <w:tcPr>
            <w:tcW w:w="2268" w:type="dxa"/>
          </w:tcPr>
          <w:p w:rsidR="007C346C" w:rsidRPr="0001136D" w:rsidRDefault="007C346C" w:rsidP="00EB7052">
            <w:pPr>
              <w:jc w:val="center"/>
              <w:rPr>
                <w:rFonts w:ascii="Times New Roman" w:hAnsi="Times New Roman"/>
                <w:b/>
              </w:rPr>
            </w:pPr>
            <w:r w:rsidRPr="0001136D">
              <w:rPr>
                <w:rFonts w:ascii="Times New Roman" w:hAnsi="Times New Roman"/>
                <w:b/>
              </w:rPr>
              <w:t>Музыка – 15.20</w:t>
            </w:r>
          </w:p>
          <w:p w:rsidR="007C346C" w:rsidRPr="0001136D" w:rsidRDefault="007C346C" w:rsidP="00EB7052">
            <w:pPr>
              <w:jc w:val="center"/>
              <w:rPr>
                <w:rFonts w:ascii="Times New Roman" w:hAnsi="Times New Roman"/>
              </w:rPr>
            </w:pPr>
            <w:r w:rsidRPr="0001136D">
              <w:rPr>
                <w:rFonts w:ascii="Times New Roman" w:hAnsi="Times New Roman"/>
              </w:rPr>
              <w:t>Музыкальный руководитель</w:t>
            </w:r>
          </w:p>
        </w:tc>
      </w:tr>
      <w:tr w:rsidR="007C346C" w:rsidRPr="0001136D" w:rsidTr="00EB7052">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2</w:t>
            </w:r>
          </w:p>
        </w:tc>
        <w:tc>
          <w:tcPr>
            <w:tcW w:w="2126" w:type="dxa"/>
          </w:tcPr>
          <w:p w:rsidR="007C346C" w:rsidRPr="0001136D" w:rsidRDefault="007C346C" w:rsidP="00EB7052">
            <w:pPr>
              <w:jc w:val="center"/>
              <w:rPr>
                <w:rFonts w:ascii="Times New Roman" w:hAnsi="Times New Roman"/>
              </w:rPr>
            </w:pPr>
            <w:r w:rsidRPr="0001136D">
              <w:rPr>
                <w:rFonts w:ascii="Times New Roman" w:hAnsi="Times New Roman"/>
                <w:b/>
              </w:rPr>
              <w:t xml:space="preserve">Рисование </w:t>
            </w:r>
            <w:r w:rsidRPr="0001136D">
              <w:rPr>
                <w:rFonts w:ascii="Times New Roman" w:hAnsi="Times New Roman"/>
              </w:rPr>
              <w:t xml:space="preserve"> предметное/сюжетное</w:t>
            </w:r>
          </w:p>
        </w:tc>
        <w:tc>
          <w:tcPr>
            <w:tcW w:w="2551" w:type="dxa"/>
          </w:tcPr>
          <w:p w:rsidR="007C346C" w:rsidRPr="0001136D" w:rsidRDefault="007C346C" w:rsidP="00EB7052">
            <w:pPr>
              <w:jc w:val="center"/>
              <w:rPr>
                <w:rFonts w:ascii="Times New Roman" w:hAnsi="Times New Roman"/>
                <w:b/>
                <w:u w:val="single"/>
              </w:rPr>
            </w:pPr>
          </w:p>
        </w:tc>
        <w:tc>
          <w:tcPr>
            <w:tcW w:w="1985" w:type="dxa"/>
          </w:tcPr>
          <w:p w:rsidR="007C346C" w:rsidRPr="0001136D" w:rsidRDefault="007C346C" w:rsidP="00EB7052">
            <w:pPr>
              <w:jc w:val="center"/>
              <w:rPr>
                <w:rFonts w:ascii="Times New Roman" w:hAnsi="Times New Roman"/>
                <w:b/>
              </w:rPr>
            </w:pPr>
            <w:r w:rsidRPr="0001136D">
              <w:rPr>
                <w:rFonts w:ascii="Times New Roman" w:hAnsi="Times New Roman"/>
                <w:b/>
              </w:rPr>
              <w:t>Подвижные игры</w:t>
            </w:r>
          </w:p>
          <w:p w:rsidR="007C346C" w:rsidRPr="0001136D" w:rsidRDefault="007C346C" w:rsidP="00EB7052">
            <w:pPr>
              <w:jc w:val="center"/>
              <w:rPr>
                <w:rFonts w:ascii="Times New Roman" w:hAnsi="Times New Roman"/>
              </w:rPr>
            </w:pPr>
          </w:p>
        </w:tc>
        <w:tc>
          <w:tcPr>
            <w:tcW w:w="2268" w:type="dxa"/>
          </w:tcPr>
          <w:p w:rsidR="007C346C" w:rsidRPr="0001136D" w:rsidRDefault="007C346C" w:rsidP="00EB7052">
            <w:pPr>
              <w:jc w:val="center"/>
              <w:rPr>
                <w:rFonts w:ascii="Times New Roman" w:hAnsi="Times New Roman"/>
                <w:b/>
                <w:u w:val="single"/>
              </w:rPr>
            </w:pPr>
          </w:p>
        </w:tc>
      </w:tr>
      <w:tr w:rsidR="007C346C" w:rsidRPr="0001136D" w:rsidTr="00FE1B4D">
        <w:trPr>
          <w:trHeight w:val="1144"/>
        </w:trPr>
        <w:tc>
          <w:tcPr>
            <w:tcW w:w="852" w:type="dxa"/>
            <w:vMerge/>
            <w:textDirection w:val="btLr"/>
          </w:tcPr>
          <w:p w:rsidR="007C346C" w:rsidRPr="0001136D" w:rsidRDefault="007C346C" w:rsidP="00EB7052">
            <w:pPr>
              <w:ind w:left="113" w:right="113"/>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3</w:t>
            </w:r>
          </w:p>
        </w:tc>
        <w:tc>
          <w:tcPr>
            <w:tcW w:w="2126" w:type="dxa"/>
          </w:tcPr>
          <w:p w:rsidR="007C346C" w:rsidRDefault="007C346C" w:rsidP="000255CE">
            <w:pPr>
              <w:rPr>
                <w:rFonts w:ascii="Times New Roman" w:hAnsi="Times New Roman"/>
              </w:rPr>
            </w:pPr>
          </w:p>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Занятие психолога</w:t>
            </w:r>
          </w:p>
          <w:p w:rsidR="007C346C" w:rsidRPr="0001136D" w:rsidRDefault="007C346C" w:rsidP="00EB7052">
            <w:pPr>
              <w:jc w:val="center"/>
              <w:rPr>
                <w:rFonts w:ascii="Times New Roman" w:hAnsi="Times New Roman"/>
              </w:rPr>
            </w:pPr>
            <w:r>
              <w:rPr>
                <w:rFonts w:ascii="Times New Roman" w:hAnsi="Times New Roman"/>
              </w:rPr>
              <w:t>п</w:t>
            </w:r>
            <w:r w:rsidRPr="00B6675D">
              <w:rPr>
                <w:rFonts w:ascii="Times New Roman" w:hAnsi="Times New Roman"/>
              </w:rPr>
              <w:t>едагог психолог</w:t>
            </w:r>
          </w:p>
          <w:p w:rsidR="007C346C" w:rsidRPr="000255CE" w:rsidRDefault="007C346C" w:rsidP="000255CE">
            <w:pPr>
              <w:jc w:val="center"/>
              <w:rPr>
                <w:rFonts w:ascii="Times New Roman" w:hAnsi="Times New Roman"/>
              </w:rPr>
            </w:pPr>
            <w:r>
              <w:rPr>
                <w:rFonts w:ascii="Times New Roman" w:hAnsi="Times New Roman"/>
              </w:rPr>
              <w:t>(кабинет педагога- психолога)</w:t>
            </w:r>
          </w:p>
        </w:tc>
        <w:tc>
          <w:tcPr>
            <w:tcW w:w="1985" w:type="dxa"/>
          </w:tcPr>
          <w:p w:rsidR="007C346C" w:rsidRPr="0001136D" w:rsidRDefault="007C346C" w:rsidP="000255CE">
            <w:pPr>
              <w:rPr>
                <w:rFonts w:ascii="Times New Roman" w:hAnsi="Times New Roman"/>
                <w:b/>
              </w:rPr>
            </w:pPr>
          </w:p>
        </w:tc>
        <w:tc>
          <w:tcPr>
            <w:tcW w:w="2268" w:type="dxa"/>
          </w:tcPr>
          <w:p w:rsidR="007C346C" w:rsidRPr="0001136D" w:rsidRDefault="007C346C" w:rsidP="00EB7052">
            <w:pPr>
              <w:jc w:val="center"/>
              <w:rPr>
                <w:rFonts w:ascii="Times New Roman" w:hAnsi="Times New Roman"/>
                <w:b/>
                <w:u w:val="single"/>
              </w:rPr>
            </w:pPr>
          </w:p>
        </w:tc>
      </w:tr>
      <w:tr w:rsidR="007C346C" w:rsidRPr="0001136D" w:rsidTr="00EB7052">
        <w:tc>
          <w:tcPr>
            <w:tcW w:w="852" w:type="dxa"/>
            <w:vMerge w:val="restart"/>
            <w:textDirection w:val="btLr"/>
          </w:tcPr>
          <w:p w:rsidR="007C346C" w:rsidRPr="0001136D" w:rsidRDefault="007C346C" w:rsidP="00EB7052">
            <w:pPr>
              <w:ind w:left="113" w:right="113"/>
              <w:jc w:val="right"/>
              <w:rPr>
                <w:rFonts w:ascii="Times New Roman" w:hAnsi="Times New Roman"/>
                <w:b/>
              </w:rPr>
            </w:pPr>
            <w:r>
              <w:rPr>
                <w:rFonts w:ascii="Times New Roman" w:hAnsi="Times New Roman"/>
                <w:b/>
              </w:rPr>
              <w:t xml:space="preserve">Пятница </w:t>
            </w: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1</w:t>
            </w:r>
          </w:p>
        </w:tc>
        <w:tc>
          <w:tcPr>
            <w:tcW w:w="2126" w:type="dxa"/>
          </w:tcPr>
          <w:p w:rsidR="007C346C" w:rsidRDefault="007C346C" w:rsidP="00EB7052">
            <w:pPr>
              <w:jc w:val="center"/>
              <w:rPr>
                <w:rFonts w:ascii="Times New Roman" w:hAnsi="Times New Roman"/>
              </w:rPr>
            </w:pPr>
          </w:p>
          <w:p w:rsidR="007C346C" w:rsidRDefault="007C346C" w:rsidP="00EB7052">
            <w:pPr>
              <w:jc w:val="center"/>
              <w:rPr>
                <w:rFonts w:ascii="Times New Roman" w:hAnsi="Times New Roman"/>
              </w:rPr>
            </w:pPr>
          </w:p>
          <w:p w:rsidR="007C346C" w:rsidRDefault="007C346C" w:rsidP="00EB7052">
            <w:pPr>
              <w:jc w:val="center"/>
              <w:rPr>
                <w:rFonts w:ascii="Times New Roman" w:hAnsi="Times New Roman"/>
              </w:rPr>
            </w:pPr>
          </w:p>
          <w:p w:rsidR="007C346C" w:rsidRDefault="007C346C" w:rsidP="00EB7052">
            <w:pPr>
              <w:jc w:val="center"/>
              <w:rPr>
                <w:rFonts w:ascii="Times New Roman" w:hAnsi="Times New Roman"/>
              </w:rPr>
            </w:pPr>
          </w:p>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Конструирование</w:t>
            </w:r>
          </w:p>
          <w:p w:rsidR="007C346C" w:rsidRPr="0001136D" w:rsidRDefault="007C346C" w:rsidP="00EB7052">
            <w:pPr>
              <w:jc w:val="center"/>
              <w:rPr>
                <w:rFonts w:ascii="Times New Roman" w:hAnsi="Times New Roman"/>
              </w:rPr>
            </w:pPr>
            <w:r>
              <w:rPr>
                <w:rFonts w:ascii="Times New Roman" w:hAnsi="Times New Roman"/>
              </w:rPr>
              <w:t>учитель-</w:t>
            </w:r>
            <w:r w:rsidRPr="0001136D">
              <w:rPr>
                <w:rFonts w:ascii="Times New Roman" w:hAnsi="Times New Roman"/>
              </w:rPr>
              <w:t>дефектолог</w:t>
            </w:r>
          </w:p>
          <w:p w:rsidR="007C346C" w:rsidRPr="0001136D" w:rsidRDefault="007C346C" w:rsidP="00EB7052">
            <w:pPr>
              <w:jc w:val="center"/>
              <w:rPr>
                <w:rFonts w:ascii="Times New Roman" w:hAnsi="Times New Roman"/>
              </w:rPr>
            </w:pPr>
            <w:r>
              <w:rPr>
                <w:rFonts w:ascii="Times New Roman" w:hAnsi="Times New Roman"/>
              </w:rPr>
              <w:t>(кабинет учителя -  дефектолога)</w:t>
            </w:r>
          </w:p>
        </w:tc>
        <w:tc>
          <w:tcPr>
            <w:tcW w:w="1985" w:type="dxa"/>
          </w:tcPr>
          <w:p w:rsidR="007C346C" w:rsidRPr="0001136D" w:rsidRDefault="007C346C" w:rsidP="00EB7052">
            <w:pPr>
              <w:jc w:val="center"/>
              <w:rPr>
                <w:rFonts w:ascii="Times New Roman" w:hAnsi="Times New Roman"/>
              </w:rPr>
            </w:pPr>
            <w:r w:rsidRPr="0001136D">
              <w:rPr>
                <w:rFonts w:ascii="Times New Roman" w:hAnsi="Times New Roman"/>
                <w:b/>
              </w:rPr>
              <w:t>Хозяйственно-бытовой труд</w:t>
            </w:r>
            <w:r w:rsidRPr="0001136D">
              <w:rPr>
                <w:rFonts w:ascii="Times New Roman" w:hAnsi="Times New Roman"/>
              </w:rPr>
              <w:t xml:space="preserve"> (группа)</w:t>
            </w:r>
          </w:p>
        </w:tc>
        <w:tc>
          <w:tcPr>
            <w:tcW w:w="2268" w:type="dxa"/>
          </w:tcPr>
          <w:p w:rsidR="007C346C" w:rsidRPr="0001136D" w:rsidRDefault="007C346C" w:rsidP="00EB7052">
            <w:pPr>
              <w:jc w:val="center"/>
              <w:rPr>
                <w:rFonts w:ascii="Times New Roman" w:hAnsi="Times New Roman"/>
              </w:rPr>
            </w:pPr>
          </w:p>
        </w:tc>
      </w:tr>
      <w:tr w:rsidR="007C346C" w:rsidRPr="0001136D" w:rsidTr="00FE1B4D">
        <w:trPr>
          <w:trHeight w:val="727"/>
        </w:trPr>
        <w:tc>
          <w:tcPr>
            <w:tcW w:w="852" w:type="dxa"/>
            <w:vMerge/>
          </w:tcPr>
          <w:p w:rsidR="007C346C" w:rsidRPr="0001136D" w:rsidRDefault="007C346C" w:rsidP="00EB7052">
            <w:pPr>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p>
          <w:p w:rsidR="007C346C" w:rsidRPr="0001136D" w:rsidRDefault="007C346C" w:rsidP="00EB7052">
            <w:pPr>
              <w:jc w:val="center"/>
              <w:rPr>
                <w:rFonts w:ascii="Times New Roman" w:hAnsi="Times New Roman"/>
                <w:b/>
              </w:rPr>
            </w:pPr>
            <w:r w:rsidRPr="0001136D">
              <w:rPr>
                <w:rFonts w:ascii="Times New Roman" w:hAnsi="Times New Roman"/>
                <w:b/>
              </w:rPr>
              <w:t>2</w:t>
            </w:r>
          </w:p>
        </w:tc>
        <w:tc>
          <w:tcPr>
            <w:tcW w:w="2126" w:type="dxa"/>
          </w:tcPr>
          <w:p w:rsidR="007C346C" w:rsidRPr="00A861B4" w:rsidRDefault="007C346C" w:rsidP="00EB7052">
            <w:pPr>
              <w:jc w:val="center"/>
              <w:rPr>
                <w:rFonts w:ascii="Times New Roman" w:hAnsi="Times New Roman"/>
                <w:b/>
              </w:rPr>
            </w:pPr>
            <w:r w:rsidRPr="0001136D">
              <w:rPr>
                <w:rFonts w:ascii="Times New Roman" w:hAnsi="Times New Roman"/>
                <w:b/>
              </w:rPr>
              <w:t>Физкультура на свежем воздухе</w:t>
            </w:r>
          </w:p>
        </w:tc>
        <w:tc>
          <w:tcPr>
            <w:tcW w:w="2551" w:type="dxa"/>
          </w:tcPr>
          <w:p w:rsidR="007C346C" w:rsidRPr="0001136D" w:rsidRDefault="007C346C" w:rsidP="00EB7052">
            <w:pPr>
              <w:jc w:val="center"/>
              <w:rPr>
                <w:rFonts w:ascii="Times New Roman" w:hAnsi="Times New Roman"/>
              </w:rPr>
            </w:pPr>
          </w:p>
        </w:tc>
        <w:tc>
          <w:tcPr>
            <w:tcW w:w="1985" w:type="dxa"/>
          </w:tcPr>
          <w:p w:rsidR="007C346C" w:rsidRPr="0001136D" w:rsidRDefault="007C346C" w:rsidP="00EB7052">
            <w:pPr>
              <w:jc w:val="center"/>
              <w:rPr>
                <w:rFonts w:ascii="Times New Roman" w:hAnsi="Times New Roman"/>
              </w:rPr>
            </w:pPr>
            <w:r w:rsidRPr="0001136D">
              <w:rPr>
                <w:rFonts w:ascii="Times New Roman" w:hAnsi="Times New Roman"/>
                <w:b/>
              </w:rPr>
              <w:t>Работа с родителями</w:t>
            </w:r>
          </w:p>
          <w:p w:rsidR="007C346C" w:rsidRPr="0001136D" w:rsidRDefault="007C346C" w:rsidP="00EB7052">
            <w:pPr>
              <w:jc w:val="center"/>
              <w:rPr>
                <w:rFonts w:ascii="Times New Roman" w:hAnsi="Times New Roman"/>
              </w:rPr>
            </w:pPr>
          </w:p>
        </w:tc>
        <w:tc>
          <w:tcPr>
            <w:tcW w:w="2268" w:type="dxa"/>
          </w:tcPr>
          <w:p w:rsidR="007C346C" w:rsidRPr="0001136D" w:rsidRDefault="007C346C" w:rsidP="00EB7052">
            <w:pPr>
              <w:jc w:val="center"/>
              <w:rPr>
                <w:rFonts w:ascii="Times New Roman" w:hAnsi="Times New Roman"/>
              </w:rPr>
            </w:pPr>
          </w:p>
        </w:tc>
      </w:tr>
      <w:tr w:rsidR="007C346C" w:rsidRPr="0001136D" w:rsidTr="00EB7052">
        <w:tc>
          <w:tcPr>
            <w:tcW w:w="852" w:type="dxa"/>
            <w:vMerge/>
          </w:tcPr>
          <w:p w:rsidR="007C346C" w:rsidRPr="0001136D" w:rsidRDefault="007C346C" w:rsidP="00EB7052">
            <w:pPr>
              <w:jc w:val="center"/>
              <w:rPr>
                <w:rFonts w:ascii="Times New Roman" w:hAnsi="Times New Roman"/>
                <w:b/>
              </w:rPr>
            </w:pPr>
          </w:p>
        </w:tc>
        <w:tc>
          <w:tcPr>
            <w:tcW w:w="567" w:type="dxa"/>
          </w:tcPr>
          <w:p w:rsidR="007C346C" w:rsidRPr="0001136D" w:rsidRDefault="007C346C" w:rsidP="00EB7052">
            <w:pPr>
              <w:jc w:val="center"/>
              <w:rPr>
                <w:rFonts w:ascii="Times New Roman" w:hAnsi="Times New Roman"/>
                <w:b/>
              </w:rPr>
            </w:pPr>
            <w:r w:rsidRPr="0001136D">
              <w:rPr>
                <w:rFonts w:ascii="Times New Roman" w:hAnsi="Times New Roman"/>
                <w:b/>
              </w:rPr>
              <w:t>3</w:t>
            </w:r>
          </w:p>
        </w:tc>
        <w:tc>
          <w:tcPr>
            <w:tcW w:w="2126" w:type="dxa"/>
          </w:tcPr>
          <w:p w:rsidR="007C346C" w:rsidRPr="0001136D" w:rsidRDefault="007C346C" w:rsidP="00EB7052">
            <w:pPr>
              <w:jc w:val="center"/>
              <w:rPr>
                <w:rFonts w:ascii="Times New Roman" w:hAnsi="Times New Roman"/>
              </w:rPr>
            </w:pPr>
          </w:p>
        </w:tc>
        <w:tc>
          <w:tcPr>
            <w:tcW w:w="2551" w:type="dxa"/>
          </w:tcPr>
          <w:p w:rsidR="007C346C" w:rsidRPr="0001136D" w:rsidRDefault="007C346C" w:rsidP="00EB7052">
            <w:pPr>
              <w:jc w:val="center"/>
              <w:rPr>
                <w:rFonts w:ascii="Times New Roman" w:hAnsi="Times New Roman"/>
                <w:b/>
              </w:rPr>
            </w:pPr>
            <w:r w:rsidRPr="0001136D">
              <w:rPr>
                <w:rFonts w:ascii="Times New Roman" w:hAnsi="Times New Roman"/>
                <w:b/>
              </w:rPr>
              <w:t>Занятие психолога</w:t>
            </w:r>
          </w:p>
          <w:p w:rsidR="007C346C" w:rsidRPr="0001136D" w:rsidRDefault="007C346C" w:rsidP="00EB7052">
            <w:pPr>
              <w:jc w:val="center"/>
              <w:rPr>
                <w:rFonts w:ascii="Times New Roman" w:hAnsi="Times New Roman"/>
              </w:rPr>
            </w:pPr>
            <w:r>
              <w:rPr>
                <w:rFonts w:ascii="Times New Roman" w:hAnsi="Times New Roman"/>
              </w:rPr>
              <w:t>п</w:t>
            </w:r>
            <w:r w:rsidRPr="00B6675D">
              <w:rPr>
                <w:rFonts w:ascii="Times New Roman" w:hAnsi="Times New Roman"/>
              </w:rPr>
              <w:t>едагог психолог</w:t>
            </w:r>
          </w:p>
          <w:p w:rsidR="007C346C" w:rsidRPr="0001136D" w:rsidRDefault="007C346C" w:rsidP="00EB7052">
            <w:pPr>
              <w:jc w:val="center"/>
              <w:rPr>
                <w:rFonts w:ascii="Times New Roman" w:hAnsi="Times New Roman"/>
              </w:rPr>
            </w:pPr>
            <w:r>
              <w:rPr>
                <w:rFonts w:ascii="Times New Roman" w:hAnsi="Times New Roman"/>
              </w:rPr>
              <w:t>(кабинет педагога- психолога)</w:t>
            </w:r>
          </w:p>
        </w:tc>
        <w:tc>
          <w:tcPr>
            <w:tcW w:w="1985" w:type="dxa"/>
          </w:tcPr>
          <w:p w:rsidR="007C346C" w:rsidRPr="0001136D" w:rsidRDefault="007C346C" w:rsidP="00EB7052">
            <w:pPr>
              <w:jc w:val="center"/>
              <w:rPr>
                <w:rFonts w:ascii="Times New Roman" w:hAnsi="Times New Roman"/>
              </w:rPr>
            </w:pPr>
          </w:p>
        </w:tc>
        <w:tc>
          <w:tcPr>
            <w:tcW w:w="2268" w:type="dxa"/>
          </w:tcPr>
          <w:p w:rsidR="007C346C" w:rsidRPr="0001136D" w:rsidRDefault="007C346C" w:rsidP="00EB7052">
            <w:pPr>
              <w:jc w:val="center"/>
              <w:rPr>
                <w:rFonts w:ascii="Times New Roman" w:hAnsi="Times New Roman"/>
              </w:rPr>
            </w:pPr>
          </w:p>
        </w:tc>
      </w:tr>
    </w:tbl>
    <w:p w:rsidR="007C346C" w:rsidRDefault="007C346C" w:rsidP="007C346C">
      <w:pPr>
        <w:rPr>
          <w:sz w:val="28"/>
          <w:szCs w:val="28"/>
        </w:rPr>
      </w:pPr>
    </w:p>
    <w:p w:rsidR="007C346C" w:rsidRPr="00F85718" w:rsidRDefault="007C346C" w:rsidP="00F85718">
      <w:pPr>
        <w:pStyle w:val="13"/>
        <w:keepNext/>
        <w:keepLines/>
        <w:shd w:val="clear" w:color="auto" w:fill="auto"/>
        <w:tabs>
          <w:tab w:val="left" w:pos="3714"/>
        </w:tabs>
        <w:spacing w:after="0" w:line="270" w:lineRule="exact"/>
        <w:ind w:firstLine="0"/>
        <w:rPr>
          <w:sz w:val="24"/>
          <w:szCs w:val="28"/>
        </w:rPr>
      </w:pPr>
      <w:r w:rsidRPr="00F85718">
        <w:rPr>
          <w:sz w:val="24"/>
          <w:szCs w:val="28"/>
        </w:rPr>
        <w:lastRenderedPageBreak/>
        <w:t>3.4</w:t>
      </w:r>
      <w:r w:rsidR="000255CE" w:rsidRPr="00F85718">
        <w:rPr>
          <w:sz w:val="24"/>
          <w:szCs w:val="28"/>
        </w:rPr>
        <w:t xml:space="preserve"> Режим дня</w:t>
      </w:r>
    </w:p>
    <w:p w:rsidR="000255CE" w:rsidRDefault="000255CE" w:rsidP="000255CE">
      <w:pPr>
        <w:pStyle w:val="13"/>
        <w:keepNext/>
        <w:keepLines/>
        <w:shd w:val="clear" w:color="auto" w:fill="auto"/>
        <w:tabs>
          <w:tab w:val="left" w:pos="3714"/>
        </w:tabs>
        <w:spacing w:after="0" w:line="270" w:lineRule="exact"/>
        <w:ind w:firstLine="0"/>
        <w:jc w:val="center"/>
        <w:rPr>
          <w:sz w:val="28"/>
          <w:szCs w:val="28"/>
        </w:rPr>
      </w:pPr>
    </w:p>
    <w:p w:rsidR="00786A48" w:rsidRPr="00DA39BD" w:rsidRDefault="000255CE" w:rsidP="00DA39BD">
      <w:pPr>
        <w:pStyle w:val="13"/>
        <w:keepNext/>
        <w:keepLines/>
        <w:shd w:val="clear" w:color="auto" w:fill="auto"/>
        <w:tabs>
          <w:tab w:val="left" w:pos="3714"/>
        </w:tabs>
        <w:spacing w:after="0" w:line="240" w:lineRule="auto"/>
        <w:ind w:left="-426" w:firstLine="0"/>
        <w:jc w:val="both"/>
        <w:rPr>
          <w:sz w:val="28"/>
          <w:szCs w:val="28"/>
        </w:rPr>
      </w:pPr>
      <w:r w:rsidRPr="00F85718">
        <w:rPr>
          <w:rStyle w:val="fontstyle01"/>
        </w:rPr>
        <w:t xml:space="preserve">         </w:t>
      </w:r>
      <w:r w:rsidR="00983ED6" w:rsidRPr="00F85718">
        <w:rPr>
          <w:rStyle w:val="fontstyle01"/>
        </w:rPr>
        <w:t>В М</w:t>
      </w:r>
      <w:r w:rsidR="00983ED6" w:rsidRPr="00F85718">
        <w:rPr>
          <w:rStyle w:val="fontstyle21"/>
          <w:b w:val="0"/>
        </w:rPr>
        <w:t>Б</w:t>
      </w:r>
      <w:r w:rsidR="00983ED6" w:rsidRPr="00F85718">
        <w:rPr>
          <w:rStyle w:val="fontstyle01"/>
        </w:rPr>
        <w:t>ДОУ используется гибкий режим дня, в него могут вноситься изменения исходя из</w:t>
      </w:r>
      <w:r w:rsidRPr="00F85718">
        <w:rPr>
          <w:sz w:val="24"/>
        </w:rPr>
        <w:t xml:space="preserve"> </w:t>
      </w:r>
      <w:r w:rsidR="00983ED6" w:rsidRPr="00F85718">
        <w:rPr>
          <w:rStyle w:val="fontstyle01"/>
        </w:rPr>
        <w:t>особенностей сезона, индивидуальных особенностей детей, состояния здоровья. На гибкость</w:t>
      </w:r>
      <w:r w:rsidRPr="00F85718">
        <w:rPr>
          <w:sz w:val="24"/>
        </w:rPr>
        <w:t xml:space="preserve"> </w:t>
      </w:r>
      <w:r w:rsidR="00983ED6" w:rsidRPr="00F85718">
        <w:rPr>
          <w:rStyle w:val="fontstyle01"/>
        </w:rPr>
        <w:t>режима влияет и окружающий социум.</w:t>
      </w:r>
    </w:p>
    <w:p w:rsidR="000255CE" w:rsidRPr="00F85718" w:rsidRDefault="007C346C" w:rsidP="00DA39BD">
      <w:pPr>
        <w:jc w:val="center"/>
        <w:rPr>
          <w:rFonts w:ascii="Times New Roman" w:hAnsi="Times New Roman"/>
          <w:b/>
          <w:szCs w:val="28"/>
        </w:rPr>
      </w:pPr>
      <w:r w:rsidRPr="00F85718">
        <w:rPr>
          <w:rFonts w:ascii="Times New Roman" w:hAnsi="Times New Roman"/>
          <w:b/>
          <w:szCs w:val="28"/>
        </w:rPr>
        <w:t>По</w:t>
      </w:r>
      <w:r w:rsidR="000255CE" w:rsidRPr="00F85718">
        <w:rPr>
          <w:rFonts w:ascii="Times New Roman" w:hAnsi="Times New Roman"/>
          <w:b/>
          <w:szCs w:val="28"/>
        </w:rPr>
        <w:t>яснения к адаптационному режиму</w:t>
      </w:r>
    </w:p>
    <w:p w:rsidR="007C346C" w:rsidRPr="00F85718" w:rsidRDefault="007C346C" w:rsidP="00F85718">
      <w:pPr>
        <w:pStyle w:val="7"/>
        <w:shd w:val="clear" w:color="auto" w:fill="auto"/>
        <w:spacing w:line="240" w:lineRule="auto"/>
        <w:ind w:left="-426" w:right="15" w:firstLine="426"/>
        <w:jc w:val="both"/>
        <w:rPr>
          <w:sz w:val="24"/>
          <w:szCs w:val="28"/>
        </w:rPr>
      </w:pPr>
      <w:r w:rsidRPr="00F85718">
        <w:rPr>
          <w:sz w:val="24"/>
          <w:szCs w:val="28"/>
        </w:rPr>
        <w:t>В период адаптации детей к условиям ДОУ после летнего периода отменяется непосредственно образовательная деятельность с детьми, при благоприятных погодных условиях увеличивается продолжительность прогулки, увеличивается время для приёма пищи и дневного сна. Педагоги включают в совместную деятельность с детьми игры, направленные на облегчение прохождения ребёнком периода адаптации к условиям ДОУ. Продолжительность адаптационного периода зависит от индивидуальных особенностей детей.</w:t>
      </w:r>
    </w:p>
    <w:p w:rsidR="007C346C" w:rsidRPr="00F85718" w:rsidRDefault="007C346C" w:rsidP="00F85718">
      <w:pPr>
        <w:pStyle w:val="7"/>
        <w:shd w:val="clear" w:color="auto" w:fill="auto"/>
        <w:spacing w:line="240" w:lineRule="auto"/>
        <w:ind w:right="400"/>
        <w:jc w:val="both"/>
        <w:rPr>
          <w:sz w:val="24"/>
          <w:szCs w:val="28"/>
        </w:rPr>
      </w:pPr>
    </w:p>
    <w:p w:rsidR="00F85718" w:rsidRPr="00F85718" w:rsidRDefault="00F85718" w:rsidP="00F85718">
      <w:pPr>
        <w:contextualSpacing/>
        <w:jc w:val="center"/>
        <w:rPr>
          <w:rFonts w:ascii="Times New Roman" w:eastAsia="Times New Roman" w:hAnsi="Times New Roman" w:cs="Times New Roman"/>
          <w:b/>
          <w:color w:val="auto"/>
        </w:rPr>
      </w:pPr>
      <w:r w:rsidRPr="00F85718">
        <w:rPr>
          <w:rFonts w:ascii="Times New Roman" w:eastAsia="Times New Roman" w:hAnsi="Times New Roman" w:cs="Times New Roman"/>
          <w:b/>
          <w:color w:val="auto"/>
        </w:rPr>
        <w:t>Режим дня  младшей подгруппы (3-4 года)</w:t>
      </w:r>
    </w:p>
    <w:p w:rsidR="00F85718" w:rsidRPr="00F85718" w:rsidRDefault="00F85718" w:rsidP="00F85718">
      <w:pPr>
        <w:contextualSpacing/>
        <w:jc w:val="center"/>
        <w:rPr>
          <w:rFonts w:ascii="Times New Roman" w:eastAsia="Times New Roman" w:hAnsi="Times New Roman" w:cs="Times New Roman"/>
          <w:b/>
          <w:color w:val="auto"/>
        </w:rPr>
      </w:pPr>
      <w:r w:rsidRPr="00F85718">
        <w:rPr>
          <w:rFonts w:ascii="Times New Roman" w:eastAsia="Times New Roman" w:hAnsi="Times New Roman" w:cs="Times New Roman"/>
          <w:b/>
          <w:color w:val="auto"/>
        </w:rPr>
        <w:t>Холодный период года</w:t>
      </w:r>
    </w:p>
    <w:p w:rsidR="00F85718" w:rsidRPr="00F85718" w:rsidRDefault="00F85718" w:rsidP="00F85718">
      <w:pPr>
        <w:ind w:firstLine="709"/>
        <w:contextualSpacing/>
        <w:jc w:val="center"/>
        <w:rPr>
          <w:rFonts w:ascii="Times New Roman" w:eastAsia="Times New Roman" w:hAnsi="Times New Roman" w:cs="Times New Roman"/>
          <w:b/>
          <w:color w:val="auto"/>
          <w:sz w:val="12"/>
          <w:szCs w:val="12"/>
        </w:rPr>
      </w:pPr>
    </w:p>
    <w:tbl>
      <w:tblPr>
        <w:tblW w:w="9983" w:type="dxa"/>
        <w:jc w:val="center"/>
        <w:tblLayout w:type="fixed"/>
        <w:tblCellMar>
          <w:left w:w="10" w:type="dxa"/>
          <w:right w:w="10" w:type="dxa"/>
        </w:tblCellMar>
        <w:tblLook w:val="00A0" w:firstRow="1" w:lastRow="0" w:firstColumn="1" w:lastColumn="0" w:noHBand="0" w:noVBand="0"/>
      </w:tblPr>
      <w:tblGrid>
        <w:gridCol w:w="7260"/>
        <w:gridCol w:w="2723"/>
      </w:tblGrid>
      <w:tr w:rsidR="00F85718" w:rsidRPr="00F85718" w:rsidTr="00807323">
        <w:trPr>
          <w:jc w:val="center"/>
        </w:trPr>
        <w:tc>
          <w:tcPr>
            <w:tcW w:w="7260" w:type="dxa"/>
            <w:tcBorders>
              <w:top w:val="single" w:sz="2" w:space="0" w:color="000000"/>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jc w:val="center"/>
              <w:rPr>
                <w:rFonts w:ascii="Times New Roman" w:eastAsia="Times New Roman" w:hAnsi="Times New Roman" w:cs="Times New Roman"/>
                <w:b/>
                <w:color w:val="auto"/>
                <w:sz w:val="22"/>
                <w:szCs w:val="22"/>
              </w:rPr>
            </w:pPr>
            <w:r w:rsidRPr="00F85718">
              <w:rPr>
                <w:rFonts w:ascii="Times New Roman" w:eastAsia="Times New Roman" w:hAnsi="Times New Roman" w:cs="Times New Roman"/>
                <w:b/>
                <w:color w:val="auto"/>
                <w:sz w:val="22"/>
                <w:szCs w:val="22"/>
              </w:rPr>
              <w:t>Мероприятия</w:t>
            </w:r>
          </w:p>
        </w:tc>
        <w:tc>
          <w:tcPr>
            <w:tcW w:w="27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jc w:val="center"/>
              <w:rPr>
                <w:rFonts w:ascii="Times New Roman" w:eastAsia="Times New Roman" w:hAnsi="Times New Roman" w:cs="Times New Roman"/>
                <w:b/>
                <w:color w:val="auto"/>
                <w:sz w:val="22"/>
                <w:szCs w:val="22"/>
              </w:rPr>
            </w:pPr>
            <w:r w:rsidRPr="00F85718">
              <w:rPr>
                <w:rFonts w:ascii="Times New Roman" w:eastAsia="Times New Roman" w:hAnsi="Times New Roman" w:cs="Times New Roman"/>
                <w:b/>
                <w:color w:val="auto"/>
                <w:sz w:val="22"/>
                <w:szCs w:val="22"/>
              </w:rPr>
              <w:t>Время проведения</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b/>
                <w:i/>
                <w:color w:val="auto"/>
                <w:sz w:val="22"/>
                <w:szCs w:val="22"/>
              </w:rPr>
            </w:pPr>
            <w:r w:rsidRPr="00F85718">
              <w:rPr>
                <w:rFonts w:ascii="Times New Roman" w:eastAsia="Times New Roman" w:hAnsi="Times New Roman" w:cs="Times New Roman"/>
                <w:b/>
                <w:i/>
                <w:color w:val="auto"/>
                <w:sz w:val="22"/>
                <w:szCs w:val="22"/>
              </w:rPr>
              <w:t>Дома</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Подъем, утренний туалет, закаливание</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06.30(07.00) – 07.30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b/>
                <w:i/>
                <w:color w:val="auto"/>
                <w:sz w:val="22"/>
                <w:szCs w:val="22"/>
              </w:rPr>
            </w:pPr>
            <w:r w:rsidRPr="00F85718">
              <w:rPr>
                <w:rFonts w:ascii="Times New Roman" w:eastAsia="Times New Roman" w:hAnsi="Times New Roman" w:cs="Times New Roman"/>
                <w:b/>
                <w:i/>
                <w:color w:val="auto"/>
                <w:sz w:val="22"/>
                <w:szCs w:val="22"/>
              </w:rPr>
              <w:t>В дошкольной образовательной организации</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Прием и осмотр детей, игры, утренняя гимнастика</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07.00 – 08.20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завтраку, завтрак</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08.20 – 08.40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Самостоятельная деятельность, игры, общественно полезный труд</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08.40 – 09.00</w:t>
            </w:r>
          </w:p>
        </w:tc>
      </w:tr>
      <w:tr w:rsidR="00F85718" w:rsidRPr="00F85718" w:rsidTr="00807323">
        <w:trPr>
          <w:trHeight w:val="471"/>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Непосредственно образовательная деятельность</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09.00 – 09.15</w:t>
            </w:r>
          </w:p>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09.25 – 09.40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Второй завтрак</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09.40 – 09.55</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прогулке</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09.55 – 10.15</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Прогулка (игры, наблюдения, общественно полезный труд)</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10.15 – 11.45</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Возвращение с прогулки, подготовка к обеду</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11.45 – 12-00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Обед</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12.00 – 12.50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ко сну. Дневной сон</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12.50 – 15.00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Постепенный подъем, закаливание, полдник</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15.00 – 15.30</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Игры, самостоятельная деятельность</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15.30 – 16.15</w:t>
            </w:r>
          </w:p>
        </w:tc>
      </w:tr>
      <w:tr w:rsidR="00F85718" w:rsidRPr="00F85718" w:rsidTr="00807323">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прогулке</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16.15 – 16.35</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Прогулка, игры, самостоятельная деятельность детей, уход детей домой</w:t>
            </w:r>
          </w:p>
        </w:tc>
        <w:tc>
          <w:tcPr>
            <w:tcW w:w="2723"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16.35 – 17.50 </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Возвращение с прогулки</w:t>
            </w:r>
          </w:p>
        </w:tc>
        <w:tc>
          <w:tcPr>
            <w:tcW w:w="2723"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17.50 – 18.00</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Игры, свободная деятельность детей, подготовка к ужину</w:t>
            </w:r>
          </w:p>
        </w:tc>
        <w:tc>
          <w:tcPr>
            <w:tcW w:w="2723"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18.00 – 18.20 </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Ужин</w:t>
            </w:r>
          </w:p>
        </w:tc>
        <w:tc>
          <w:tcPr>
            <w:tcW w:w="2723"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18.20 – 18.40</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Свободная деятельность детей</w:t>
            </w:r>
          </w:p>
        </w:tc>
        <w:tc>
          <w:tcPr>
            <w:tcW w:w="2723"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18.40 – 19.00</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Уход детей домой</w:t>
            </w:r>
          </w:p>
        </w:tc>
        <w:tc>
          <w:tcPr>
            <w:tcW w:w="2723"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19.00</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Borders>
              <w:bottom w:val="single" w:sz="4" w:space="0" w:color="auto"/>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Ночной сон (дома)</w:t>
            </w:r>
          </w:p>
        </w:tc>
        <w:tc>
          <w:tcPr>
            <w:tcW w:w="2723" w:type="dxa"/>
            <w:tcBorders>
              <w:bottom w:val="single" w:sz="4" w:space="0" w:color="auto"/>
            </w:tcBorders>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20.30 (21.00) – 06.30 (07.30)</w:t>
            </w:r>
          </w:p>
        </w:tc>
      </w:tr>
    </w:tbl>
    <w:p w:rsidR="00F85718" w:rsidRPr="00F85718" w:rsidRDefault="00F85718" w:rsidP="00F85718">
      <w:pPr>
        <w:ind w:hanging="142"/>
        <w:contextualSpacing/>
        <w:jc w:val="center"/>
        <w:rPr>
          <w:rFonts w:ascii="Times New Roman" w:eastAsia="Times New Roman" w:hAnsi="Times New Roman" w:cs="Times New Roman"/>
          <w:b/>
          <w:color w:val="auto"/>
        </w:rPr>
      </w:pPr>
      <w:r w:rsidRPr="00F85718">
        <w:rPr>
          <w:rFonts w:ascii="Times New Roman" w:eastAsia="Times New Roman" w:hAnsi="Times New Roman" w:cs="Times New Roman"/>
          <w:b/>
          <w:color w:val="auto"/>
        </w:rPr>
        <w:t>Режим дня средней подгруппы (4-5 лет)</w:t>
      </w:r>
    </w:p>
    <w:p w:rsidR="00F85718" w:rsidRPr="00F85718" w:rsidRDefault="00F85718" w:rsidP="00F85718">
      <w:pPr>
        <w:ind w:hanging="142"/>
        <w:contextualSpacing/>
        <w:jc w:val="center"/>
        <w:rPr>
          <w:rFonts w:ascii="Times New Roman" w:eastAsia="Times New Roman" w:hAnsi="Times New Roman" w:cs="Times New Roman"/>
          <w:b/>
          <w:color w:val="auto"/>
        </w:rPr>
      </w:pPr>
      <w:r w:rsidRPr="00F85718">
        <w:rPr>
          <w:rFonts w:ascii="Times New Roman" w:eastAsia="Times New Roman" w:hAnsi="Times New Roman" w:cs="Times New Roman"/>
          <w:b/>
          <w:color w:val="auto"/>
        </w:rPr>
        <w:t>Холодный период года</w:t>
      </w:r>
    </w:p>
    <w:tbl>
      <w:tblPr>
        <w:tblW w:w="10065" w:type="dxa"/>
        <w:tblInd w:w="55" w:type="dxa"/>
        <w:tblLayout w:type="fixed"/>
        <w:tblCellMar>
          <w:left w:w="10" w:type="dxa"/>
          <w:right w:w="10" w:type="dxa"/>
        </w:tblCellMar>
        <w:tblLook w:val="00A0" w:firstRow="1" w:lastRow="0" w:firstColumn="1" w:lastColumn="0" w:noHBand="0" w:noVBand="0"/>
      </w:tblPr>
      <w:tblGrid>
        <w:gridCol w:w="7371"/>
        <w:gridCol w:w="2694"/>
      </w:tblGrid>
      <w:tr w:rsidR="00F85718" w:rsidRPr="00F85718" w:rsidTr="00807323">
        <w:trPr>
          <w:trHeight w:val="404"/>
        </w:trPr>
        <w:tc>
          <w:tcPr>
            <w:tcW w:w="7371" w:type="dxa"/>
            <w:tcBorders>
              <w:top w:val="single" w:sz="2" w:space="0" w:color="000000"/>
              <w:left w:val="single" w:sz="2" w:space="0" w:color="000000"/>
              <w:bottom w:val="single" w:sz="2" w:space="0" w:color="000000"/>
            </w:tcBorders>
            <w:tcMar>
              <w:top w:w="55" w:type="dxa"/>
              <w:left w:w="55" w:type="dxa"/>
              <w:bottom w:w="55" w:type="dxa"/>
              <w:right w:w="55" w:type="dxa"/>
            </w:tcMar>
          </w:tcPr>
          <w:p w:rsidR="00F85718" w:rsidRPr="00F85718" w:rsidRDefault="00F85718" w:rsidP="00F85718">
            <w:pPr>
              <w:contextualSpacing/>
              <w:jc w:val="center"/>
              <w:rPr>
                <w:rFonts w:ascii="Times New Roman" w:eastAsia="Times New Roman" w:hAnsi="Times New Roman" w:cs="Times New Roman"/>
                <w:b/>
                <w:color w:val="auto"/>
                <w:sz w:val="22"/>
                <w:szCs w:val="22"/>
              </w:rPr>
            </w:pPr>
            <w:r w:rsidRPr="00F85718">
              <w:rPr>
                <w:rFonts w:ascii="Times New Roman" w:eastAsia="Times New Roman" w:hAnsi="Times New Roman" w:cs="Times New Roman"/>
                <w:b/>
                <w:color w:val="auto"/>
                <w:sz w:val="22"/>
                <w:szCs w:val="22"/>
              </w:rPr>
              <w:t>Мероприятия</w:t>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85718" w:rsidRPr="00F85718" w:rsidRDefault="00F85718" w:rsidP="00F85718">
            <w:pPr>
              <w:contextualSpacing/>
              <w:jc w:val="center"/>
              <w:rPr>
                <w:rFonts w:ascii="Times New Roman" w:eastAsia="Times New Roman" w:hAnsi="Times New Roman" w:cs="Times New Roman"/>
                <w:b/>
                <w:color w:val="auto"/>
                <w:sz w:val="22"/>
                <w:szCs w:val="22"/>
              </w:rPr>
            </w:pPr>
            <w:r w:rsidRPr="00F85718">
              <w:rPr>
                <w:rFonts w:ascii="Times New Roman" w:eastAsia="Times New Roman" w:hAnsi="Times New Roman" w:cs="Times New Roman"/>
                <w:b/>
                <w:color w:val="auto"/>
                <w:sz w:val="22"/>
                <w:szCs w:val="22"/>
              </w:rPr>
              <w:t>Время проведения</w:t>
            </w:r>
          </w:p>
        </w:tc>
      </w:tr>
      <w:tr w:rsidR="00F85718" w:rsidRPr="00F85718" w:rsidTr="00807323">
        <w:tblPrEx>
          <w:tblCellMar>
            <w:left w:w="40" w:type="dxa"/>
            <w:right w:w="40" w:type="dxa"/>
          </w:tblCellMar>
          <w:tblLook w:val="0000" w:firstRow="0" w:lastRow="0" w:firstColumn="0" w:lastColumn="0" w:noHBand="0" w:noVBand="0"/>
        </w:tblPrEx>
        <w:trPr>
          <w:trHeight w:val="268"/>
        </w:trPr>
        <w:tc>
          <w:tcPr>
            <w:tcW w:w="10065" w:type="dxa"/>
            <w:gridSpan w:val="2"/>
            <w:tcBorders>
              <w:top w:val="single" w:sz="6" w:space="0" w:color="auto"/>
              <w:left w:val="single" w:sz="4"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b/>
                <w:i/>
                <w:color w:val="auto"/>
                <w:sz w:val="22"/>
                <w:szCs w:val="22"/>
              </w:rPr>
            </w:pPr>
            <w:r w:rsidRPr="00F85718">
              <w:rPr>
                <w:rFonts w:ascii="Times New Roman" w:eastAsia="Times New Roman" w:hAnsi="Times New Roman" w:cs="Times New Roman"/>
                <w:b/>
                <w:i/>
                <w:color w:val="auto"/>
                <w:sz w:val="22"/>
                <w:szCs w:val="22"/>
              </w:rPr>
              <w:t>Дома</w:t>
            </w:r>
          </w:p>
        </w:tc>
      </w:tr>
      <w:tr w:rsidR="00F85718" w:rsidRPr="00F85718" w:rsidTr="0080732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83"/>
        </w:trPr>
        <w:tc>
          <w:tcPr>
            <w:tcW w:w="7371"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Подъем, утренний туалет</w:t>
            </w:r>
          </w:p>
        </w:tc>
        <w:tc>
          <w:tcPr>
            <w:tcW w:w="2694" w:type="dxa"/>
            <w:tcMar>
              <w:top w:w="55" w:type="dxa"/>
              <w:left w:w="55" w:type="dxa"/>
              <w:bottom w:w="55" w:type="dxa"/>
              <w:right w:w="55" w:type="dxa"/>
            </w:tcMar>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06.30 (07.00) – 07.30</w:t>
            </w:r>
          </w:p>
        </w:tc>
      </w:tr>
      <w:tr w:rsidR="00F85718" w:rsidRPr="00F85718" w:rsidTr="00807323">
        <w:tblPrEx>
          <w:tblCellMar>
            <w:left w:w="40" w:type="dxa"/>
            <w:right w:w="40" w:type="dxa"/>
          </w:tblCellMar>
          <w:tblLook w:val="0000" w:firstRow="0" w:lastRow="0" w:firstColumn="0" w:lastColumn="0" w:noHBand="0" w:noVBand="0"/>
        </w:tblPrEx>
        <w:trPr>
          <w:trHeight w:val="306"/>
        </w:trPr>
        <w:tc>
          <w:tcPr>
            <w:tcW w:w="10065" w:type="dxa"/>
            <w:gridSpan w:val="2"/>
            <w:tcBorders>
              <w:top w:val="single" w:sz="6" w:space="0" w:color="auto"/>
              <w:left w:val="single" w:sz="4"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b/>
                <w:i/>
                <w:color w:val="auto"/>
                <w:sz w:val="22"/>
                <w:szCs w:val="22"/>
              </w:rPr>
            </w:pPr>
            <w:r w:rsidRPr="00F85718">
              <w:rPr>
                <w:rFonts w:ascii="Times New Roman" w:eastAsia="Times New Roman" w:hAnsi="Times New Roman" w:cs="Times New Roman"/>
                <w:b/>
                <w:i/>
                <w:color w:val="auto"/>
                <w:sz w:val="22"/>
                <w:szCs w:val="22"/>
              </w:rPr>
              <w:lastRenderedPageBreak/>
              <w:t>В дошкольной образовательной организации</w:t>
            </w:r>
          </w:p>
        </w:tc>
      </w:tr>
      <w:tr w:rsidR="00F85718" w:rsidRPr="00F85718" w:rsidTr="00807323">
        <w:tblPrEx>
          <w:tblCellMar>
            <w:left w:w="40" w:type="dxa"/>
            <w:right w:w="40" w:type="dxa"/>
          </w:tblCellMar>
          <w:tblLook w:val="0000" w:firstRow="0" w:lastRow="0" w:firstColumn="0" w:lastColumn="0" w:noHBand="0" w:noVBand="0"/>
        </w:tblPrEx>
        <w:trPr>
          <w:trHeight w:val="255"/>
        </w:trPr>
        <w:tc>
          <w:tcPr>
            <w:tcW w:w="7371" w:type="dxa"/>
            <w:tcBorders>
              <w:top w:val="single" w:sz="6" w:space="0" w:color="auto"/>
              <w:left w:val="single" w:sz="4"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Прием, осмотр, игры, ежедневная утренняя гимнастика, дежурство</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6.30 (07.00) – 8.25</w:t>
            </w:r>
          </w:p>
        </w:tc>
      </w:tr>
      <w:tr w:rsidR="00F85718" w:rsidRPr="00F85718" w:rsidTr="00807323">
        <w:tblPrEx>
          <w:tblCellMar>
            <w:left w:w="40" w:type="dxa"/>
            <w:right w:w="40" w:type="dxa"/>
          </w:tblCellMar>
          <w:tblLook w:val="0000" w:firstRow="0" w:lastRow="0" w:firstColumn="0" w:lastColumn="0" w:noHBand="0" w:noVBand="0"/>
        </w:tblPrEx>
        <w:trPr>
          <w:trHeight w:val="272"/>
        </w:trPr>
        <w:tc>
          <w:tcPr>
            <w:tcW w:w="7371" w:type="dxa"/>
            <w:tcBorders>
              <w:top w:val="single" w:sz="6" w:space="0" w:color="auto"/>
              <w:left w:val="single" w:sz="4"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завтраку, завтрак</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8.25 – 8.50</w:t>
            </w:r>
          </w:p>
        </w:tc>
      </w:tr>
      <w:tr w:rsidR="00F85718" w:rsidRPr="00F85718" w:rsidTr="00807323">
        <w:tblPrEx>
          <w:tblCellMar>
            <w:left w:w="40" w:type="dxa"/>
            <w:right w:w="40" w:type="dxa"/>
          </w:tblCellMar>
          <w:tblLook w:val="0000" w:firstRow="0" w:lastRow="0" w:firstColumn="0" w:lastColumn="0" w:noHBand="0" w:noVBand="0"/>
        </w:tblPrEx>
        <w:trPr>
          <w:trHeight w:val="263"/>
        </w:trPr>
        <w:tc>
          <w:tcPr>
            <w:tcW w:w="7371" w:type="dxa"/>
            <w:tcBorders>
              <w:top w:val="single" w:sz="6" w:space="0" w:color="auto"/>
              <w:left w:val="single" w:sz="4"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Игра, самостоятельная деятельность</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8.50 – 9.00</w:t>
            </w:r>
          </w:p>
        </w:tc>
      </w:tr>
      <w:tr w:rsidR="00F85718" w:rsidRPr="00F85718" w:rsidTr="00807323">
        <w:tblPrEx>
          <w:tblCellMar>
            <w:left w:w="40" w:type="dxa"/>
            <w:right w:w="40" w:type="dxa"/>
          </w:tblCellMar>
          <w:tblLook w:val="0000" w:firstRow="0" w:lastRow="0" w:firstColumn="0" w:lastColumn="0" w:noHBand="0" w:noVBand="0"/>
        </w:tblPrEx>
        <w:trPr>
          <w:trHeight w:val="550"/>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Непосредственно образовательная деятельность</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9.00 – 9.20; </w:t>
            </w:r>
          </w:p>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9.30 – 09.50</w:t>
            </w:r>
          </w:p>
        </w:tc>
      </w:tr>
      <w:tr w:rsidR="00F85718" w:rsidRPr="00F85718" w:rsidTr="00807323">
        <w:tblPrEx>
          <w:tblCellMar>
            <w:left w:w="40" w:type="dxa"/>
            <w:right w:w="40" w:type="dxa"/>
          </w:tblCellMar>
          <w:tblLook w:val="0000" w:firstRow="0" w:lastRow="0" w:firstColumn="0" w:lastColumn="0" w:noHBand="0" w:noVBand="0"/>
        </w:tblPrEx>
        <w:trPr>
          <w:trHeight w:val="274"/>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ко 2 завтраку, завтрак</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09.50 – 10.20</w:t>
            </w:r>
          </w:p>
        </w:tc>
      </w:tr>
      <w:tr w:rsidR="00F85718" w:rsidRPr="00F85718" w:rsidTr="00807323">
        <w:tblPrEx>
          <w:tblCellMar>
            <w:left w:w="40" w:type="dxa"/>
            <w:right w:w="40" w:type="dxa"/>
          </w:tblCellMar>
          <w:tblLook w:val="0000" w:firstRow="0" w:lastRow="0" w:firstColumn="0" w:lastColumn="0" w:noHBand="0" w:noVBand="0"/>
        </w:tblPrEx>
        <w:trPr>
          <w:trHeight w:val="56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Игры, подготовка к прогулке, прогулка (игры, наблюдения, труд)</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10.20 – 11.50</w:t>
            </w:r>
          </w:p>
        </w:tc>
      </w:tr>
      <w:tr w:rsidR="00F85718" w:rsidRPr="00F85718" w:rsidTr="00807323">
        <w:tblPrEx>
          <w:tblCellMar>
            <w:left w:w="40" w:type="dxa"/>
            <w:right w:w="40" w:type="dxa"/>
          </w:tblCellMar>
          <w:tblLook w:val="0000" w:firstRow="0" w:lastRow="0" w:firstColumn="0" w:lastColumn="0" w:noHBand="0" w:noVBand="0"/>
        </w:tblPrEx>
        <w:trPr>
          <w:trHeight w:val="267"/>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Возвращение с прогулки, игры</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11.50 – 12-00</w:t>
            </w:r>
          </w:p>
        </w:tc>
      </w:tr>
      <w:tr w:rsidR="00F85718" w:rsidRPr="00F85718" w:rsidTr="00807323">
        <w:tblPrEx>
          <w:tblCellMar>
            <w:left w:w="40" w:type="dxa"/>
            <w:right w:w="40" w:type="dxa"/>
          </w:tblCellMar>
          <w:tblLook w:val="0000" w:firstRow="0" w:lastRow="0" w:firstColumn="0" w:lastColumn="0" w:noHBand="0" w:noVBand="0"/>
        </w:tblPrEx>
        <w:trPr>
          <w:trHeight w:val="271"/>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обеду, обед</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12.00 – 13.00</w:t>
            </w:r>
          </w:p>
        </w:tc>
      </w:tr>
      <w:tr w:rsidR="00F85718" w:rsidRPr="00F85718" w:rsidTr="00807323">
        <w:tblPrEx>
          <w:tblCellMar>
            <w:left w:w="40" w:type="dxa"/>
            <w:right w:w="40" w:type="dxa"/>
          </w:tblCellMar>
          <w:tblLook w:val="0000" w:firstRow="0" w:lastRow="0" w:firstColumn="0" w:lastColumn="0" w:noHBand="0" w:noVBand="0"/>
        </w:tblPrEx>
        <w:trPr>
          <w:trHeight w:val="27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ко сну, дневной сон</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13.00-15.00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Постепенный подъем, закаливание, воздушные, водные процедуры</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15.00 – 15.20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полднику, полдник</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15.20 – 15.40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Игры, самостоятельная деятельность детей, коррекционная работа воспитателя с детьми игры, </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15.40 – 16.40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Прогулка, игры, самостоятельная деятельность, уход детей домой</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16.40 – 17.50(19.00)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Возвращение с прогулки</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17.50 – 18.00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Игры, свободная деятельность детей, подготовка к ужину</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18.00 – 18.20 </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Ужин</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18.20 – 18.40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Свободная деятельность детей</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18.40 – 19.00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Уход детей домой</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19.00</w:t>
            </w:r>
          </w:p>
        </w:tc>
      </w:tr>
      <w:tr w:rsidR="00F85718" w:rsidRPr="00F85718" w:rsidTr="00807323">
        <w:tblPrEx>
          <w:tblCellMar>
            <w:left w:w="40" w:type="dxa"/>
            <w:right w:w="40" w:type="dxa"/>
          </w:tblCellMar>
          <w:tblLook w:val="0000" w:firstRow="0" w:lastRow="0" w:firstColumn="0" w:lastColumn="0" w:noHBand="0" w:noVBand="0"/>
        </w:tblPrEx>
        <w:trPr>
          <w:trHeight w:val="45"/>
        </w:trPr>
        <w:tc>
          <w:tcPr>
            <w:tcW w:w="7371"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Ночной сон (дома)</w:t>
            </w:r>
          </w:p>
        </w:tc>
        <w:tc>
          <w:tcPr>
            <w:tcW w:w="2694"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20.30 (21.00) – 06.30 (07.30)</w:t>
            </w:r>
          </w:p>
        </w:tc>
      </w:tr>
    </w:tbl>
    <w:p w:rsidR="00F85718" w:rsidRPr="00F85718" w:rsidRDefault="00F85718" w:rsidP="00DA39BD">
      <w:pPr>
        <w:widowControl/>
        <w:tabs>
          <w:tab w:val="left" w:pos="2420"/>
        </w:tabs>
        <w:spacing w:line="276" w:lineRule="auto"/>
        <w:jc w:val="center"/>
        <w:rPr>
          <w:rFonts w:ascii="Times New Roman" w:eastAsia="Times New Roman" w:hAnsi="Times New Roman" w:cs="Times New Roman"/>
          <w:b/>
          <w:color w:val="auto"/>
        </w:rPr>
      </w:pPr>
      <w:r w:rsidRPr="00F85718">
        <w:rPr>
          <w:rFonts w:ascii="Times New Roman" w:eastAsia="Times New Roman" w:hAnsi="Times New Roman" w:cs="Times New Roman"/>
          <w:b/>
          <w:color w:val="auto"/>
        </w:rPr>
        <w:t>Режим дня старшей подгруппы (5-6 лет)</w:t>
      </w:r>
    </w:p>
    <w:p w:rsidR="00F85718" w:rsidRPr="00F85718" w:rsidRDefault="00F85718" w:rsidP="00DA39BD">
      <w:pPr>
        <w:contextualSpacing/>
        <w:jc w:val="center"/>
        <w:rPr>
          <w:rFonts w:ascii="Times New Roman" w:eastAsia="Times New Roman" w:hAnsi="Times New Roman" w:cs="Times New Roman"/>
          <w:color w:val="auto"/>
        </w:rPr>
      </w:pPr>
      <w:r w:rsidRPr="00F85718">
        <w:rPr>
          <w:rFonts w:ascii="Times New Roman" w:eastAsia="Times New Roman" w:hAnsi="Times New Roman" w:cs="Times New Roman"/>
          <w:b/>
          <w:color w:val="auto"/>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7088"/>
        <w:gridCol w:w="2835"/>
      </w:tblGrid>
      <w:tr w:rsidR="00F85718" w:rsidRPr="00F85718" w:rsidTr="00807323">
        <w:trPr>
          <w:trHeight w:val="249"/>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jc w:val="center"/>
              <w:rPr>
                <w:rFonts w:ascii="Times New Roman" w:eastAsia="Times New Roman" w:hAnsi="Times New Roman" w:cs="Times New Roman"/>
                <w:b/>
                <w:color w:val="auto"/>
                <w:sz w:val="22"/>
                <w:szCs w:val="22"/>
              </w:rPr>
            </w:pPr>
            <w:r w:rsidRPr="00F85718">
              <w:rPr>
                <w:rFonts w:ascii="Times New Roman" w:eastAsia="Times New Roman" w:hAnsi="Times New Roman" w:cs="Times New Roman"/>
                <w:b/>
                <w:color w:val="auto"/>
                <w:sz w:val="22"/>
                <w:szCs w:val="22"/>
              </w:rPr>
              <w:t>Мероприятия</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jc w:val="center"/>
              <w:rPr>
                <w:rFonts w:ascii="Times New Roman" w:eastAsia="Times New Roman" w:hAnsi="Times New Roman" w:cs="Times New Roman"/>
                <w:b/>
                <w:color w:val="auto"/>
                <w:sz w:val="22"/>
                <w:szCs w:val="22"/>
              </w:rPr>
            </w:pPr>
            <w:r w:rsidRPr="00F85718">
              <w:rPr>
                <w:rFonts w:ascii="Times New Roman" w:eastAsia="Times New Roman" w:hAnsi="Times New Roman" w:cs="Times New Roman"/>
                <w:b/>
                <w:color w:val="auto"/>
                <w:sz w:val="22"/>
                <w:szCs w:val="22"/>
              </w:rPr>
              <w:t>Время проведения</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b/>
                <w:i/>
                <w:color w:val="auto"/>
                <w:sz w:val="22"/>
                <w:szCs w:val="22"/>
              </w:rPr>
            </w:pPr>
            <w:r w:rsidRPr="00F85718">
              <w:rPr>
                <w:rFonts w:ascii="Times New Roman" w:eastAsia="Times New Roman" w:hAnsi="Times New Roman" w:cs="Times New Roman"/>
                <w:b/>
                <w:i/>
                <w:color w:val="auto"/>
                <w:sz w:val="22"/>
                <w:szCs w:val="22"/>
              </w:rPr>
              <w:t>Дома</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Подъем, утренний туалет</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06.30 (07.00) – 07.30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b/>
                <w:i/>
                <w:color w:val="auto"/>
                <w:sz w:val="22"/>
                <w:szCs w:val="22"/>
              </w:rPr>
            </w:pPr>
            <w:r w:rsidRPr="00F85718">
              <w:rPr>
                <w:rFonts w:ascii="Times New Roman" w:eastAsia="Times New Roman" w:hAnsi="Times New Roman" w:cs="Times New Roman"/>
                <w:b/>
                <w:i/>
                <w:color w:val="auto"/>
                <w:sz w:val="22"/>
                <w:szCs w:val="22"/>
              </w:rPr>
              <w:t>В дошкольной образовательной организации</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Прием и осмотр, игры, общественно полезный труд, утренняя гимнастика</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6.30 (7.00) – 8.30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завтраку, завтрак, общественно полезный труд</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8.30 – 8.55</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Игры, самостоятельная деятельность, </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8.55 – 9.00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Непосредственно образовательная деятельность</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9.00 – 9.25</w:t>
            </w:r>
          </w:p>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9.35 – 09.55</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ко 2 завтраку, завтрак</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09.55 – 10.25</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Игры, подготовка к прогулке, общественно полезный труд, прогулка (игры, наблюдения, труд)</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10.25 – 12.00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Возвращение с прогулки, игры</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12.00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обеду, обед</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12.10 – 13.00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ко сну, дневной сон</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13.00 – 15.00</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Постепенный подъем, закаливание</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15.00 – 15.25</w:t>
            </w:r>
          </w:p>
        </w:tc>
      </w:tr>
      <w:tr w:rsidR="00F85718" w:rsidRPr="00F85718" w:rsidTr="00807323">
        <w:trPr>
          <w:trHeight w:val="155"/>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Подготовка к полднику, полдник</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15.20 – 15.40</w:t>
            </w:r>
          </w:p>
        </w:tc>
      </w:tr>
      <w:tr w:rsidR="00F85718" w:rsidRPr="00F85718" w:rsidTr="00807323">
        <w:trPr>
          <w:trHeight w:val="612"/>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Непосредственно образовательная деятельность </w:t>
            </w:r>
            <w:r w:rsidRPr="00F85718">
              <w:rPr>
                <w:rFonts w:ascii="Times New Roman" w:eastAsia="Times New Roman" w:hAnsi="Times New Roman" w:cs="Times New Roman"/>
                <w:color w:val="auto"/>
                <w:sz w:val="22"/>
                <w:szCs w:val="22"/>
              </w:rPr>
              <w:br/>
              <w:t>(2-3 раза в неделю)</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15.40 – 16.05</w:t>
            </w:r>
          </w:p>
        </w:tc>
      </w:tr>
      <w:tr w:rsidR="00F85718" w:rsidRPr="00F85718" w:rsidTr="00807323">
        <w:trPr>
          <w:trHeight w:val="550"/>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Коррекционные игры, самостоятельная деятельность детей, общественно полезный труд. Выход на прогулку</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16.05 – 17.50 (19.00)</w:t>
            </w:r>
          </w:p>
        </w:tc>
      </w:tr>
      <w:tr w:rsidR="00F85718" w:rsidRPr="00F85718" w:rsidTr="00807323">
        <w:trPr>
          <w:trHeight w:val="260"/>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Возвращение с прогулки</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17.50 – 18.00</w:t>
            </w:r>
          </w:p>
        </w:tc>
      </w:tr>
      <w:tr w:rsidR="00F85718" w:rsidRPr="00F85718" w:rsidTr="00807323">
        <w:trPr>
          <w:trHeight w:val="278"/>
        </w:trPr>
        <w:tc>
          <w:tcPr>
            <w:tcW w:w="7088"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Игры, свободная деятельность детей, подготовка к ужину</w:t>
            </w:r>
          </w:p>
        </w:tc>
        <w:tc>
          <w:tcPr>
            <w:tcW w:w="2835" w:type="dxa"/>
            <w:tcBorders>
              <w:top w:val="single" w:sz="6" w:space="0" w:color="auto"/>
              <w:left w:val="single" w:sz="6" w:space="0" w:color="auto"/>
              <w:bottom w:val="single" w:sz="6"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 xml:space="preserve">18.00 – 18.20 </w:t>
            </w:r>
          </w:p>
        </w:tc>
      </w:tr>
      <w:tr w:rsidR="00F85718" w:rsidRPr="00F85718" w:rsidTr="00807323">
        <w:trPr>
          <w:trHeight w:val="268"/>
        </w:trPr>
        <w:tc>
          <w:tcPr>
            <w:tcW w:w="7088" w:type="dxa"/>
            <w:tcBorders>
              <w:top w:val="single" w:sz="6" w:space="0" w:color="auto"/>
              <w:left w:val="single" w:sz="6" w:space="0" w:color="auto"/>
              <w:bottom w:val="single" w:sz="4"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Ужин</w:t>
            </w:r>
          </w:p>
        </w:tc>
        <w:tc>
          <w:tcPr>
            <w:tcW w:w="2835" w:type="dxa"/>
            <w:tcBorders>
              <w:top w:val="single" w:sz="6" w:space="0" w:color="auto"/>
              <w:left w:val="single" w:sz="6" w:space="0" w:color="auto"/>
              <w:bottom w:val="single" w:sz="4" w:space="0" w:color="auto"/>
              <w:right w:val="single" w:sz="6"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18.20 – 18.40</w:t>
            </w:r>
          </w:p>
        </w:tc>
      </w:tr>
      <w:tr w:rsidR="00F85718" w:rsidRPr="00F85718" w:rsidTr="00807323">
        <w:trPr>
          <w:trHeight w:val="277"/>
        </w:trPr>
        <w:tc>
          <w:tcPr>
            <w:tcW w:w="7088" w:type="dxa"/>
            <w:tcBorders>
              <w:top w:val="single" w:sz="4" w:space="0" w:color="auto"/>
              <w:left w:val="single" w:sz="4" w:space="0" w:color="auto"/>
              <w:bottom w:val="single" w:sz="4" w:space="0" w:color="auto"/>
              <w:right w:val="single" w:sz="4"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Свободная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18.40 – 19.00</w:t>
            </w:r>
          </w:p>
        </w:tc>
      </w:tr>
      <w:tr w:rsidR="00F85718" w:rsidRPr="00F85718" w:rsidTr="00807323">
        <w:trPr>
          <w:trHeight w:val="268"/>
        </w:trPr>
        <w:tc>
          <w:tcPr>
            <w:tcW w:w="7088" w:type="dxa"/>
            <w:tcBorders>
              <w:top w:val="single" w:sz="4" w:space="0" w:color="auto"/>
              <w:left w:val="single" w:sz="4" w:space="0" w:color="auto"/>
              <w:bottom w:val="single" w:sz="4" w:space="0" w:color="auto"/>
              <w:right w:val="single" w:sz="4"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Уход детей домой</w:t>
            </w:r>
          </w:p>
        </w:tc>
        <w:tc>
          <w:tcPr>
            <w:tcW w:w="2835" w:type="dxa"/>
            <w:tcBorders>
              <w:top w:val="single" w:sz="4" w:space="0" w:color="auto"/>
              <w:left w:val="single" w:sz="4" w:space="0" w:color="auto"/>
              <w:bottom w:val="single" w:sz="4" w:space="0" w:color="auto"/>
              <w:right w:val="single" w:sz="4"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19.00</w:t>
            </w:r>
          </w:p>
        </w:tc>
      </w:tr>
      <w:tr w:rsidR="00F85718" w:rsidRPr="00F85718" w:rsidTr="00807323">
        <w:trPr>
          <w:trHeight w:val="271"/>
        </w:trPr>
        <w:tc>
          <w:tcPr>
            <w:tcW w:w="7088" w:type="dxa"/>
            <w:tcBorders>
              <w:top w:val="single" w:sz="4" w:space="0" w:color="auto"/>
              <w:left w:val="single" w:sz="4" w:space="0" w:color="auto"/>
              <w:bottom w:val="single" w:sz="4" w:space="0" w:color="auto"/>
              <w:right w:val="single" w:sz="4"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Ночной сон (дома)</w:t>
            </w:r>
          </w:p>
        </w:tc>
        <w:tc>
          <w:tcPr>
            <w:tcW w:w="2835" w:type="dxa"/>
            <w:tcBorders>
              <w:top w:val="single" w:sz="4" w:space="0" w:color="auto"/>
              <w:left w:val="single" w:sz="4" w:space="0" w:color="auto"/>
              <w:bottom w:val="single" w:sz="4" w:space="0" w:color="auto"/>
              <w:right w:val="single" w:sz="4" w:space="0" w:color="auto"/>
            </w:tcBorders>
          </w:tcPr>
          <w:p w:rsidR="00F85718" w:rsidRPr="00F85718" w:rsidRDefault="00F85718" w:rsidP="00F85718">
            <w:pPr>
              <w:contextualSpacing/>
              <w:rPr>
                <w:rFonts w:ascii="Times New Roman" w:eastAsia="Times New Roman" w:hAnsi="Times New Roman" w:cs="Times New Roman"/>
                <w:color w:val="auto"/>
                <w:sz w:val="22"/>
                <w:szCs w:val="22"/>
              </w:rPr>
            </w:pPr>
            <w:r w:rsidRPr="00F85718">
              <w:rPr>
                <w:rFonts w:ascii="Times New Roman" w:eastAsia="Times New Roman" w:hAnsi="Times New Roman" w:cs="Times New Roman"/>
                <w:color w:val="auto"/>
                <w:sz w:val="22"/>
                <w:szCs w:val="22"/>
              </w:rPr>
              <w:t>20.30 (21.00) – 06.30 (07.30)</w:t>
            </w:r>
          </w:p>
        </w:tc>
      </w:tr>
    </w:tbl>
    <w:p w:rsidR="00F47918" w:rsidRDefault="00F47918" w:rsidP="007C346C">
      <w:pPr>
        <w:widowControl/>
        <w:rPr>
          <w:rFonts w:ascii="Times New Roman" w:hAnsi="Times New Roman"/>
          <w:b/>
          <w:sz w:val="28"/>
          <w:szCs w:val="28"/>
        </w:rPr>
      </w:pPr>
    </w:p>
    <w:p w:rsidR="00DA39BD" w:rsidRDefault="00DA39BD" w:rsidP="006E2250">
      <w:pPr>
        <w:rPr>
          <w:rFonts w:ascii="Times New Roman" w:hAnsi="Times New Roman"/>
          <w:b/>
          <w:szCs w:val="28"/>
        </w:rPr>
      </w:pPr>
    </w:p>
    <w:p w:rsidR="00A53D04" w:rsidRPr="007C346C" w:rsidRDefault="002221E1" w:rsidP="006E2250">
      <w:pPr>
        <w:rPr>
          <w:rFonts w:ascii="Times New Roman" w:hAnsi="Times New Roman"/>
          <w:b/>
          <w:sz w:val="28"/>
          <w:szCs w:val="28"/>
        </w:rPr>
      </w:pPr>
      <w:r w:rsidRPr="002221E1">
        <w:rPr>
          <w:rFonts w:ascii="Times New Roman" w:hAnsi="Times New Roman"/>
          <w:b/>
          <w:szCs w:val="28"/>
        </w:rPr>
        <w:lastRenderedPageBreak/>
        <w:t>4.</w:t>
      </w:r>
      <w:r>
        <w:rPr>
          <w:rFonts w:ascii="Times New Roman" w:hAnsi="Times New Roman"/>
          <w:b/>
          <w:szCs w:val="28"/>
        </w:rPr>
        <w:t xml:space="preserve"> </w:t>
      </w:r>
      <w:r w:rsidR="00A53D04" w:rsidRPr="006E2250">
        <w:rPr>
          <w:rFonts w:ascii="Times New Roman" w:hAnsi="Times New Roman"/>
          <w:b/>
          <w:szCs w:val="28"/>
        </w:rPr>
        <w:t xml:space="preserve"> Список литературы</w:t>
      </w:r>
      <w:r w:rsidR="006E2250">
        <w:rPr>
          <w:rFonts w:ascii="Times New Roman" w:hAnsi="Times New Roman"/>
          <w:b/>
          <w:sz w:val="28"/>
          <w:szCs w:val="28"/>
        </w:rPr>
        <w:t>.</w:t>
      </w:r>
      <w:r w:rsidR="00A53D04" w:rsidRPr="002E0A72">
        <w:rPr>
          <w:rFonts w:ascii="Times New Roman" w:hAnsi="Times New Roman"/>
          <w:b/>
          <w:sz w:val="28"/>
          <w:szCs w:val="28"/>
        </w:rPr>
        <w:tab/>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А.Катаева, Е.А.Стреблева  «Дидактические игры и упражнения в обучении умственно отсталых дошкольников» - Москва «Просвещение», 1991.</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Л.Б. Баряева Формирование элементарных математических представленийу дошкольников (с проблемами в развитии): Учебно-методическое пособие. СПб.: Изд-во РГПУ им. А.И. Герцена; Изд-во «СОЮЗ», 2002.</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Л.Б.Баряева,О.П. Гаврилушкина, А.П. Зарин, Н.Д. Соколова «Программа воспитания и обучения дошкольников с интеллектуальной недостаточностью» .— СПб.: Издатель¬ство «СОЮЗ», 2003.дошкольников», Методическое пособие для воспитателя. - М. Просвещение, 1985.</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Н.Ф.Губанова «Развитие игровой деятельности» - Мозаика-Синтез, Москва 2015.</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М. Ф. Фомичева Воспитание у детей правильного произношения.— М., 1981.</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Шипицина  Л.М. «Необучаемый» ребенок в семье и обществе. Социализация детей с нарушением интеллекта.- М.: Дидактика Плюс, 2002</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 xml:space="preserve">Баряева Л.Б. Формирование элементарных математических представлений у дошкольников (с проблемами в развитии)  СПб, Союз, 2002 </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Венгер Л.А. «Дидактические игры и упражнения по сенсорному воспитанию» Москва, Просвещение, 1978</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 xml:space="preserve">Метиева Л.А., Удалова Э.Я. «Сенсорное воспитание детей с отклонениями в развитии» Москва, Книголюб, 2008 </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Метлина Л.С. «Математика в детском саду» Москва, 1984</w:t>
      </w:r>
    </w:p>
    <w:p w:rsidR="006E2250" w:rsidRPr="006E2250" w:rsidRDefault="006E2250" w:rsidP="006E2250">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 xml:space="preserve">Буфетов Д. «Коррекция навыков общения у детей с нарушением интеллекта». – М.: Просвещение, 2011 </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Э.А.Степаненкова «Сборник подвижных игр» - Мозаика-Синтез, Москва 2015;</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Л.И.Пензулаева «Физическая культура в детском саду» - Мозаика-Синтез, Москва 2015;</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Т.С.Комарова «Изобразительная деятельность в детском саду» - Мозаика-Синтез, Москва 2015;</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Л.В.Куцакова «Трудовое воспитание в детском саду» - Мозаика-Синтез, Москва 2014;</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Н.Ф.Губанова «Развитие игровой деятельности» - Мозаика-Синтез, Москва 2015;</w:t>
      </w:r>
    </w:p>
    <w:p w:rsidR="00A53D04" w:rsidRPr="006E2250" w:rsidRDefault="00D64621"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А.О.Соломенникова</w:t>
      </w:r>
      <w:r w:rsidR="00A53D04" w:rsidRPr="006E2250">
        <w:rPr>
          <w:rFonts w:ascii="Times New Roman" w:hAnsi="Times New Roman"/>
          <w:sz w:val="24"/>
          <w:szCs w:val="28"/>
          <w:lang w:val="ru-RU"/>
        </w:rPr>
        <w:t xml:space="preserve"> «Ознакомление с природой в детском саду» - Мозаика-Синтез, Москва 2015;</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И.В.Новикова «Аппликация из природных материалов в детском саду» - Ярославль, Академия развития, 2007</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И.А.Лыкова «Изобразительная деятельность в детском саду» - Издательский дом «Цветной мир», Москва 2016</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О.В.Павлова «Изобразительная деятельность. Художественный труд» -Учитель, 2016</w:t>
      </w:r>
    </w:p>
    <w:p w:rsidR="00A53D04" w:rsidRPr="006E2250" w:rsidRDefault="00A53D04" w:rsidP="00A27FFE">
      <w:pPr>
        <w:pStyle w:val="ae"/>
        <w:numPr>
          <w:ilvl w:val="0"/>
          <w:numId w:val="6"/>
        </w:numPr>
        <w:jc w:val="both"/>
        <w:rPr>
          <w:rFonts w:ascii="Times New Roman" w:hAnsi="Times New Roman"/>
          <w:sz w:val="24"/>
          <w:szCs w:val="28"/>
          <w:lang w:val="ru-RU"/>
        </w:rPr>
      </w:pPr>
      <w:r w:rsidRPr="006E2250">
        <w:rPr>
          <w:rFonts w:ascii="Times New Roman" w:hAnsi="Times New Roman"/>
          <w:sz w:val="24"/>
          <w:szCs w:val="28"/>
          <w:lang w:val="ru-RU"/>
        </w:rPr>
        <w:t>Л.В.Артемова «Окружающий мир в дидактических играх дошкольников» - Москва «Просвещение» 1992</w:t>
      </w:r>
    </w:p>
    <w:p w:rsidR="00A53D04" w:rsidRPr="006E2250" w:rsidRDefault="00A53D04" w:rsidP="006C6769">
      <w:pPr>
        <w:jc w:val="both"/>
        <w:rPr>
          <w:rFonts w:ascii="Times New Roman" w:hAnsi="Times New Roman"/>
          <w:szCs w:val="28"/>
        </w:rPr>
      </w:pPr>
    </w:p>
    <w:p w:rsidR="00A53D04" w:rsidRPr="006E2250" w:rsidRDefault="00A53D04" w:rsidP="006C6769">
      <w:pPr>
        <w:jc w:val="both"/>
        <w:rPr>
          <w:szCs w:val="28"/>
        </w:rPr>
      </w:pPr>
    </w:p>
    <w:p w:rsidR="00A356E0" w:rsidRPr="006E2250" w:rsidRDefault="00A356E0" w:rsidP="00E8217B">
      <w:pPr>
        <w:pStyle w:val="7"/>
        <w:shd w:val="clear" w:color="auto" w:fill="auto"/>
        <w:spacing w:line="326" w:lineRule="exact"/>
        <w:ind w:right="400"/>
        <w:rPr>
          <w:b/>
          <w:sz w:val="24"/>
          <w:szCs w:val="28"/>
        </w:rPr>
      </w:pPr>
    </w:p>
    <w:p w:rsidR="00A356E0" w:rsidRPr="006E2250" w:rsidRDefault="00A356E0" w:rsidP="00E8217B">
      <w:pPr>
        <w:pStyle w:val="7"/>
        <w:shd w:val="clear" w:color="auto" w:fill="auto"/>
        <w:spacing w:line="326" w:lineRule="exact"/>
        <w:ind w:right="400"/>
        <w:rPr>
          <w:b/>
          <w:sz w:val="24"/>
          <w:szCs w:val="28"/>
        </w:rPr>
      </w:pPr>
    </w:p>
    <w:p w:rsidR="00A356E0" w:rsidRPr="006E2250" w:rsidRDefault="00A356E0" w:rsidP="00E8217B">
      <w:pPr>
        <w:pStyle w:val="7"/>
        <w:shd w:val="clear" w:color="auto" w:fill="auto"/>
        <w:spacing w:line="326" w:lineRule="exact"/>
        <w:ind w:right="400"/>
        <w:rPr>
          <w:b/>
          <w:sz w:val="24"/>
          <w:szCs w:val="28"/>
        </w:rPr>
      </w:pPr>
    </w:p>
    <w:p w:rsidR="006E2250" w:rsidRPr="00275502" w:rsidRDefault="006E2250" w:rsidP="00E8217B">
      <w:pPr>
        <w:pStyle w:val="7"/>
        <w:shd w:val="clear" w:color="auto" w:fill="auto"/>
        <w:spacing w:line="326" w:lineRule="exact"/>
        <w:ind w:right="400"/>
        <w:rPr>
          <w:b/>
          <w:sz w:val="28"/>
          <w:szCs w:val="28"/>
        </w:rPr>
      </w:pPr>
    </w:p>
    <w:p w:rsidR="00FE1B4D" w:rsidRPr="00714B9E" w:rsidRDefault="00FE1B4D" w:rsidP="00E8217B">
      <w:pPr>
        <w:pStyle w:val="7"/>
        <w:shd w:val="clear" w:color="auto" w:fill="auto"/>
        <w:spacing w:line="326" w:lineRule="exact"/>
        <w:ind w:right="400"/>
        <w:rPr>
          <w:b/>
          <w:sz w:val="24"/>
          <w:szCs w:val="24"/>
        </w:rPr>
      </w:pPr>
    </w:p>
    <w:p w:rsidR="00FE1B4D" w:rsidRPr="00714B9E" w:rsidRDefault="00FE1B4D" w:rsidP="00E8217B">
      <w:pPr>
        <w:pStyle w:val="7"/>
        <w:shd w:val="clear" w:color="auto" w:fill="auto"/>
        <w:spacing w:line="326" w:lineRule="exact"/>
        <w:ind w:right="400"/>
        <w:rPr>
          <w:b/>
          <w:sz w:val="24"/>
          <w:szCs w:val="24"/>
        </w:rPr>
      </w:pPr>
    </w:p>
    <w:p w:rsidR="00FE1B4D" w:rsidRPr="00714B9E" w:rsidRDefault="00FE1B4D" w:rsidP="00E8217B">
      <w:pPr>
        <w:pStyle w:val="7"/>
        <w:shd w:val="clear" w:color="auto" w:fill="auto"/>
        <w:spacing w:line="326" w:lineRule="exact"/>
        <w:ind w:right="400"/>
        <w:rPr>
          <w:b/>
          <w:sz w:val="24"/>
          <w:szCs w:val="24"/>
        </w:rPr>
      </w:pPr>
    </w:p>
    <w:p w:rsidR="00FE1B4D" w:rsidRPr="00714B9E" w:rsidRDefault="00FE1B4D" w:rsidP="00E8217B">
      <w:pPr>
        <w:pStyle w:val="7"/>
        <w:shd w:val="clear" w:color="auto" w:fill="auto"/>
        <w:spacing w:line="326" w:lineRule="exact"/>
        <w:ind w:right="400"/>
        <w:rPr>
          <w:b/>
          <w:sz w:val="24"/>
          <w:szCs w:val="24"/>
        </w:rPr>
      </w:pPr>
    </w:p>
    <w:p w:rsidR="00330334" w:rsidRPr="00714B9E" w:rsidRDefault="00330334" w:rsidP="00E8217B">
      <w:pPr>
        <w:pStyle w:val="7"/>
        <w:shd w:val="clear" w:color="auto" w:fill="auto"/>
        <w:spacing w:line="326" w:lineRule="exact"/>
        <w:ind w:right="400"/>
        <w:rPr>
          <w:b/>
          <w:sz w:val="24"/>
          <w:szCs w:val="24"/>
        </w:rPr>
      </w:pPr>
    </w:p>
    <w:p w:rsidR="00330334" w:rsidRDefault="00330334" w:rsidP="00E8217B">
      <w:pPr>
        <w:pStyle w:val="7"/>
        <w:shd w:val="clear" w:color="auto" w:fill="auto"/>
        <w:spacing w:line="326" w:lineRule="exact"/>
        <w:ind w:right="400"/>
        <w:rPr>
          <w:b/>
          <w:sz w:val="24"/>
          <w:szCs w:val="24"/>
        </w:rPr>
      </w:pPr>
    </w:p>
    <w:p w:rsidR="00DA39BD" w:rsidRDefault="00DA39BD" w:rsidP="002221E1">
      <w:pPr>
        <w:pStyle w:val="7"/>
        <w:shd w:val="clear" w:color="auto" w:fill="auto"/>
        <w:spacing w:line="326" w:lineRule="exact"/>
        <w:ind w:right="400"/>
        <w:rPr>
          <w:b/>
          <w:sz w:val="24"/>
          <w:szCs w:val="24"/>
        </w:rPr>
      </w:pPr>
    </w:p>
    <w:p w:rsidR="00E8217B" w:rsidRPr="00255915" w:rsidRDefault="002221E1" w:rsidP="002221E1">
      <w:pPr>
        <w:pStyle w:val="7"/>
        <w:shd w:val="clear" w:color="auto" w:fill="auto"/>
        <w:spacing w:line="326" w:lineRule="exact"/>
        <w:ind w:right="400"/>
        <w:rPr>
          <w:b/>
          <w:sz w:val="24"/>
          <w:szCs w:val="24"/>
        </w:rPr>
      </w:pPr>
      <w:r w:rsidRPr="002221E1">
        <w:rPr>
          <w:b/>
          <w:sz w:val="24"/>
          <w:szCs w:val="24"/>
        </w:rPr>
        <w:lastRenderedPageBreak/>
        <w:t xml:space="preserve">5. </w:t>
      </w:r>
      <w:r>
        <w:rPr>
          <w:b/>
          <w:sz w:val="24"/>
          <w:szCs w:val="24"/>
        </w:rPr>
        <w:t>Приложения</w:t>
      </w:r>
    </w:p>
    <w:p w:rsidR="00807323" w:rsidRPr="00807323" w:rsidRDefault="00807323" w:rsidP="00807323">
      <w:pPr>
        <w:rPr>
          <w:rFonts w:ascii="Times New Roman" w:eastAsiaTheme="minorEastAsia" w:hAnsi="Times New Roman" w:cs="Times New Roman"/>
          <w:b/>
          <w:color w:val="auto"/>
        </w:rPr>
      </w:pPr>
      <w:r>
        <w:rPr>
          <w:rFonts w:ascii="Times New Roman" w:hAnsi="Times New Roman"/>
          <w:b/>
        </w:rPr>
        <w:t>5.1</w:t>
      </w:r>
      <w:r w:rsidR="00E8217B" w:rsidRPr="00255915">
        <w:rPr>
          <w:rFonts w:ascii="Times New Roman" w:hAnsi="Times New Roman"/>
          <w:b/>
        </w:rPr>
        <w:t xml:space="preserve"> </w:t>
      </w:r>
      <w:r w:rsidR="007625B4">
        <w:rPr>
          <w:rFonts w:ascii="Times New Roman" w:hAnsi="Times New Roman"/>
          <w:b/>
        </w:rPr>
        <w:t>Картотека № 1 «</w:t>
      </w:r>
      <w:r>
        <w:rPr>
          <w:rFonts w:ascii="Times New Roman" w:eastAsiaTheme="minorEastAsia" w:hAnsi="Times New Roman" w:cs="Times New Roman"/>
          <w:b/>
          <w:color w:val="auto"/>
        </w:rPr>
        <w:t>Комплексы утренней гимнастики</w:t>
      </w:r>
      <w:r w:rsidR="007625B4">
        <w:rPr>
          <w:rFonts w:ascii="Times New Roman" w:eastAsiaTheme="minorEastAsia" w:hAnsi="Times New Roman" w:cs="Times New Roman"/>
          <w:b/>
          <w:color w:val="auto"/>
        </w:rPr>
        <w:t>»</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Сентябрь</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с одной стороны площадки на противоположную за воспитателем – посмотрим на осенние листочки.</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63644">
      <w:pPr>
        <w:widowControl/>
        <w:numPr>
          <w:ilvl w:val="0"/>
          <w:numId w:val="19"/>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И.п.— ноги на ширине ступни, руки вдоль туловища. Вынести руки вперед, хлопнуть в ладоши перед собой, вернуться в исходное положение (5 раз).</w:t>
      </w:r>
    </w:p>
    <w:p w:rsidR="00807323" w:rsidRPr="00807323" w:rsidRDefault="00807323" w:rsidP="00863644">
      <w:pPr>
        <w:widowControl/>
        <w:numPr>
          <w:ilvl w:val="0"/>
          <w:numId w:val="19"/>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руки на поясе. Присесть, положить руки на колени, вернуться в исходное положение (5 раз).</w:t>
      </w:r>
    </w:p>
    <w:p w:rsidR="00807323" w:rsidRPr="00807323" w:rsidRDefault="00807323" w:rsidP="00863644">
      <w:pPr>
        <w:widowControl/>
        <w:numPr>
          <w:ilvl w:val="0"/>
          <w:numId w:val="19"/>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на ширине ступни, руки вдоль туловища. Поднять руки в стороны, вернуться в исходное положение (5 раз).</w:t>
      </w:r>
    </w:p>
    <w:p w:rsidR="00807323" w:rsidRPr="00807323" w:rsidRDefault="00807323" w:rsidP="00863644">
      <w:pPr>
        <w:widowControl/>
        <w:numPr>
          <w:ilvl w:val="0"/>
          <w:numId w:val="19"/>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руки на поясе. Прыжки на двух ногах в чередовании с небольшой паузой (2-3 раза).</w:t>
      </w:r>
    </w:p>
    <w:p w:rsidR="00807323" w:rsidRPr="00807323" w:rsidRDefault="00807323" w:rsidP="00863644">
      <w:pPr>
        <w:widowControl/>
        <w:numPr>
          <w:ilvl w:val="0"/>
          <w:numId w:val="19"/>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 за воспитателем (у него в руках флажок).</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и бег в колонне по одному за воспитателем — он паровозик.</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кубиками</w:t>
      </w:r>
    </w:p>
    <w:p w:rsidR="00807323" w:rsidRPr="00807323" w:rsidRDefault="00807323" w:rsidP="00863644">
      <w:pPr>
        <w:widowControl/>
        <w:numPr>
          <w:ilvl w:val="0"/>
          <w:numId w:val="2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кубики в обеих руках внизу. Вынести кубики вперед, стукнуть ими друг о друга, опустить вниз, вернуться в исходное положение (5 раз).</w:t>
      </w:r>
    </w:p>
    <w:p w:rsidR="00807323" w:rsidRPr="00807323" w:rsidRDefault="00807323" w:rsidP="00863644">
      <w:pPr>
        <w:widowControl/>
        <w:numPr>
          <w:ilvl w:val="0"/>
          <w:numId w:val="2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кубики за спиной. Присесть, положить кубики на пол, встать, руки убрать за спину. Присесть, взять кубики, выпрямиться, вернуться в исходное положение (4 раза).</w:t>
      </w:r>
    </w:p>
    <w:p w:rsidR="00807323" w:rsidRPr="00807323" w:rsidRDefault="00807323" w:rsidP="00863644">
      <w:pPr>
        <w:widowControl/>
        <w:numPr>
          <w:ilvl w:val="0"/>
          <w:numId w:val="2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сидя ноги скрестно, кубики в руках на коленях. Поворот вправо, положить кубик на пол за спиной, выпрямиться. То же в другую сторону. Поворот вправо, взять кубик (рис. 1). То же, в другую сторону (по 3 раза в каждую сторону).</w:t>
      </w:r>
    </w:p>
    <w:p w:rsidR="00807323" w:rsidRPr="00807323" w:rsidRDefault="00807323" w:rsidP="00863644">
      <w:pPr>
        <w:widowControl/>
        <w:numPr>
          <w:ilvl w:val="0"/>
          <w:numId w:val="2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кубики на полу. Прыжки на двух ногах вокруг кубиков, с небольшой паузой между прыжками.</w:t>
      </w:r>
    </w:p>
    <w:p w:rsidR="00807323" w:rsidRPr="00807323" w:rsidRDefault="00807323" w:rsidP="00863644">
      <w:pPr>
        <w:widowControl/>
        <w:numPr>
          <w:ilvl w:val="0"/>
          <w:numId w:val="2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задание «Быстро в домик!». Дети находятся за чертой — это домик. Воспитатель предлагает детям пойти на прогулку — ходьба врассыпную по всей площадке. На слова «Быстро в домик!» дети вместе с воспитателем бегут за черту (2 раза). Ходьба стайкой (гурьбой) за воспитателем на другую сторону площадки.</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Октябрь</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малой подвижности «Тишина» (ходьба). Дети идут в обход площадки, затем по кругу за воспитателем и вместе говорят:</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«Тишина у пруда, не колышется вода, не шумите, камыши, засыпайте, малыши».</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По окончании слов дети останавливаются, приседают, наклоняют голову и закрывают глаза. Через несколько секунд воспитатель произносит громко: «Ква-ква-ква» — и поясняет, что </w:t>
      </w:r>
      <w:r w:rsidRPr="00807323">
        <w:rPr>
          <w:rFonts w:ascii="Times New Roman" w:eastAsiaTheme="minorEastAsia" w:hAnsi="Times New Roman" w:cs="Times New Roman"/>
          <w:color w:val="auto"/>
        </w:rPr>
        <w:lastRenderedPageBreak/>
        <w:t>лягушки разбудили ребят, и они проснулись, поднялись и потянулись. Игровое упражнение повторяется.</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погремушками</w:t>
      </w:r>
    </w:p>
    <w:p w:rsidR="00807323" w:rsidRPr="00807323" w:rsidRDefault="00807323" w:rsidP="00863644">
      <w:pPr>
        <w:widowControl/>
        <w:numPr>
          <w:ilvl w:val="0"/>
          <w:numId w:val="2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руки внизу, в каждой по одной погремушке. Руки вынести вперед, погреметь погремушками, опустить руки, вернуться в исходное положение.</w:t>
      </w:r>
    </w:p>
    <w:p w:rsidR="00807323" w:rsidRPr="00807323" w:rsidRDefault="00807323" w:rsidP="00863644">
      <w:pPr>
        <w:widowControl/>
        <w:numPr>
          <w:ilvl w:val="0"/>
          <w:numId w:val="2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плеч, погремушки за спиной. Наклониться, коснуться погремушками колен, выпрямиться, вернуться в исходное положение.</w:t>
      </w:r>
    </w:p>
    <w:p w:rsidR="00807323" w:rsidRPr="00807323" w:rsidRDefault="00807323" w:rsidP="00863644">
      <w:pPr>
        <w:widowControl/>
        <w:numPr>
          <w:ilvl w:val="0"/>
          <w:numId w:val="2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вернуться в исходное положение.</w:t>
      </w:r>
    </w:p>
    <w:p w:rsidR="00807323" w:rsidRPr="00807323" w:rsidRDefault="00807323" w:rsidP="00863644">
      <w:pPr>
        <w:widowControl/>
        <w:numPr>
          <w:ilvl w:val="0"/>
          <w:numId w:val="2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погремушки в обеих руках у плеч. Прыжки на двух ногах, с небольшой паузой, затем повторить прыжки.</w:t>
      </w:r>
    </w:p>
    <w:p w:rsidR="00807323" w:rsidRPr="00807323" w:rsidRDefault="00807323" w:rsidP="00863644">
      <w:pPr>
        <w:widowControl/>
        <w:numPr>
          <w:ilvl w:val="0"/>
          <w:numId w:val="2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задание «Найдем лягушонка» (ходьба в разных направлениях, затем в колонне по одному за ребенком, который первым нашел лягушонка).</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и бег по мостику (по дорожке длиной 3 м, шириной 30 см). На одной стороне площадки (из шнуров или реек) выкладывается дорожка, и воспитатель предлагает вначале пройти, а затем пробежать по мостику, не задевая его.</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63644">
      <w:pPr>
        <w:widowControl/>
        <w:numPr>
          <w:ilvl w:val="0"/>
          <w:numId w:val="2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руки вдоль туловища. Поднять через стороны вверх, хлопнуть в ладоши, опустить руки, вернуться в исходное положение.</w:t>
      </w:r>
    </w:p>
    <w:p w:rsidR="00807323" w:rsidRPr="00807323" w:rsidRDefault="00807323" w:rsidP="00863644">
      <w:pPr>
        <w:widowControl/>
        <w:numPr>
          <w:ilvl w:val="0"/>
          <w:numId w:val="2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плеч, руки за спиной. Наклониться вперед, хлопнуть руками по коленям, выпрямиться, вернуться в исходное положение.</w:t>
      </w:r>
    </w:p>
    <w:p w:rsidR="00807323" w:rsidRPr="00807323" w:rsidRDefault="00807323" w:rsidP="00863644">
      <w:pPr>
        <w:widowControl/>
        <w:numPr>
          <w:ilvl w:val="0"/>
          <w:numId w:val="2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руки вдоль туловища. Присесть, хлопнуть в ладоши перед собой, встать, вернуться в исходное положение</w:t>
      </w:r>
    </w:p>
    <w:p w:rsidR="00807323" w:rsidRPr="00807323" w:rsidRDefault="00807323" w:rsidP="00863644">
      <w:pPr>
        <w:widowControl/>
        <w:numPr>
          <w:ilvl w:val="0"/>
          <w:numId w:val="2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«Пузырь». Дети и воспитатель берутся за руки, образуют круг, становясь близко друг к другу, и говорят:</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«Раздувайся, пузырь,</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Раздувайся, большой,</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Оставайся такой,</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Да не лопайся».</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Одновременно с произнесением текста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 не более 2 раз.</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Ноябрь</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Ходьба и бег вокруг </w:t>
      </w:r>
      <w:r w:rsidR="002221E1">
        <w:rPr>
          <w:rFonts w:ascii="Times New Roman" w:eastAsiaTheme="minorEastAsia" w:hAnsi="Times New Roman" w:cs="Times New Roman"/>
          <w:color w:val="auto"/>
        </w:rPr>
        <w:t>стульев, поставленных по кругу.</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на стульях</w:t>
      </w:r>
    </w:p>
    <w:p w:rsidR="00807323" w:rsidRPr="00807323" w:rsidRDefault="00807323" w:rsidP="00863644">
      <w:pPr>
        <w:widowControl/>
        <w:numPr>
          <w:ilvl w:val="0"/>
          <w:numId w:val="2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на стуле, ноги слегка расставлены, руки внизу. Поднять руки в стороны, опустить, вернуться в исходное положение.</w:t>
      </w:r>
    </w:p>
    <w:p w:rsidR="00807323" w:rsidRPr="00807323" w:rsidRDefault="00807323" w:rsidP="00863644">
      <w:pPr>
        <w:widowControl/>
        <w:numPr>
          <w:ilvl w:val="0"/>
          <w:numId w:val="2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на стуле, ноги на ширине плеч, руки на поясе. Наклониться вправо (влево), вернуться в исходное положение.</w:t>
      </w:r>
    </w:p>
    <w:p w:rsidR="00807323" w:rsidRPr="00807323" w:rsidRDefault="00807323" w:rsidP="00863644">
      <w:pPr>
        <w:widowControl/>
        <w:numPr>
          <w:ilvl w:val="0"/>
          <w:numId w:val="2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lastRenderedPageBreak/>
        <w:t>И. п. — стоя за стулом, ноги на ширине ступни, руки на спинке стула. Присесть, встать, вернуться в исходное положение.</w:t>
      </w:r>
    </w:p>
    <w:p w:rsidR="00807323" w:rsidRPr="00807323" w:rsidRDefault="00807323" w:rsidP="00863644">
      <w:pPr>
        <w:widowControl/>
        <w:numPr>
          <w:ilvl w:val="0"/>
          <w:numId w:val="2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около стула, ноги слегка расставлены, руки произвольно. Прыжки на двух ногах вокруг стула в обе стороны, в чередовании с небольшой паузой.</w:t>
      </w:r>
    </w:p>
    <w:p w:rsidR="00807323" w:rsidRPr="00807323" w:rsidRDefault="00807323" w:rsidP="00863644">
      <w:pPr>
        <w:widowControl/>
        <w:numPr>
          <w:ilvl w:val="0"/>
          <w:numId w:val="2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малой подвижности «Тишина» (см. комплекс 5).</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w:t>
      </w:r>
      <w:r w:rsidR="002221E1">
        <w:rPr>
          <w:rFonts w:ascii="Times New Roman" w:eastAsiaTheme="minorEastAsia" w:hAnsi="Times New Roman" w:cs="Times New Roman"/>
          <w:color w:val="auto"/>
        </w:rPr>
        <w:t>вления дыхания</w:t>
      </w:r>
    </w:p>
    <w:p w:rsidR="002221E1" w:rsidRDefault="002221E1" w:rsidP="00807323">
      <w:pPr>
        <w:widowControl/>
        <w:jc w:val="both"/>
        <w:rPr>
          <w:rFonts w:ascii="Times New Roman" w:eastAsiaTheme="minorEastAsia" w:hAnsi="Times New Roman" w:cs="Times New Roman"/>
          <w:b/>
          <w:color w:val="auto"/>
        </w:rPr>
      </w:pP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 с остановкой по сигналу воспитателя: «Гуси», «Воробышки»; бег в колонне по одному, врассыпную. Построение около обручей, положенных заранее в две линии (шеренги).</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обручем</w:t>
      </w:r>
    </w:p>
    <w:p w:rsidR="00807323" w:rsidRPr="00807323" w:rsidRDefault="00807323" w:rsidP="00863644">
      <w:pPr>
        <w:widowControl/>
        <w:numPr>
          <w:ilvl w:val="0"/>
          <w:numId w:val="2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ноги на ширине ступни, обруч в согнутых руках на плечах, как воротничок. Поднять обруч вверх, руки прямые, посмотреть в обруч, опустить обруч, вернуться в исходное положение.</w:t>
      </w:r>
    </w:p>
    <w:p w:rsidR="00807323" w:rsidRPr="00807323" w:rsidRDefault="00807323" w:rsidP="00863644">
      <w:pPr>
        <w:widowControl/>
        <w:numPr>
          <w:ilvl w:val="0"/>
          <w:numId w:val="2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в обруче, ноги слегка расставлены, руки за спиной. Присесть, взять обруч обеими руками (хват с боков), выпрямляясь, поднять обруч на уровень пояса, присесть, положить обруч на пол, вернуться в исходное положение.</w:t>
      </w:r>
    </w:p>
    <w:p w:rsidR="00807323" w:rsidRPr="00807323" w:rsidRDefault="00807323" w:rsidP="00863644">
      <w:pPr>
        <w:widowControl/>
        <w:numPr>
          <w:ilvl w:val="0"/>
          <w:numId w:val="2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сидя ноги врозь, обруч в обеих руках к груди. Наклониться вперед, коснуться ободом обруча пола (руки прямые), выпрямиться, вернуться в исходное положение.</w:t>
      </w:r>
    </w:p>
    <w:p w:rsidR="00807323" w:rsidRPr="00807323" w:rsidRDefault="00807323" w:rsidP="00863644">
      <w:pPr>
        <w:widowControl/>
        <w:numPr>
          <w:ilvl w:val="0"/>
          <w:numId w:val="2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в обруче, руки произвольно, прыжки на двух ногах в обруче.</w:t>
      </w:r>
    </w:p>
    <w:p w:rsidR="00807323" w:rsidRPr="00807323" w:rsidRDefault="00807323" w:rsidP="00863644">
      <w:pPr>
        <w:widowControl/>
        <w:numPr>
          <w:ilvl w:val="0"/>
          <w:numId w:val="2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упражнение «Найдем мышонка». (Воспитатель заранее прячет игрушку и предлагает детям найти ее). Ходьба в умеренном темпе в разном направлении.</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Декабрь</w:t>
      </w: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упражнение «Лягушки». Из шнура выкладывается круг — это болото. Дети становятся по кругу правым (или левым) боком к болоту — они лягушки. Воспитатель говорит: «Вот лягушки по дорожке, скачут, вытянувши ножки. Ква-ква-ква, ква-ква-ква! Скачут, вытянувши ножки».</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Дети прыгают на двух ногах, продвигаясь вперед по кругу. По окончании текста воспитатель хлопает в ладоши — пугает лягушек, а они прыгают в болото и присаживаются на корточках. Игру можно повторить.</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платочками</w:t>
      </w:r>
    </w:p>
    <w:p w:rsidR="00807323" w:rsidRPr="00807323" w:rsidRDefault="00807323" w:rsidP="00863644">
      <w:pPr>
        <w:widowControl/>
        <w:numPr>
          <w:ilvl w:val="0"/>
          <w:numId w:val="2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ноги на ширине ступни, платочек в обеих руках у груди. Выпрямить руки вперед — показали платочек, вернуться в исходное положение.</w:t>
      </w:r>
    </w:p>
    <w:p w:rsidR="00807323" w:rsidRPr="00807323" w:rsidRDefault="00807323" w:rsidP="00863644">
      <w:pPr>
        <w:widowControl/>
        <w:numPr>
          <w:ilvl w:val="0"/>
          <w:numId w:val="2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стоя ноги на ширине плеч, платочек в обеих руках внизу. Наклониться и помахать платочком вправо (влево), выпрямиться, вернуться в исходное положение.</w:t>
      </w:r>
    </w:p>
    <w:p w:rsidR="00807323" w:rsidRPr="00807323" w:rsidRDefault="00807323" w:rsidP="00863644">
      <w:pPr>
        <w:widowControl/>
        <w:numPr>
          <w:ilvl w:val="0"/>
          <w:numId w:val="2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стоя ноги на ширине ступни, платочек в обеих руках внизу. Присесть, платочек вынести вперед, встать, вернуться в исходное положение.</w:t>
      </w:r>
    </w:p>
    <w:p w:rsidR="00807323" w:rsidRPr="00807323" w:rsidRDefault="00807323" w:rsidP="00863644">
      <w:pPr>
        <w:widowControl/>
        <w:numPr>
          <w:ilvl w:val="0"/>
          <w:numId w:val="2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платочек в правой руке. Прыжки на двух ногах, помахивая платочком над головой, в чередовании с небольшой паузой.</w:t>
      </w:r>
    </w:p>
    <w:p w:rsidR="00807323" w:rsidRPr="00807323" w:rsidRDefault="00807323" w:rsidP="00863644">
      <w:pPr>
        <w:widowControl/>
        <w:numPr>
          <w:ilvl w:val="0"/>
          <w:numId w:val="2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упражнение «Найдем лягушонка».</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Комплекс №2</w:t>
      </w:r>
      <w:r w:rsidRPr="00807323">
        <w:rPr>
          <w:rFonts w:ascii="Times New Roman" w:eastAsiaTheme="minorEastAsia" w:hAnsi="Times New Roman" w:cs="Times New Roman"/>
          <w:color w:val="auto"/>
        </w:rPr>
        <w:t>.</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lastRenderedPageBreak/>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и бег в колонне по одному за воспитателем — он паровозик.</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63644">
      <w:pPr>
        <w:widowControl/>
        <w:numPr>
          <w:ilvl w:val="0"/>
          <w:numId w:val="2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И.п. — стоя ноги на ширине ступни, руки внизу. Поднять руки в стороны, опустить, вернуться в исходное положение.</w:t>
      </w:r>
    </w:p>
    <w:p w:rsidR="00807323" w:rsidRPr="00807323" w:rsidRDefault="00807323" w:rsidP="00863644">
      <w:pPr>
        <w:widowControl/>
        <w:numPr>
          <w:ilvl w:val="0"/>
          <w:numId w:val="2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ноги на ширине ступни, руки на поясе. Присесть, руки вынести вперед, встать, вернуться в исходное положение.</w:t>
      </w:r>
    </w:p>
    <w:p w:rsidR="00807323" w:rsidRPr="00807323" w:rsidRDefault="00807323" w:rsidP="00863644">
      <w:pPr>
        <w:widowControl/>
        <w:numPr>
          <w:ilvl w:val="0"/>
          <w:numId w:val="2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стойка на коленях, руки на поясе. Наклониться вправо (влево), выполнить два-три покачивания.</w:t>
      </w:r>
    </w:p>
    <w:p w:rsidR="00807323" w:rsidRPr="00807323" w:rsidRDefault="00807323" w:rsidP="00863644">
      <w:pPr>
        <w:widowControl/>
        <w:numPr>
          <w:ilvl w:val="0"/>
          <w:numId w:val="2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на полу, ноги прямые, руки в упоре сзади. Согнуть колени, подтянуть к себе, выпрямить ноги, вернуться в исходное положение.</w:t>
      </w:r>
    </w:p>
    <w:p w:rsidR="00807323" w:rsidRPr="00807323" w:rsidRDefault="00807323" w:rsidP="00863644">
      <w:pPr>
        <w:widowControl/>
        <w:numPr>
          <w:ilvl w:val="0"/>
          <w:numId w:val="2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Игровое упражнение «Лягушки» (прыжки на двух ногах, продвигаясь по кругу).</w:t>
      </w:r>
    </w:p>
    <w:p w:rsidR="00807323" w:rsidRPr="00807323" w:rsidRDefault="00807323" w:rsidP="00863644">
      <w:pPr>
        <w:widowControl/>
        <w:numPr>
          <w:ilvl w:val="0"/>
          <w:numId w:val="2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«Найдем лягушонка».</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 xml:space="preserve">Январь </w:t>
      </w: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и бег змейкой между предметами (кубики, кегли, набивные мячи); ходьба и бег врассыпную.</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 xml:space="preserve">ОРУ </w:t>
      </w:r>
      <w:r w:rsidRPr="00807323">
        <w:rPr>
          <w:rFonts w:ascii="Times New Roman" w:eastAsiaTheme="minorEastAsia" w:hAnsi="Times New Roman" w:cs="Times New Roman"/>
          <w:color w:val="auto"/>
        </w:rPr>
        <w:t xml:space="preserve"> с обручем</w:t>
      </w:r>
    </w:p>
    <w:p w:rsidR="00807323" w:rsidRPr="00807323" w:rsidRDefault="00807323" w:rsidP="00863644">
      <w:pPr>
        <w:widowControl/>
        <w:numPr>
          <w:ilvl w:val="0"/>
          <w:numId w:val="2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стойка ноги на ширине плеч, обруч хватом рук с боков на груди. Поднять обруч вверх, посмотреть в окошко; опустить обруч, вернуться в исходное положение.</w:t>
      </w:r>
    </w:p>
    <w:p w:rsidR="00807323" w:rsidRPr="00807323" w:rsidRDefault="00807323" w:rsidP="00863644">
      <w:pPr>
        <w:widowControl/>
        <w:numPr>
          <w:ilvl w:val="0"/>
          <w:numId w:val="2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стоя ноги на ширине ступни, обруч хватом рук с боков на груди. Присесть, обруч вынести вперед; выпрямиться, вернуться в исходное положение.</w:t>
      </w:r>
    </w:p>
    <w:p w:rsidR="00807323" w:rsidRPr="00807323" w:rsidRDefault="00807323" w:rsidP="00863644">
      <w:pPr>
        <w:widowControl/>
        <w:numPr>
          <w:ilvl w:val="0"/>
          <w:numId w:val="2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стойка ноги на ширине плеч, обруч хватом с боков в согнутых руках перед собой. Наклониться вправо (влево), вернуться в исходное положение.</w:t>
      </w:r>
    </w:p>
    <w:p w:rsidR="00807323" w:rsidRPr="00807323" w:rsidRDefault="00807323" w:rsidP="00863644">
      <w:pPr>
        <w:widowControl/>
        <w:numPr>
          <w:ilvl w:val="0"/>
          <w:numId w:val="2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стоя в обруче, ноги слегка расставлены. Прыжки на двух ногах в обруче, в сочетании с небольшой паузой.</w:t>
      </w:r>
    </w:p>
    <w:p w:rsidR="00807323" w:rsidRPr="00807323" w:rsidRDefault="00807323" w:rsidP="00863644">
      <w:pPr>
        <w:widowControl/>
        <w:numPr>
          <w:ilvl w:val="0"/>
          <w:numId w:val="2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Игра «Найди свой цвет». В трех местах площадки положены обручи, а в них поставлены кегли (или кубики) разного цвета. Дети распределяются на три группы, и каждая занимает место вокруг кубика определенного цвета. Воспитатель предлагает запомнить цвет своего кубика, затем дети разбегаются по всему залу, на сигнал «Найди свой цвет» все дети стараются занять место около соответствующего кубика. Можно повторить игровое задание.</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 на сигнал воспитателя «Зайка» дети останавливаются и прыгают на двух ногах, на сигнал «Птички» легко бегут. Упражне</w:t>
      </w:r>
      <w:r w:rsidR="002221E1">
        <w:rPr>
          <w:rFonts w:ascii="Times New Roman" w:eastAsiaTheme="minorEastAsia" w:hAnsi="Times New Roman" w:cs="Times New Roman"/>
          <w:color w:val="auto"/>
        </w:rPr>
        <w:t>ния в ходьбе и беге чередуются.</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63644">
      <w:pPr>
        <w:widowControl/>
        <w:numPr>
          <w:ilvl w:val="0"/>
          <w:numId w:val="1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руки перед грудью согнуты в локтях, пальцы сжаты в кулаки. Круговые движения рук перед грудью, одна рука вращается вокруг другой (рис. 6).</w:t>
      </w:r>
    </w:p>
    <w:p w:rsidR="00807323" w:rsidRPr="00807323" w:rsidRDefault="00807323" w:rsidP="00863644">
      <w:pPr>
        <w:widowControl/>
        <w:numPr>
          <w:ilvl w:val="0"/>
          <w:numId w:val="1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слегка расставлены, руки за спиной. Присесть, обхватить руками колени, подняться, убрать руки за спину, вернуться в исходное положение. (рис. 7)</w:t>
      </w:r>
    </w:p>
    <w:p w:rsidR="00807323" w:rsidRPr="00807323" w:rsidRDefault="00807323" w:rsidP="00863644">
      <w:pPr>
        <w:widowControl/>
        <w:numPr>
          <w:ilvl w:val="0"/>
          <w:numId w:val="1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ноги врозь, руки на поясе. Наклониться, коснуться руками носков ног, выпрямиться, вернуться в исходное положение.</w:t>
      </w:r>
    </w:p>
    <w:p w:rsidR="00807323" w:rsidRPr="00807323" w:rsidRDefault="00807323" w:rsidP="00863644">
      <w:pPr>
        <w:widowControl/>
        <w:numPr>
          <w:ilvl w:val="0"/>
          <w:numId w:val="1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lastRenderedPageBreak/>
        <w:t>И. п. — сидя ноги прямые, руки в упоре сзади. Поднять правую (левую) ногу, опустить, вернуться в исходное положение.</w:t>
      </w:r>
    </w:p>
    <w:p w:rsidR="00807323" w:rsidRPr="00807323" w:rsidRDefault="00807323" w:rsidP="00863644">
      <w:pPr>
        <w:widowControl/>
        <w:numPr>
          <w:ilvl w:val="0"/>
          <w:numId w:val="1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упражнение «Поймай снежинку!». Дети стоят по кругу, и воспитатель предлагает детям, подпрыгивая на двух ногах, поймать снежинки (хлопки в ладоши над головой).</w:t>
      </w:r>
    </w:p>
    <w:p w:rsidR="00807323" w:rsidRPr="00807323" w:rsidRDefault="00807323" w:rsidP="00863644">
      <w:pPr>
        <w:widowControl/>
        <w:numPr>
          <w:ilvl w:val="0"/>
          <w:numId w:val="10"/>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Февраль</w:t>
      </w: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бег в колонне по одному; ходьба и бег врассыпную.</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погремушками</w:t>
      </w:r>
    </w:p>
    <w:p w:rsidR="00807323" w:rsidRPr="00807323" w:rsidRDefault="00807323" w:rsidP="00863644">
      <w:pPr>
        <w:widowControl/>
        <w:numPr>
          <w:ilvl w:val="0"/>
          <w:numId w:val="1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И. п. — ноги на ширине ступни, погремушки внизу. Поднять погремушки через стороны вверх, позвонить, опустить погремушки через стороны вниз, вернуться в исходное положение. </w:t>
      </w:r>
    </w:p>
    <w:p w:rsidR="00807323" w:rsidRPr="00807323" w:rsidRDefault="00807323" w:rsidP="00863644">
      <w:pPr>
        <w:widowControl/>
        <w:numPr>
          <w:ilvl w:val="0"/>
          <w:numId w:val="1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погремушки у плеч. Присесть, вынести погремушки вперед, позвонить, выпрямиться, вернуться в исходное положение.</w:t>
      </w:r>
    </w:p>
    <w:p w:rsidR="00807323" w:rsidRPr="00807323" w:rsidRDefault="00807323" w:rsidP="00863644">
      <w:pPr>
        <w:widowControl/>
        <w:numPr>
          <w:ilvl w:val="0"/>
          <w:numId w:val="1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ноги врозь, погремушки в обеих руках у плеч. Наклониться вперед, положить погремушки на пол, выпрямиться, убрать руки за спину; наклониться, взять погремушки, вернуться в исходное положение.</w:t>
      </w:r>
    </w:p>
    <w:p w:rsidR="00807323" w:rsidRPr="00807323" w:rsidRDefault="00807323" w:rsidP="00863644">
      <w:pPr>
        <w:widowControl/>
        <w:numPr>
          <w:ilvl w:val="0"/>
          <w:numId w:val="1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стоя ноги слегка расставлены, погремушки у плеч. Прыжки на двух ногах, с поворотом вокруг своей оси вправо (влево); 2-3 раза.</w:t>
      </w:r>
    </w:p>
    <w:p w:rsidR="00807323" w:rsidRPr="00807323" w:rsidRDefault="00807323" w:rsidP="00863644">
      <w:pPr>
        <w:widowControl/>
        <w:numPr>
          <w:ilvl w:val="0"/>
          <w:numId w:val="1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упражнение «Найди свой цвет» (кегля, кубик).</w:t>
      </w:r>
    </w:p>
    <w:p w:rsidR="00807323" w:rsidRPr="00807323" w:rsidRDefault="00807323" w:rsidP="00863644">
      <w:pPr>
        <w:widowControl/>
        <w:numPr>
          <w:ilvl w:val="0"/>
          <w:numId w:val="11"/>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Игровое упражнение «Тишина». </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мячом большого диаметра</w:t>
      </w:r>
    </w:p>
    <w:p w:rsidR="00807323" w:rsidRPr="00807323" w:rsidRDefault="00807323" w:rsidP="00863644">
      <w:pPr>
        <w:widowControl/>
        <w:numPr>
          <w:ilvl w:val="0"/>
          <w:numId w:val="1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мяч внизу. Мяч на грудь, руки согнуты, опустить мяч вниз, вернуться в исходное положение.</w:t>
      </w:r>
    </w:p>
    <w:p w:rsidR="00807323" w:rsidRPr="00807323" w:rsidRDefault="00807323" w:rsidP="00863644">
      <w:pPr>
        <w:widowControl/>
        <w:numPr>
          <w:ilvl w:val="0"/>
          <w:numId w:val="1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мяч в согнутых руках на груди. Поднять мяч вверх над головой, наклониться, коснуться мячом пола; выпрямиться, мяч на грудь, вернуться в исходное положение.</w:t>
      </w:r>
    </w:p>
    <w:p w:rsidR="00807323" w:rsidRPr="00807323" w:rsidRDefault="00807323" w:rsidP="00863644">
      <w:pPr>
        <w:widowControl/>
        <w:numPr>
          <w:ilvl w:val="0"/>
          <w:numId w:val="1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на пятках, мяч на полу. Катание мяча вправо, затем назад, перехватывая его левой рукой, затем то же влево (вокруг себя).</w:t>
      </w:r>
    </w:p>
    <w:p w:rsidR="00807323" w:rsidRPr="00807323" w:rsidRDefault="00807323" w:rsidP="00863644">
      <w:pPr>
        <w:widowControl/>
        <w:numPr>
          <w:ilvl w:val="0"/>
          <w:numId w:val="1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слегка расставлены, мяч в согнутых руках перед собой. Прыжки на двух ногах с поворотом вокруг своей оси (вправо и влево).</w:t>
      </w:r>
    </w:p>
    <w:p w:rsidR="00807323" w:rsidRPr="00807323" w:rsidRDefault="00807323" w:rsidP="00863644">
      <w:pPr>
        <w:widowControl/>
        <w:numPr>
          <w:ilvl w:val="0"/>
          <w:numId w:val="1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Ходьба в колонне по одному с мячом в руках.</w:t>
      </w:r>
    </w:p>
    <w:p w:rsidR="00807323" w:rsidRPr="00807323" w:rsidRDefault="00807323" w:rsidP="00863644">
      <w:pPr>
        <w:widowControl/>
        <w:numPr>
          <w:ilvl w:val="0"/>
          <w:numId w:val="12"/>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Март</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по мостику (ширина 25 см, длина 2-2,5 м); бег врассыпную.</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lastRenderedPageBreak/>
        <w:t>И. п. — ноги на ширине ступни, руки вдоль туловища. Поднять руки вверх через стороны, хлопнуть в ладоши; опустить руки через стороны вниз, вернуться в исходное положение.</w:t>
      </w: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на ширине ступни, руки на поясе. Присесть, хлопнуть в ладоши перед собой; подняться, вернуться в исходное положение.</w:t>
      </w: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стойка на коленях, руки на поясе. Наклониться вправо (влево), выпрямиться, вернуться в исходное положение.</w:t>
      </w: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лежа на животе, руки согнуты в локтях перед собой. Поочередное сгибание ног.</w:t>
      </w: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руки произвольно. Прыжки на двух ногах с поворотом вокруг своей оси (в обе стороны).</w:t>
      </w: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Игра «По ровненькой дорожке».</w:t>
      </w:r>
    </w:p>
    <w:p w:rsidR="00807323" w:rsidRPr="00807323" w:rsidRDefault="00807323" w:rsidP="00863644">
      <w:pPr>
        <w:widowControl/>
        <w:numPr>
          <w:ilvl w:val="0"/>
          <w:numId w:val="13"/>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 на сигнал воспитателя «Петушки» ходьба, поднимая высоко колени, руки на поясе, бег, как пчелы. (Задания чередуются.)</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мячом большого диаметра</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на ширине ступни, мяч в обеих руках внизу. Поднять мяч вверх, посмотреть на него, опустить вниз, вернуться в исходное положение.</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плеч, мяч в обеих руках к груди. Наклониться, коснуться мячом пола: выпрямиться, вернуться в исходное положение.</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мяч в обеих руках внизу. Присесть, вынести мяч вперед; встать, вернуться в исходное положение.</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на пятках, мяч на полу перед собой. Прокатывание мяча вокруг себя вправо и влево, помогая руками.</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мяч на полу. Прыжки вокруг мяча в обе стороны.</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Игровое задание «Найди свой домик».</w:t>
      </w:r>
    </w:p>
    <w:p w:rsidR="00807323" w:rsidRPr="00807323" w:rsidRDefault="00807323" w:rsidP="00863644">
      <w:pPr>
        <w:widowControl/>
        <w:numPr>
          <w:ilvl w:val="0"/>
          <w:numId w:val="14"/>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Апрель</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 бег высоко поднимая колени, как лошадки. Ходьба и бег чередуются.</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с флажками</w:t>
      </w:r>
    </w:p>
    <w:p w:rsidR="00807323" w:rsidRPr="00807323" w:rsidRDefault="00807323" w:rsidP="00863644">
      <w:pPr>
        <w:widowControl/>
        <w:numPr>
          <w:ilvl w:val="0"/>
          <w:numId w:val="1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флажки в обеих руках внизу. Поднять через стороны флажки вверх, скрестить; опустить флажки вниз, вернуться в исходное положение.</w:t>
      </w:r>
    </w:p>
    <w:p w:rsidR="00807323" w:rsidRPr="00807323" w:rsidRDefault="00807323" w:rsidP="00863644">
      <w:pPr>
        <w:widowControl/>
        <w:numPr>
          <w:ilvl w:val="0"/>
          <w:numId w:val="1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плеч, флажки у плеч. Наклониться, помахать флажками перед собой, выпрямиться, вернуться в исходное положение.</w:t>
      </w:r>
    </w:p>
    <w:p w:rsidR="00807323" w:rsidRPr="00807323" w:rsidRDefault="00807323" w:rsidP="00863644">
      <w:pPr>
        <w:widowControl/>
        <w:numPr>
          <w:ilvl w:val="0"/>
          <w:numId w:val="1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плеч, флажки у груди. Поворот вправо (влево), отвести флажок в сторону (руки прямые), вернуться в исходное положение.</w:t>
      </w:r>
    </w:p>
    <w:p w:rsidR="00807323" w:rsidRPr="00807323" w:rsidRDefault="00807323" w:rsidP="00863644">
      <w:pPr>
        <w:widowControl/>
        <w:numPr>
          <w:ilvl w:val="0"/>
          <w:numId w:val="1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слегка расставлены, флажки на полу. Прыжки на двух ногах (перед флажками) в чередовании с небольшой паузой.</w:t>
      </w:r>
    </w:p>
    <w:p w:rsidR="00807323" w:rsidRPr="00807323" w:rsidRDefault="00807323" w:rsidP="00863644">
      <w:pPr>
        <w:widowControl/>
        <w:numPr>
          <w:ilvl w:val="0"/>
          <w:numId w:val="15"/>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«Кошка и мышки» (кошка ловит мышек по сигналу воспитателя).</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b/>
          <w:color w:val="auto"/>
        </w:rPr>
      </w:pP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lastRenderedPageBreak/>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и бег между предметами змейкой (мячи или кубики, 6-8 шт.). Ходьба и бег врассыпную.</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63644">
      <w:pPr>
        <w:widowControl/>
        <w:numPr>
          <w:ilvl w:val="0"/>
          <w:numId w:val="1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руки вдоль туловища. Поднять руки к плечам, сгибая в локтях; опустить руки, вернуться в исходное положение.</w:t>
      </w:r>
    </w:p>
    <w:p w:rsidR="00807323" w:rsidRPr="00807323" w:rsidRDefault="00807323" w:rsidP="00863644">
      <w:pPr>
        <w:widowControl/>
        <w:numPr>
          <w:ilvl w:val="0"/>
          <w:numId w:val="1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ноги слегка расставлены, руки за спиной. Присесть, вынести руки вперед; встать, руки убрать за спину, вернуться в исходное положение.</w:t>
      </w:r>
    </w:p>
    <w:p w:rsidR="00807323" w:rsidRPr="00807323" w:rsidRDefault="00807323" w:rsidP="00863644">
      <w:pPr>
        <w:widowControl/>
        <w:numPr>
          <w:ilvl w:val="0"/>
          <w:numId w:val="1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стойка ноги на ширине плеч, руки на поясе. Наклониться вправо (влево), выпрямиться, вернуться в исходное положение.</w:t>
      </w:r>
    </w:p>
    <w:p w:rsidR="00807323" w:rsidRPr="00807323" w:rsidRDefault="00807323" w:rsidP="00863644">
      <w:pPr>
        <w:widowControl/>
        <w:numPr>
          <w:ilvl w:val="0"/>
          <w:numId w:val="1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слегка расставлены, руки на поясе. Прыжки на двух ногах в чередовании с небольшой паузой.</w:t>
      </w:r>
    </w:p>
    <w:p w:rsidR="00807323" w:rsidRPr="00807323" w:rsidRDefault="00807323" w:rsidP="00863644">
      <w:pPr>
        <w:widowControl/>
        <w:numPr>
          <w:ilvl w:val="0"/>
          <w:numId w:val="16"/>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«Найди свой цвет».</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Май</w:t>
      </w:r>
    </w:p>
    <w:p w:rsidR="00807323" w:rsidRPr="002221E1"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№1.</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и бег по мостику (доска или дорожка длиной в 3 м, шириной 25-30 см); ходьба и бег врассыпную.</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на гимнастической скамейке (с кубиками)</w:t>
      </w:r>
    </w:p>
    <w:p w:rsidR="00807323" w:rsidRPr="00807323" w:rsidRDefault="00807323" w:rsidP="00863644">
      <w:pPr>
        <w:widowControl/>
        <w:numPr>
          <w:ilvl w:val="0"/>
          <w:numId w:val="1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сидя верхом на скамейке, ноги согнуты в коленях, кубики у плеч. Наклониться вправо (влево), положить кубик на пол сбоку, выпрямиться; наклониться вправо (влево), взять кубик, вернуться в исходное положение.</w:t>
      </w:r>
    </w:p>
    <w:p w:rsidR="00807323" w:rsidRPr="00807323" w:rsidRDefault="00807323" w:rsidP="00863644">
      <w:pPr>
        <w:widowControl/>
        <w:numPr>
          <w:ilvl w:val="0"/>
          <w:numId w:val="1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верхом на скамейке, ноги согнуты в коленях, кубики внизу. Встать, поднять кубики в стороны, опустить кубики, вернуться в исходное положение.</w:t>
      </w:r>
    </w:p>
    <w:p w:rsidR="00807323" w:rsidRPr="00807323" w:rsidRDefault="00807323" w:rsidP="00863644">
      <w:pPr>
        <w:widowControl/>
        <w:numPr>
          <w:ilvl w:val="0"/>
          <w:numId w:val="1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верхом на скамейке, ноги согнуты в коленях, кубики перед собой, хват рук с боков скамейки. Поднять прямые ноги вперед, опустить.</w:t>
      </w:r>
    </w:p>
    <w:p w:rsidR="00807323" w:rsidRPr="00807323" w:rsidRDefault="00807323" w:rsidP="00863644">
      <w:pPr>
        <w:widowControl/>
        <w:numPr>
          <w:ilvl w:val="0"/>
          <w:numId w:val="1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И. п. — стоя боком к скамейке, ноги слегка расставлены, кубики в обеих руках внизу. Прыжки на двух ногах вдоль скамейки в чередовании с ходьбой.</w:t>
      </w:r>
    </w:p>
    <w:p w:rsidR="00807323" w:rsidRPr="00807323" w:rsidRDefault="00807323" w:rsidP="00863644">
      <w:pPr>
        <w:widowControl/>
        <w:numPr>
          <w:ilvl w:val="0"/>
          <w:numId w:val="17"/>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Игра «Поезд».</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807323" w:rsidRPr="00807323" w:rsidRDefault="00807323" w:rsidP="00807323">
      <w:pPr>
        <w:widowControl/>
        <w:jc w:val="both"/>
        <w:rPr>
          <w:rFonts w:ascii="Times New Roman" w:eastAsiaTheme="minorEastAsia" w:hAnsi="Times New Roman" w:cs="Times New Roman"/>
          <w:color w:val="auto"/>
        </w:rPr>
      </w:pPr>
    </w:p>
    <w:p w:rsidR="00807323" w:rsidRPr="00807323" w:rsidRDefault="002221E1" w:rsidP="00807323">
      <w:pPr>
        <w:widowControl/>
        <w:jc w:val="both"/>
        <w:rPr>
          <w:rFonts w:ascii="Times New Roman" w:eastAsiaTheme="minorEastAsia" w:hAnsi="Times New Roman" w:cs="Times New Roman"/>
          <w:b/>
          <w:color w:val="auto"/>
        </w:rPr>
      </w:pPr>
      <w:r>
        <w:rPr>
          <w:rFonts w:ascii="Times New Roman" w:eastAsiaTheme="minorEastAsia" w:hAnsi="Times New Roman" w:cs="Times New Roman"/>
          <w:b/>
          <w:color w:val="auto"/>
        </w:rPr>
        <w:t>Комплекс №2</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1 часть</w:t>
      </w:r>
      <w:r w:rsidRPr="00807323">
        <w:rPr>
          <w:rFonts w:ascii="Times New Roman" w:eastAsiaTheme="minorEastAsia" w:hAnsi="Times New Roman" w:cs="Times New Roman"/>
          <w:color w:val="auto"/>
        </w:rPr>
        <w:t xml:space="preserve">. </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Ходьба в колонне по одному на сигнал воспитателя «Лошадки!» (ходьба, высоко поднимая колени, руки на поясе); на сигнал «Лягушки!» присесть; ходьба и бег врассыпную.</w:t>
      </w:r>
    </w:p>
    <w:p w:rsidR="00807323" w:rsidRPr="00807323" w:rsidRDefault="00807323" w:rsidP="00807323">
      <w:pPr>
        <w:widowControl/>
        <w:jc w:val="both"/>
        <w:rPr>
          <w:rFonts w:ascii="Times New Roman" w:eastAsiaTheme="minorEastAsia" w:hAnsi="Times New Roman" w:cs="Times New Roman"/>
          <w:b/>
          <w:color w:val="auto"/>
        </w:rPr>
      </w:pPr>
      <w:r w:rsidRPr="00807323">
        <w:rPr>
          <w:rFonts w:ascii="Times New Roman" w:eastAsiaTheme="minorEastAsia" w:hAnsi="Times New Roman" w:cs="Times New Roman"/>
          <w:b/>
          <w:color w:val="auto"/>
        </w:rPr>
        <w:t>2 часть</w:t>
      </w:r>
      <w:r w:rsidRPr="00807323">
        <w:rPr>
          <w:rFonts w:ascii="Times New Roman" w:eastAsiaTheme="minorEastAsia" w:hAnsi="Times New Roman" w:cs="Times New Roman"/>
          <w:color w:val="auto"/>
        </w:rPr>
        <w:t xml:space="preserve">.  </w:t>
      </w:r>
      <w:r w:rsidRPr="00807323">
        <w:rPr>
          <w:rFonts w:ascii="Times New Roman" w:eastAsiaTheme="minorEastAsia" w:hAnsi="Times New Roman" w:cs="Times New Roman"/>
          <w:b/>
          <w:color w:val="auto"/>
        </w:rPr>
        <w:t>ОРУ  без предметов</w:t>
      </w:r>
    </w:p>
    <w:p w:rsidR="00807323" w:rsidRPr="00807323" w:rsidRDefault="00807323" w:rsidP="00863644">
      <w:pPr>
        <w:widowControl/>
        <w:numPr>
          <w:ilvl w:val="0"/>
          <w:numId w:val="18"/>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ноги на ширине ступни, руки опущены. Поднять руки через стороны вверх, хлопнуть в ладоши; опустить руки вернуться и исходное положение.</w:t>
      </w:r>
    </w:p>
    <w:p w:rsidR="00807323" w:rsidRPr="00807323" w:rsidRDefault="00807323" w:rsidP="00863644">
      <w:pPr>
        <w:widowControl/>
        <w:numPr>
          <w:ilvl w:val="0"/>
          <w:numId w:val="18"/>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стойка на коленях, руки на поясе. Наклониться вправо (влево), вернуться в исходное положение.</w:t>
      </w:r>
    </w:p>
    <w:p w:rsidR="00807323" w:rsidRPr="00807323" w:rsidRDefault="00807323" w:rsidP="00863644">
      <w:pPr>
        <w:widowControl/>
        <w:numPr>
          <w:ilvl w:val="0"/>
          <w:numId w:val="18"/>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сидя ноги прямые, руки в упоре сзади. Подтянуть ноги к себе, согнув в коленях, вернуться в исходное положение.</w:t>
      </w:r>
    </w:p>
    <w:p w:rsidR="00807323" w:rsidRPr="00807323" w:rsidRDefault="00807323" w:rsidP="00863644">
      <w:pPr>
        <w:widowControl/>
        <w:numPr>
          <w:ilvl w:val="0"/>
          <w:numId w:val="18"/>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 п. — лежа на животе, руки согнуты перед собой. Попеременное сгибание и разгибание ног.</w:t>
      </w:r>
    </w:p>
    <w:p w:rsidR="00807323" w:rsidRPr="00807323" w:rsidRDefault="00807323" w:rsidP="00863644">
      <w:pPr>
        <w:widowControl/>
        <w:numPr>
          <w:ilvl w:val="0"/>
          <w:numId w:val="18"/>
        </w:numPr>
        <w:spacing w:after="200" w:line="276" w:lineRule="auto"/>
        <w:contextualSpacing/>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Игровое задание «Поймай комара» (прыжки на двух ногах на месте).</w:t>
      </w:r>
    </w:p>
    <w:p w:rsidR="00807323" w:rsidRPr="00807323" w:rsidRDefault="00807323" w:rsidP="00807323">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b/>
          <w:color w:val="auto"/>
        </w:rPr>
        <w:t>3 часть</w:t>
      </w:r>
      <w:r w:rsidRPr="00807323">
        <w:rPr>
          <w:rFonts w:ascii="Times New Roman" w:eastAsiaTheme="minorEastAsia" w:hAnsi="Times New Roman" w:cs="Times New Roman"/>
          <w:color w:val="auto"/>
        </w:rPr>
        <w:t>.  Упражнения на восстановления дыхания</w:t>
      </w:r>
    </w:p>
    <w:p w:rsidR="0015414F" w:rsidRPr="0015414F" w:rsidRDefault="00807323" w:rsidP="0015414F">
      <w:pPr>
        <w:widowControl/>
        <w:jc w:val="both"/>
        <w:rPr>
          <w:rFonts w:ascii="Times New Roman" w:eastAsiaTheme="minorEastAsia" w:hAnsi="Times New Roman" w:cs="Times New Roman"/>
          <w:color w:val="auto"/>
        </w:rPr>
      </w:pPr>
      <w:r w:rsidRPr="00807323">
        <w:rPr>
          <w:rFonts w:ascii="Times New Roman" w:eastAsiaTheme="minorEastAsia" w:hAnsi="Times New Roman" w:cs="Times New Roman"/>
          <w:color w:val="auto"/>
        </w:rPr>
        <w:t xml:space="preserve"> </w:t>
      </w:r>
    </w:p>
    <w:p w:rsidR="00807323" w:rsidRDefault="00807323" w:rsidP="00807323">
      <w:pPr>
        <w:widowControl/>
        <w:jc w:val="both"/>
        <w:rPr>
          <w:rFonts w:ascii="Times New Roman" w:eastAsia="Times New Roman" w:hAnsi="Times New Roman" w:cs="Times New Roman"/>
          <w:i/>
          <w:iCs/>
        </w:rPr>
      </w:pPr>
    </w:p>
    <w:p w:rsidR="002221E1" w:rsidRPr="00807323" w:rsidRDefault="002221E1" w:rsidP="00807323">
      <w:pPr>
        <w:widowControl/>
        <w:jc w:val="both"/>
        <w:rPr>
          <w:rFonts w:ascii="Times New Roman" w:eastAsia="Times New Roman" w:hAnsi="Times New Roman" w:cs="Times New Roman"/>
          <w:i/>
          <w:iCs/>
        </w:rPr>
      </w:pPr>
    </w:p>
    <w:p w:rsidR="00807323" w:rsidRPr="00807323" w:rsidRDefault="00807323" w:rsidP="007625B4">
      <w:pPr>
        <w:widowControl/>
        <w:spacing w:line="480" w:lineRule="auto"/>
        <w:jc w:val="both"/>
        <w:rPr>
          <w:rFonts w:ascii="Times New Roman" w:eastAsia="Times New Roman" w:hAnsi="Times New Roman" w:cs="Times New Roman"/>
          <w:b/>
          <w:iCs/>
        </w:rPr>
      </w:pPr>
      <w:r>
        <w:rPr>
          <w:rFonts w:ascii="Times New Roman" w:eastAsia="Times New Roman" w:hAnsi="Times New Roman" w:cs="Times New Roman"/>
          <w:iCs/>
        </w:rPr>
        <w:lastRenderedPageBreak/>
        <w:t>5</w:t>
      </w:r>
      <w:r w:rsidR="0015414F">
        <w:rPr>
          <w:rFonts w:ascii="Times New Roman" w:eastAsia="Times New Roman" w:hAnsi="Times New Roman" w:cs="Times New Roman"/>
          <w:b/>
          <w:iCs/>
        </w:rPr>
        <w:t>.2</w:t>
      </w:r>
      <w:r w:rsidRPr="00807323">
        <w:rPr>
          <w:rFonts w:ascii="Times New Roman" w:eastAsia="Times New Roman" w:hAnsi="Times New Roman" w:cs="Times New Roman"/>
          <w:b/>
          <w:iCs/>
        </w:rPr>
        <w:t xml:space="preserve"> </w:t>
      </w:r>
      <w:r w:rsidR="007625B4">
        <w:rPr>
          <w:rFonts w:ascii="Times New Roman" w:hAnsi="Times New Roman"/>
          <w:b/>
        </w:rPr>
        <w:t xml:space="preserve">Картотека № 2 </w:t>
      </w:r>
      <w:r w:rsidR="007625B4">
        <w:rPr>
          <w:rFonts w:ascii="Times New Roman" w:eastAsia="Times New Roman" w:hAnsi="Times New Roman" w:cs="Times New Roman"/>
          <w:b/>
          <w:iCs/>
        </w:rPr>
        <w:t>«</w:t>
      </w:r>
      <w:r w:rsidRPr="00807323">
        <w:rPr>
          <w:rFonts w:ascii="Times New Roman" w:eastAsia="Times New Roman" w:hAnsi="Times New Roman" w:cs="Times New Roman"/>
          <w:b/>
          <w:iCs/>
        </w:rPr>
        <w:t>Физкомплексы</w:t>
      </w:r>
      <w:r w:rsidR="007625B4">
        <w:rPr>
          <w:rFonts w:ascii="Times New Roman" w:eastAsia="Times New Roman" w:hAnsi="Times New Roman" w:cs="Times New Roman"/>
          <w:b/>
          <w:iCs/>
        </w:rPr>
        <w:t>»</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Сентябрь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1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 (80м), Ходьба широким шагом. Ходьба, во время которой дети берут мячи и выстраиваются в круг.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Подбрасывание и ловля мяча сначала по команде, потом самостоятельно. (15-20 раз).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Эстафета – ходьба потоком по скамейке; лазанье по скамейке, подтягиваясь.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Игра „Воробушки”. Упражнение на дыхание „Петушок”.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2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50сек.(100м). Ходьба с изменением направления.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Эстафета – скольжение по гимнастической скамейке подтягиваясь руками; подпрыгивание до мяча; бег змейкой.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Ходьба с изменением направления.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1,5 мин. Ходьба. Упражнение на дыхание „Насос”.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Октябрь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3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50сек.(100м). Ходьба приставным шагом.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Игра „Не потеряй мяч”.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 (80м).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Эстафета – прыжки в длину с места; передача мяча в колонне назад; пролезание под веревкой.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2 мин. Ходьба. Упражнение на дыхание „Часики”.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4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50сек.(100м). Ходьба парами.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Игра „Кому флажок?”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Эстафета – пролезание в обруч; подскоки на обеих ногах с поворотом влево; ходьба по гимнастической скамье с мешочком на голове.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2 мин. Ходьба по диагонали. Упражнение на дыхание „Поезд”.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Ноябрь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5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50сек. 100м). Ходьба с остановками.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Лазание по скамейке (2шт) (3-4).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Игра „Мы веселые малыши”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Эстафета – метание мешочка правой, затем левой руками; прыжки со скамейки из положения присест с отведенными руками.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2 мин. Ходьба. Упражнение на дыхание „Каша кипит”.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6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Медленный бег 2 мин. Ходьба с приседанием по сигналу.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Ходьба по гимнастической скамейке широким шагом положив мешочек на плечо;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Метание мешочка на дальность способом из-за спины через плечо;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Декабрь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№7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lastRenderedPageBreak/>
        <w:t xml:space="preserve">1. Медленный бег 2 мин.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Эстафета – держим равновесие на одной ноге, потом на другой; перепрыгивание через веревку (высота 20см) с разбега (2м); бросание мяча соседу; лазание по гимнастической стенке.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50сек. (100м).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Ходьба. Упражнение на дыхание „Светофор”.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8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40сек.Ходьба спиной.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Игра „Донеси мешочек”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Эстафета – прыжки на месте сгибая ноги; бросание мешочка в обруч снизу от себя (расстояние 3м) пролезание под веревкой змейкой (высота 50см)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Бег со средней скоростью 50сек.Ходьба. Упражнение на дыхание „Летят мячи”.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Январь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9</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 (80м), ходьба во время которой дети берут мячи и выстраиваются в круг.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Передача мячей друг другу от груди. (15-20раз).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Подскоки с продвижением вперед (6-8) на двух ногах, прыжки на двух ногах в середину площадки, обратно (3-4мин), „ как зайчата”.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1,5 мин. Ходьба. Упражнение на дыхание „Петушок”.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10</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Прокачка мяча в дугу на расстоянии 2м. Упражнение „Множество листочек” (подпрыгивание)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4. Упражнение на дыхание „Поезд”.</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Февраль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4.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 Ходьба. Упражнение на дыхание „Вырастай большой”.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Прыжки через веревку (2-3) на высоте 10 см.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Подлезание под шнур (3-4).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Медленный бег 1,5 мин. Ходьба. Упражнение на дыхание „Насос”.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11</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Метание мячей вдаль (8-10).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Ходьба по бревну с мешочком на голове приставным шагом. (2-3). Бревно можно заменить невысокой скамьей.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5. Медленный бег 2 мин. Ходьба. Упражнение на дыхание „Часики”.</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Март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12</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Прыжки через шнур с места (12разів). Шнур натягивается поперек площадки на высоте 20см.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Пролезание между перекладин гимнастической лестницы (3-4).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2 мин. Ходьба. Упражнение на дыхание „Поезд”.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13</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lastRenderedPageBreak/>
        <w:t xml:space="preserve">1.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Прыжки из обруча в обруч (3-4 шт. положены рядом).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Ходьба по бревну. (2-3 круга).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Медленный бег 2 мин. Ходьба. Упражнение на дыхание „Каша кипит”.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Апрель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14</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Медленный бег 2 мин.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Залезть на гимнастическую лестницу на 3-4 ступени. (2-3раза).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40сек.(80м).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Упражнение „Попади в цель” (горизонтальная цель).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Бег со средней скоростью 40сек.Ходьба. Упражнение на дыхание „Вырастай большой”.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15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Медленный бег 2 мин.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Дети бросают мяч о землю и ловят его. (10-15разів)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50сек.(100м).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Спрыгивание с пенька (10-12разів).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Бег со средней скоростью 50сек.Ходьба. Упражнение на дыхание „Светофор”.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Май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16</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Бег со средней скоростью 40сек.Ходьба.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Прыжки вверх до предмета (веточки, бабочки) на 15см выше поднятой руки ребенка.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Бег со средней скоростью 40сек.Ходьба.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Перелазание через бревно (3-4).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Бег со средней скоростью 50сек. Ходьба. Упражнение на дыхание „Летят мячи”.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17</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Ходьба в среднем темпе (30сек), на внешней стороне стопы, на носках, на пятках. Бег в среднем темпе (30сек),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Пролезание правым и левым боком под шнуром (высота 50 см).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Метание мешочка с песком на дальность правой и левой рукой.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Ходьба по дорожке шириной 20см. Упражнение на дыхание „Петушок”.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Июнь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 xml:space="preserve">Физкомплекс № 18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Ходьба со сменой темпа (35сек), на носках, на пятках (30сек). Бег с изменением темпа (35сек).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Прыжки на двух ногах с продвижением вперед на расстояние 3-4м.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Бросание мяча в корзину на расстоянии 2,5 м.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4. Пролезание в обруч грудью вперед.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5. Ходьба в медленном темпе с движениями рук, как птички крыльями. Упражнение на дыхание „Насос”. </w:t>
      </w:r>
    </w:p>
    <w:p w:rsidR="00807323" w:rsidRPr="00807323" w:rsidRDefault="00807323" w:rsidP="00807323">
      <w:pPr>
        <w:widowControl/>
        <w:spacing w:line="259" w:lineRule="auto"/>
        <w:jc w:val="both"/>
        <w:rPr>
          <w:rFonts w:ascii="Times New Roman" w:eastAsia="Calibri" w:hAnsi="Times New Roman" w:cs="Times New Roman"/>
          <w:b/>
          <w:color w:val="auto"/>
          <w:lang w:eastAsia="en-US"/>
        </w:rPr>
      </w:pPr>
      <w:r w:rsidRPr="00807323">
        <w:rPr>
          <w:rFonts w:ascii="Times New Roman" w:eastAsia="Calibri" w:hAnsi="Times New Roman" w:cs="Times New Roman"/>
          <w:b/>
          <w:color w:val="auto"/>
          <w:lang w:eastAsia="en-US"/>
        </w:rPr>
        <w:t>Физкомплекс № 19</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1. Ходьба змейкой в среднем темпе (35сек); с поднятием высоко ног, „как цапля” (25сек). Бег в среднем темпе (35сек). Ходьба.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2. Ходьба по бревну приставным шагом, руки на поясе. Спрыгивание с бревна в глубину (в песок).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t xml:space="preserve">3. Пролезание под дугой. </w:t>
      </w:r>
    </w:p>
    <w:p w:rsidR="00807323" w:rsidRPr="00807323" w:rsidRDefault="00807323" w:rsidP="00807323">
      <w:pPr>
        <w:widowControl/>
        <w:spacing w:line="259" w:lineRule="auto"/>
        <w:jc w:val="both"/>
        <w:rPr>
          <w:rFonts w:ascii="Times New Roman" w:eastAsia="Calibri" w:hAnsi="Times New Roman" w:cs="Times New Roman"/>
          <w:color w:val="auto"/>
          <w:lang w:eastAsia="en-US"/>
        </w:rPr>
      </w:pPr>
      <w:r w:rsidRPr="00807323">
        <w:rPr>
          <w:rFonts w:ascii="Times New Roman" w:eastAsia="Calibri" w:hAnsi="Times New Roman" w:cs="Times New Roman"/>
          <w:color w:val="auto"/>
          <w:lang w:eastAsia="en-US"/>
        </w:rPr>
        <w:lastRenderedPageBreak/>
        <w:t>4. Ходьба в медленном темпе с движениями рук, как журавль крыльями (35сек). Упражнение на дыхание „Часики”.</w:t>
      </w:r>
    </w:p>
    <w:p w:rsidR="00807323" w:rsidRDefault="00807323" w:rsidP="00807323">
      <w:pPr>
        <w:widowControl/>
        <w:spacing w:after="160" w:line="259" w:lineRule="auto"/>
        <w:jc w:val="both"/>
        <w:rPr>
          <w:rFonts w:ascii="Times New Roman" w:eastAsia="Calibri" w:hAnsi="Times New Roman" w:cs="Times New Roman"/>
          <w:color w:val="auto"/>
          <w:lang w:eastAsia="en-US"/>
        </w:rPr>
      </w:pPr>
    </w:p>
    <w:p w:rsidR="00CD3B34" w:rsidRPr="00792373" w:rsidRDefault="0015414F" w:rsidP="00CD3B34">
      <w:pPr>
        <w:rPr>
          <w:rFonts w:ascii="Times New Roman" w:eastAsia="Times New Roman" w:hAnsi="Times New Roman" w:cs="Times New Roman"/>
          <w:b/>
          <w:color w:val="auto"/>
        </w:rPr>
      </w:pPr>
      <w:r w:rsidRPr="00CD3B34">
        <w:rPr>
          <w:rFonts w:ascii="Times New Roman" w:eastAsia="Calibri" w:hAnsi="Times New Roman" w:cs="Times New Roman"/>
          <w:b/>
          <w:color w:val="auto"/>
          <w:lang w:eastAsia="en-US"/>
        </w:rPr>
        <w:t xml:space="preserve">5.3 </w:t>
      </w:r>
      <w:r w:rsidR="007625B4">
        <w:rPr>
          <w:rFonts w:ascii="Times New Roman" w:hAnsi="Times New Roman"/>
          <w:b/>
        </w:rPr>
        <w:t>Картотека № 3 «</w:t>
      </w:r>
      <w:r w:rsidR="007625B4">
        <w:rPr>
          <w:rFonts w:ascii="Times New Roman" w:eastAsia="Times New Roman" w:hAnsi="Times New Roman" w:cs="Times New Roman"/>
          <w:b/>
          <w:color w:val="auto"/>
        </w:rPr>
        <w:t>Побудки»</w:t>
      </w:r>
    </w:p>
    <w:p w:rsidR="00CD3B34" w:rsidRPr="00CD3B34" w:rsidRDefault="00CD3B34" w:rsidP="00CD3B34">
      <w:pPr>
        <w:widowControl/>
        <w:spacing w:before="100" w:beforeAutospacing="1" w:after="100" w:afterAutospacing="1"/>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1-й комплекс «Веселая зарядка»</w:t>
      </w:r>
    </w:p>
    <w:p w:rsidR="00CD3B34" w:rsidRPr="00CD3B34" w:rsidRDefault="00CD3B34" w:rsidP="00CD3B34">
      <w:pPr>
        <w:widowControl/>
        <w:spacing w:before="100" w:beforeAutospacing="1" w:after="100" w:afterAutospacing="1"/>
        <w:rPr>
          <w:rFonts w:ascii="Times New Roman" w:eastAsia="Times New Roman" w:hAnsi="Times New Roman" w:cs="Times New Roman"/>
          <w:color w:val="auto"/>
        </w:rPr>
      </w:pPr>
      <w:r w:rsidRPr="00CD3B34">
        <w:rPr>
          <w:rFonts w:ascii="Times New Roman" w:eastAsia="Times New Roman" w:hAnsi="Times New Roman" w:cs="Times New Roman"/>
          <w:color w:val="auto"/>
        </w:rPr>
        <w:t>Глазки открываются, реснички поднимаются.</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(Легкий массаж лица.)</w:t>
      </w:r>
      <w:r w:rsidRPr="00CD3B34">
        <w:rPr>
          <w:rFonts w:ascii="Times New Roman" w:eastAsia="Times New Roman" w:hAnsi="Times New Roman" w:cs="Times New Roman"/>
          <w:color w:val="auto"/>
        </w:rPr>
        <w:br/>
        <w:t>Дети просыпаются, друг другу улыбаются.</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(Поворачивают голову вправо - влево.)</w:t>
      </w:r>
      <w:r w:rsidRPr="00CD3B34">
        <w:rPr>
          <w:rFonts w:ascii="Times New Roman" w:eastAsia="Times New Roman" w:hAnsi="Times New Roman" w:cs="Times New Roman"/>
          <w:i/>
          <w:iCs/>
          <w:color w:val="auto"/>
        </w:rPr>
        <w:br/>
      </w:r>
      <w:r w:rsidRPr="00CD3B34">
        <w:rPr>
          <w:rFonts w:ascii="Times New Roman" w:eastAsia="Times New Roman" w:hAnsi="Times New Roman" w:cs="Times New Roman"/>
          <w:color w:val="auto"/>
        </w:rPr>
        <w:t>Дышим ровно, глубоко и свободно, и легко.</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(Делают глубокий вдох и выдох, надувая и втягивая живот)</w:t>
      </w:r>
      <w:r w:rsidRPr="00CD3B34">
        <w:rPr>
          <w:rFonts w:ascii="Times New Roman" w:eastAsia="Times New Roman" w:hAnsi="Times New Roman" w:cs="Times New Roman"/>
          <w:color w:val="auto"/>
        </w:rPr>
        <w:br/>
        <w:t>Что за чудная зарядка - как она нам помогает,</w:t>
      </w:r>
      <w:r w:rsidRPr="00CD3B34">
        <w:rPr>
          <w:rFonts w:ascii="Times New Roman" w:eastAsia="Times New Roman" w:hAnsi="Times New Roman" w:cs="Times New Roman"/>
          <w:color w:val="auto"/>
        </w:rPr>
        <w:br/>
        <w:t>Настроенье улучшает и здоровье укрепляет.</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1. </w:t>
      </w:r>
      <w:r w:rsidRPr="00CD3B34">
        <w:rPr>
          <w:rFonts w:ascii="Times New Roman" w:eastAsia="Times New Roman" w:hAnsi="Times New Roman" w:cs="Times New Roman"/>
          <w:b/>
          <w:bCs/>
          <w:color w:val="auto"/>
        </w:rPr>
        <w:t>«Потянулись»</w:t>
      </w: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 </w:t>
      </w:r>
      <w:r w:rsidRPr="00CD3B34">
        <w:rPr>
          <w:rFonts w:ascii="Times New Roman" w:eastAsia="Times New Roman" w:hAnsi="Times New Roman" w:cs="Times New Roman"/>
          <w:color w:val="auto"/>
        </w:rPr>
        <w:t>И. п.: лежа на спине. Руки вверх, потянуться, произнести: "Ух!"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2. </w:t>
      </w:r>
      <w:r w:rsidRPr="00CD3B34">
        <w:rPr>
          <w:rFonts w:ascii="Times New Roman" w:eastAsia="Times New Roman" w:hAnsi="Times New Roman" w:cs="Times New Roman"/>
          <w:b/>
          <w:bCs/>
          <w:color w:val="auto"/>
        </w:rPr>
        <w:t>«Паучок» </w:t>
      </w:r>
      <w:r w:rsidRPr="00CD3B34">
        <w:rPr>
          <w:rFonts w:ascii="Times New Roman" w:eastAsia="Times New Roman" w:hAnsi="Times New Roman" w:cs="Times New Roman"/>
          <w:color w:val="auto"/>
        </w:rPr>
        <w:t>- И.п.: лежа на спине, руки и ноги разведены в стороны. Поочерёдно сгибать руки и ноги.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3. </w:t>
      </w:r>
      <w:r w:rsidRPr="00CD3B34">
        <w:rPr>
          <w:rFonts w:ascii="Times New Roman" w:eastAsia="Times New Roman" w:hAnsi="Times New Roman" w:cs="Times New Roman"/>
          <w:b/>
          <w:bCs/>
          <w:color w:val="auto"/>
        </w:rPr>
        <w:t>«Колобок» </w:t>
      </w:r>
      <w:r w:rsidRPr="00CD3B34">
        <w:rPr>
          <w:rFonts w:ascii="Times New Roman" w:eastAsia="Times New Roman" w:hAnsi="Times New Roman" w:cs="Times New Roman"/>
          <w:color w:val="auto"/>
        </w:rPr>
        <w:t>И.п.: лежа на спине, руки развести в стороны. Подтянуть колени к груди, обхватить их руками, вернуться в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4. </w:t>
      </w:r>
      <w:r w:rsidRPr="00CD3B34">
        <w:rPr>
          <w:rFonts w:ascii="Times New Roman" w:eastAsia="Times New Roman" w:hAnsi="Times New Roman" w:cs="Times New Roman"/>
          <w:b/>
          <w:bCs/>
          <w:color w:val="auto"/>
        </w:rPr>
        <w:t>«Рыбка» </w:t>
      </w:r>
      <w:r w:rsidRPr="00CD3B34">
        <w:rPr>
          <w:rFonts w:ascii="Times New Roman" w:eastAsia="Times New Roman" w:hAnsi="Times New Roman" w:cs="Times New Roman"/>
          <w:color w:val="auto"/>
        </w:rPr>
        <w:t>И.п.: лежа на животе руки под подбородком. Приподнять голову, подвигать руками и ногами</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b/>
          <w:color w:val="auto"/>
        </w:rPr>
      </w:pPr>
      <w:r w:rsidRPr="00CD3B34">
        <w:rPr>
          <w:rFonts w:ascii="Times New Roman" w:eastAsia="Times New Roman" w:hAnsi="Times New Roman" w:cs="Times New Roman"/>
          <w:b/>
          <w:color w:val="auto"/>
        </w:rPr>
        <w:t xml:space="preserve">2-й комплекс «Мы проснулись»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Объявляется подъем! Сон закончился – встаем!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Но не сразу. Сначала руки проснулись, потянулись.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Выпрямляются ножки, поплясали немножко.</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На живот перевернемся, прогнемся.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А потом на спину снова, вот уж мостики готовы.</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Немножко поедем на велосипеде.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1. </w:t>
      </w:r>
      <w:r w:rsidRPr="00CD3B34">
        <w:rPr>
          <w:rFonts w:ascii="Times New Roman" w:eastAsia="Times New Roman" w:hAnsi="Times New Roman" w:cs="Times New Roman"/>
          <w:b/>
          <w:bCs/>
          <w:color w:val="auto"/>
        </w:rPr>
        <w:t>«Веселые ручки»</w:t>
      </w:r>
      <w:r w:rsidRPr="00CD3B34">
        <w:rPr>
          <w:rFonts w:ascii="Times New Roman" w:eastAsia="Times New Roman" w:hAnsi="Times New Roman" w:cs="Times New Roman"/>
          <w:color w:val="auto"/>
        </w:rPr>
        <w:t xml:space="preserve"> - и. п.: лежа на спине. Поднимать руки в стороны и опускать вниз. (4 раза)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2. </w:t>
      </w:r>
      <w:r w:rsidRPr="00CD3B34">
        <w:rPr>
          <w:rFonts w:ascii="Times New Roman" w:eastAsia="Times New Roman" w:hAnsi="Times New Roman" w:cs="Times New Roman"/>
          <w:b/>
          <w:bCs/>
          <w:color w:val="auto"/>
        </w:rPr>
        <w:t>«Резвые ножки»</w:t>
      </w:r>
      <w:r w:rsidRPr="00CD3B34">
        <w:rPr>
          <w:rFonts w:ascii="Times New Roman" w:eastAsia="Times New Roman" w:hAnsi="Times New Roman" w:cs="Times New Roman"/>
          <w:color w:val="auto"/>
        </w:rPr>
        <w:t xml:space="preserve"> - и. п.: то же. Поочередно поднимать то одну, то другую ногу. (4 раза)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3. </w:t>
      </w:r>
      <w:r w:rsidRPr="00CD3B34">
        <w:rPr>
          <w:rFonts w:ascii="Times New Roman" w:eastAsia="Times New Roman" w:hAnsi="Times New Roman" w:cs="Times New Roman"/>
          <w:b/>
          <w:bCs/>
          <w:color w:val="auto"/>
        </w:rPr>
        <w:t>«Жучки»</w:t>
      </w:r>
      <w:r w:rsidRPr="00CD3B34">
        <w:rPr>
          <w:rFonts w:ascii="Times New Roman" w:eastAsia="Times New Roman" w:hAnsi="Times New Roman" w:cs="Times New Roman"/>
          <w:color w:val="auto"/>
        </w:rPr>
        <w:t xml:space="preserve"> - и. п.: то же. Перекаты на правый, затем на левый бок. (4-6 раз)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4. </w:t>
      </w:r>
      <w:r w:rsidRPr="00CD3B34">
        <w:rPr>
          <w:rFonts w:ascii="Times New Roman" w:eastAsia="Times New Roman" w:hAnsi="Times New Roman" w:cs="Times New Roman"/>
          <w:b/>
          <w:bCs/>
          <w:color w:val="auto"/>
        </w:rPr>
        <w:t>«Кошечки»</w:t>
      </w:r>
      <w:r w:rsidRPr="00CD3B34">
        <w:rPr>
          <w:rFonts w:ascii="Times New Roman" w:eastAsia="Times New Roman" w:hAnsi="Times New Roman" w:cs="Times New Roman"/>
          <w:color w:val="auto"/>
        </w:rPr>
        <w:t xml:space="preserve"> - и. п.: стоя на средних четвереньках. Двигаться вперед-назад, наклоняться вниз, сгибая локти, возвращаясь в и.п. (4 раза)</w:t>
      </w:r>
    </w:p>
    <w:p w:rsidR="00CD3B34" w:rsidRPr="00CD3B34" w:rsidRDefault="00CD3B34" w:rsidP="002221E1">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Ходьба на месте обычная</w:t>
      </w:r>
      <w:r w:rsidR="002221E1">
        <w:rPr>
          <w:rFonts w:ascii="Times New Roman" w:eastAsia="Times New Roman" w:hAnsi="Times New Roman" w:cs="Times New Roman"/>
          <w:color w:val="auto"/>
        </w:rPr>
        <w:t>, выходят из спальни на носках.</w:t>
      </w:r>
    </w:p>
    <w:p w:rsidR="002221E1" w:rsidRDefault="002221E1" w:rsidP="002221E1">
      <w:pPr>
        <w:widowControl/>
        <w:rPr>
          <w:rFonts w:ascii="Times New Roman" w:eastAsia="Times New Roman" w:hAnsi="Times New Roman" w:cs="Times New Roman"/>
          <w:color w:val="auto"/>
        </w:rPr>
      </w:pPr>
    </w:p>
    <w:p w:rsidR="00CD3B34" w:rsidRPr="00CD3B34" w:rsidRDefault="00CD3B34" w:rsidP="002221E1">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ОКТЯБРЬ</w:t>
      </w:r>
    </w:p>
    <w:p w:rsidR="00CD3B34" w:rsidRPr="00CD3B34" w:rsidRDefault="00CD3B34" w:rsidP="002221E1">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3-й комплекс «Дождик»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Что такое, что мы слышим? Это дождь стучит по крыше.</w:t>
      </w:r>
      <w:r w:rsidRPr="00CD3B34">
        <w:rPr>
          <w:rFonts w:ascii="Times New Roman" w:eastAsia="Times New Roman" w:hAnsi="Times New Roman" w:cs="Times New Roman"/>
          <w:color w:val="auto"/>
        </w:rPr>
        <w:br/>
        <w:t>А теперь пошел сильней, и по крыше бьет быстрей</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(ударяют подушечками пальцев одной руки по ладошке другой).</w:t>
      </w:r>
      <w:r w:rsidRPr="00CD3B34">
        <w:rPr>
          <w:rFonts w:ascii="Times New Roman" w:eastAsia="Times New Roman" w:hAnsi="Times New Roman" w:cs="Times New Roman"/>
          <w:color w:val="auto"/>
        </w:rPr>
        <w:br/>
        <w:t>Вверх поднимем наши ручки и дотянемся до тучки</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(поднимают руки вверх, потягиваются)</w:t>
      </w:r>
      <w:r w:rsidRPr="00CD3B34">
        <w:rPr>
          <w:rFonts w:ascii="Times New Roman" w:eastAsia="Times New Roman" w:hAnsi="Times New Roman" w:cs="Times New Roman"/>
          <w:color w:val="auto"/>
        </w:rPr>
        <w:br/>
        <w:t>Уходи от нас скорей, не пугай ты нас, детей</w:t>
      </w:r>
      <w:r w:rsidRPr="00CD3B34">
        <w:rPr>
          <w:rFonts w:ascii="Times New Roman" w:eastAsia="Times New Roman" w:hAnsi="Times New Roman" w:cs="Times New Roman"/>
          <w:i/>
          <w:iCs/>
          <w:color w:val="auto"/>
        </w:rPr>
        <w:t>(машут руками)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Вот к нам солнышко пришло, стало весело, светло</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(поворачивают голову направо, налево).</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w:t>
      </w:r>
      <w:r w:rsidRPr="00CD3B34">
        <w:rPr>
          <w:rFonts w:ascii="Times New Roman" w:eastAsia="Times New Roman" w:hAnsi="Times New Roman" w:cs="Times New Roman"/>
          <w:b/>
          <w:bCs/>
          <w:color w:val="auto"/>
        </w:rPr>
        <w:t xml:space="preserve"> Капля первая упала - кап! (</w:t>
      </w:r>
      <w:r w:rsidRPr="00CD3B34">
        <w:rPr>
          <w:rFonts w:ascii="Times New Roman" w:eastAsia="Times New Roman" w:hAnsi="Times New Roman" w:cs="Times New Roman"/>
          <w:i/>
          <w:iCs/>
          <w:color w:val="auto"/>
        </w:rPr>
        <w:t>То же проделать другой рукой</w:t>
      </w:r>
      <w:r w:rsidRPr="00CD3B34">
        <w:rPr>
          <w:rFonts w:ascii="Times New Roman" w:eastAsia="Times New Roman" w:hAnsi="Times New Roman" w:cs="Times New Roman"/>
          <w:color w:val="auto"/>
        </w:rPr>
        <w:t xml:space="preserve">).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 xml:space="preserve">И вторая прибежала - </w:t>
      </w:r>
      <w:r w:rsidRPr="00CD3B34">
        <w:rPr>
          <w:rFonts w:ascii="Times New Roman" w:eastAsia="Times New Roman" w:hAnsi="Times New Roman" w:cs="Times New Roman"/>
          <w:color w:val="auto"/>
        </w:rPr>
        <w:t>и.п. Сидя, ноги скрестить «по-турецки». Сверху пальцем правой руки показать траекторию ее движения, следить глазами.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2. </w:t>
      </w:r>
      <w:r w:rsidRPr="00CD3B34">
        <w:rPr>
          <w:rFonts w:ascii="Times New Roman" w:eastAsia="Times New Roman" w:hAnsi="Times New Roman" w:cs="Times New Roman"/>
          <w:b/>
          <w:bCs/>
          <w:color w:val="auto"/>
        </w:rPr>
        <w:t>Мы на небо посмотрели,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Капельки«кап-кап» запели,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lastRenderedPageBreak/>
        <w:t xml:space="preserve">Намочились лица – </w:t>
      </w:r>
      <w:r w:rsidRPr="00CD3B34">
        <w:rPr>
          <w:rFonts w:ascii="Times New Roman" w:eastAsia="Times New Roman" w:hAnsi="Times New Roman" w:cs="Times New Roman"/>
          <w:color w:val="auto"/>
        </w:rPr>
        <w:t>и.п. то же. Посмотреть глазами вверх, не поднимая головы.</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3. </w:t>
      </w:r>
      <w:r w:rsidRPr="00CD3B34">
        <w:rPr>
          <w:rFonts w:ascii="Times New Roman" w:eastAsia="Times New Roman" w:hAnsi="Times New Roman" w:cs="Times New Roman"/>
          <w:b/>
          <w:bCs/>
          <w:color w:val="auto"/>
        </w:rPr>
        <w:t>Мы их вытирали</w:t>
      </w:r>
      <w:r w:rsidRPr="00CD3B34">
        <w:rPr>
          <w:rFonts w:ascii="Times New Roman" w:eastAsia="Times New Roman" w:hAnsi="Times New Roman" w:cs="Times New Roman"/>
          <w:color w:val="auto"/>
        </w:rPr>
        <w:t xml:space="preserve"> - и.п. то же. Вытереть лицо руками, встать на ноги.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4. </w:t>
      </w:r>
      <w:r w:rsidRPr="00CD3B34">
        <w:rPr>
          <w:rFonts w:ascii="Times New Roman" w:eastAsia="Times New Roman" w:hAnsi="Times New Roman" w:cs="Times New Roman"/>
          <w:b/>
          <w:bCs/>
          <w:color w:val="auto"/>
        </w:rPr>
        <w:t>Туфли, посмотрите, мокрыми стали</w:t>
      </w:r>
      <w:r w:rsidRPr="00CD3B34">
        <w:rPr>
          <w:rFonts w:ascii="Times New Roman" w:eastAsia="Times New Roman" w:hAnsi="Times New Roman" w:cs="Times New Roman"/>
          <w:color w:val="auto"/>
        </w:rPr>
        <w:t xml:space="preserve"> - и.п.: Показать руками, посмотреть вниз.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 5. </w:t>
      </w:r>
      <w:r w:rsidRPr="00CD3B34">
        <w:rPr>
          <w:rFonts w:ascii="Times New Roman" w:eastAsia="Times New Roman" w:hAnsi="Times New Roman" w:cs="Times New Roman"/>
          <w:b/>
          <w:bCs/>
          <w:color w:val="auto"/>
        </w:rPr>
        <w:t>Плечами дружно поведем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И все капельки стряхнем</w:t>
      </w:r>
      <w:r w:rsidRPr="00CD3B34">
        <w:rPr>
          <w:rFonts w:ascii="Times New Roman" w:eastAsia="Times New Roman" w:hAnsi="Times New Roman" w:cs="Times New Roman"/>
          <w:color w:val="auto"/>
        </w:rPr>
        <w:t xml:space="preserve"> – и.п.: о.с. Поднять и опустить плечи.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6. </w:t>
      </w:r>
      <w:r w:rsidRPr="00CD3B34">
        <w:rPr>
          <w:rFonts w:ascii="Times New Roman" w:eastAsia="Times New Roman" w:hAnsi="Times New Roman" w:cs="Times New Roman"/>
          <w:b/>
          <w:bCs/>
          <w:color w:val="auto"/>
        </w:rPr>
        <w:t>От дождя убежим</w:t>
      </w:r>
      <w:r w:rsidRPr="00CD3B34">
        <w:rPr>
          <w:rFonts w:ascii="Times New Roman" w:eastAsia="Times New Roman" w:hAnsi="Times New Roman" w:cs="Times New Roman"/>
          <w:color w:val="auto"/>
        </w:rPr>
        <w:t xml:space="preserve"> – и.п.: о.с. Бег на месте. Повторить 3-4 раза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7. </w:t>
      </w:r>
      <w:r w:rsidRPr="00CD3B34">
        <w:rPr>
          <w:rFonts w:ascii="Times New Roman" w:eastAsia="Times New Roman" w:hAnsi="Times New Roman" w:cs="Times New Roman"/>
          <w:b/>
          <w:bCs/>
          <w:color w:val="auto"/>
        </w:rPr>
        <w:t>Под кусточком посидим</w:t>
      </w:r>
      <w:r w:rsidRPr="00CD3B34">
        <w:rPr>
          <w:rFonts w:ascii="Times New Roman" w:eastAsia="Times New Roman" w:hAnsi="Times New Roman" w:cs="Times New Roman"/>
          <w:color w:val="auto"/>
        </w:rPr>
        <w:t xml:space="preserve"> - и.п.: о.с. Приседания.                                  </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4-й комплекс «Ветерок»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Подул осенний ветерочек. Раскрыл он нежные цветочки.</w:t>
      </w:r>
      <w:r w:rsidRPr="00CD3B34">
        <w:rPr>
          <w:rFonts w:ascii="Times New Roman" w:eastAsia="Times New Roman" w:hAnsi="Times New Roman" w:cs="Times New Roman"/>
          <w:color w:val="auto"/>
        </w:rPr>
        <w:br/>
        <w:t>Цветочки ото сна проснулись и прямо к солнцу потянулись.</w:t>
      </w:r>
      <w:r w:rsidRPr="00CD3B34">
        <w:rPr>
          <w:rFonts w:ascii="Times New Roman" w:eastAsia="Times New Roman" w:hAnsi="Times New Roman" w:cs="Times New Roman"/>
          <w:color w:val="auto"/>
        </w:rPr>
        <w:br/>
        <w:t>И в танце легком закружились, потом листочки опустились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w:t>
      </w:r>
      <w:r w:rsidRPr="00CD3B34">
        <w:rPr>
          <w:rFonts w:ascii="Times New Roman" w:eastAsia="Times New Roman" w:hAnsi="Times New Roman" w:cs="Times New Roman"/>
          <w:b/>
          <w:bCs/>
          <w:color w:val="auto"/>
        </w:rPr>
        <w:t>. «Ветерок»</w:t>
      </w:r>
      <w:r w:rsidRPr="00CD3B34">
        <w:rPr>
          <w:rFonts w:ascii="Times New Roman" w:eastAsia="Times New Roman" w:hAnsi="Times New Roman" w:cs="Times New Roman"/>
          <w:color w:val="auto"/>
        </w:rPr>
        <w:t xml:space="preserve"> - и. п.: лежа на животе, руки вдоль туловища. Повороты головы вправо, опустить правую щеку на подушку, затем тоже влево. Звукоподражание «фу-у-у».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w:t>
      </w:r>
      <w:r w:rsidRPr="00CD3B34">
        <w:rPr>
          <w:rFonts w:ascii="Times New Roman" w:eastAsia="Times New Roman" w:hAnsi="Times New Roman" w:cs="Times New Roman"/>
          <w:b/>
          <w:bCs/>
          <w:color w:val="auto"/>
        </w:rPr>
        <w:t>. «Полет ветерка»</w:t>
      </w:r>
      <w:r w:rsidRPr="00CD3B34">
        <w:rPr>
          <w:rFonts w:ascii="Times New Roman" w:eastAsia="Times New Roman" w:hAnsi="Times New Roman" w:cs="Times New Roman"/>
          <w:color w:val="auto"/>
        </w:rPr>
        <w:t xml:space="preserve"> - и. п.: то же. Развести руки в стороны.</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w:t>
      </w:r>
      <w:r w:rsidRPr="00CD3B34">
        <w:rPr>
          <w:rFonts w:ascii="Times New Roman" w:eastAsia="Times New Roman" w:hAnsi="Times New Roman" w:cs="Times New Roman"/>
          <w:b/>
          <w:bCs/>
          <w:color w:val="auto"/>
        </w:rPr>
        <w:t xml:space="preserve"> «Ветерок играет»</w:t>
      </w:r>
      <w:r w:rsidRPr="00CD3B34">
        <w:rPr>
          <w:rFonts w:ascii="Times New Roman" w:eastAsia="Times New Roman" w:hAnsi="Times New Roman" w:cs="Times New Roman"/>
          <w:color w:val="auto"/>
        </w:rPr>
        <w:t xml:space="preserve"> - и. п.: то же, упор руками на локти.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w:t>
      </w:r>
      <w:r w:rsidRPr="00CD3B34">
        <w:rPr>
          <w:rFonts w:ascii="Times New Roman" w:eastAsia="Times New Roman" w:hAnsi="Times New Roman" w:cs="Times New Roman"/>
          <w:b/>
          <w:bCs/>
          <w:color w:val="auto"/>
        </w:rPr>
        <w:t xml:space="preserve"> «Ветерок гонит тучи»</w:t>
      </w:r>
      <w:r w:rsidRPr="00CD3B34">
        <w:rPr>
          <w:rFonts w:ascii="Times New Roman" w:eastAsia="Times New Roman" w:hAnsi="Times New Roman" w:cs="Times New Roman"/>
          <w:color w:val="auto"/>
        </w:rPr>
        <w:t xml:space="preserve"> - и. п.: стоя на средних четвереньках. Движения туловища вперед-назад, не отрывая ног и рук от кроватки.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5.</w:t>
      </w:r>
      <w:r w:rsidRPr="00CD3B34">
        <w:rPr>
          <w:rFonts w:ascii="Times New Roman" w:eastAsia="Times New Roman" w:hAnsi="Times New Roman" w:cs="Times New Roman"/>
          <w:b/>
          <w:bCs/>
          <w:color w:val="auto"/>
        </w:rPr>
        <w:t xml:space="preserve"> «Большие серые тучи»</w:t>
      </w:r>
      <w:r w:rsidRPr="00CD3B34">
        <w:rPr>
          <w:rFonts w:ascii="Times New Roman" w:eastAsia="Times New Roman" w:hAnsi="Times New Roman" w:cs="Times New Roman"/>
          <w:color w:val="auto"/>
        </w:rPr>
        <w:t xml:space="preserve"> - и. п.: то же. Подняться на высокие четвереньки.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6.</w:t>
      </w:r>
      <w:r w:rsidRPr="00CD3B34">
        <w:rPr>
          <w:rFonts w:ascii="Times New Roman" w:eastAsia="Times New Roman" w:hAnsi="Times New Roman" w:cs="Times New Roman"/>
          <w:b/>
          <w:bCs/>
          <w:color w:val="auto"/>
        </w:rPr>
        <w:t xml:space="preserve"> «Ветер дует на полями, над лесами и садами»</w:t>
      </w:r>
      <w:r w:rsidRPr="00CD3B34">
        <w:rPr>
          <w:rFonts w:ascii="Times New Roman" w:eastAsia="Times New Roman" w:hAnsi="Times New Roman" w:cs="Times New Roman"/>
          <w:color w:val="auto"/>
        </w:rPr>
        <w:t xml:space="preserve"> - обычная х</w:t>
      </w:r>
      <w:r w:rsidR="002221E1">
        <w:rPr>
          <w:rFonts w:ascii="Times New Roman" w:eastAsia="Times New Roman" w:hAnsi="Times New Roman" w:cs="Times New Roman"/>
          <w:color w:val="auto"/>
        </w:rPr>
        <w:t>одьба переходящая в легкий бег.</w:t>
      </w:r>
    </w:p>
    <w:p w:rsidR="00CD3B34" w:rsidRPr="00CD3B34" w:rsidRDefault="00CD3B34" w:rsidP="002221E1">
      <w:pPr>
        <w:widowControl/>
        <w:spacing w:before="100" w:beforeAutospacing="1"/>
        <w:rPr>
          <w:rFonts w:ascii="Times New Roman" w:eastAsia="Times New Roman" w:hAnsi="Times New Roman" w:cs="Times New Roman"/>
          <w:color w:val="auto"/>
        </w:rPr>
      </w:pPr>
      <w:r w:rsidRPr="00CD3B34">
        <w:rPr>
          <w:rFonts w:ascii="Times New Roman" w:eastAsia="Times New Roman" w:hAnsi="Times New Roman" w:cs="Times New Roman"/>
          <w:color w:val="auto"/>
        </w:rPr>
        <w:t>НОЯБРЬ</w:t>
      </w:r>
    </w:p>
    <w:p w:rsidR="00CD3B34" w:rsidRPr="00CD3B34" w:rsidRDefault="00CD3B34" w:rsidP="002221E1">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5-й комплекс</w:t>
      </w:r>
      <w:r w:rsidRPr="00CD3B34">
        <w:rPr>
          <w:rFonts w:ascii="Times New Roman" w:eastAsia="Times New Roman" w:hAnsi="Times New Roman" w:cs="Times New Roman"/>
          <w:color w:val="auto"/>
        </w:rPr>
        <w:t xml:space="preserve"> </w:t>
      </w:r>
      <w:r w:rsidRPr="00CD3B34">
        <w:rPr>
          <w:rFonts w:ascii="Times New Roman" w:eastAsia="Times New Roman" w:hAnsi="Times New Roman" w:cs="Times New Roman"/>
          <w:b/>
          <w:bCs/>
          <w:color w:val="auto"/>
        </w:rPr>
        <w:t>«Лесные приключения» часть первая.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Медвежата просыпаются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Медвежата, вы проснитесь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На постели потянитесь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Тяни лапку, не ленись-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Лапку вверх и лапку вниз.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1. </w:t>
      </w:r>
      <w:r w:rsidRPr="00CD3B34">
        <w:rPr>
          <w:rFonts w:ascii="Times New Roman" w:eastAsia="Times New Roman" w:hAnsi="Times New Roman" w:cs="Times New Roman"/>
          <w:b/>
          <w:bCs/>
          <w:color w:val="auto"/>
        </w:rPr>
        <w:t>«Медведь в берлоге»</w:t>
      </w:r>
      <w:r w:rsidRPr="00CD3B34">
        <w:rPr>
          <w:rFonts w:ascii="Times New Roman" w:eastAsia="Times New Roman" w:hAnsi="Times New Roman" w:cs="Times New Roman"/>
          <w:color w:val="auto"/>
        </w:rPr>
        <w:t xml:space="preserve"> - и. п.: лежа на спине, руки вдоль туловища. Перекаты с боку на бок.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2. </w:t>
      </w:r>
      <w:r w:rsidRPr="00CD3B34">
        <w:rPr>
          <w:rFonts w:ascii="Times New Roman" w:eastAsia="Times New Roman" w:hAnsi="Times New Roman" w:cs="Times New Roman"/>
          <w:b/>
          <w:bCs/>
          <w:color w:val="auto"/>
        </w:rPr>
        <w:t>«Зайчики – побегайчики»</w:t>
      </w:r>
      <w:r w:rsidRPr="00CD3B34">
        <w:rPr>
          <w:rFonts w:ascii="Times New Roman" w:eastAsia="Times New Roman" w:hAnsi="Times New Roman" w:cs="Times New Roman"/>
          <w:color w:val="auto"/>
        </w:rPr>
        <w:t xml:space="preserve"> - и. п.: то же. Поочередное поднимание ног в быстром темпе.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3. </w:t>
      </w:r>
      <w:r w:rsidRPr="00CD3B34">
        <w:rPr>
          <w:rFonts w:ascii="Times New Roman" w:eastAsia="Times New Roman" w:hAnsi="Times New Roman" w:cs="Times New Roman"/>
          <w:b/>
          <w:bCs/>
          <w:color w:val="auto"/>
        </w:rPr>
        <w:t>«Зайчишки – трусишки»</w:t>
      </w:r>
      <w:r w:rsidRPr="00CD3B34">
        <w:rPr>
          <w:rFonts w:ascii="Times New Roman" w:eastAsia="Times New Roman" w:hAnsi="Times New Roman" w:cs="Times New Roman"/>
          <w:color w:val="auto"/>
        </w:rPr>
        <w:t xml:space="preserve"> - и. п.: то же. Ноги согнуть в коленях, обхватить их руками – «спрятались»; вернуться в и. п., отвести руки назад – «показались».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4. </w:t>
      </w:r>
      <w:r w:rsidRPr="00CD3B34">
        <w:rPr>
          <w:rFonts w:ascii="Times New Roman" w:eastAsia="Times New Roman" w:hAnsi="Times New Roman" w:cs="Times New Roman"/>
          <w:b/>
          <w:bCs/>
          <w:color w:val="auto"/>
        </w:rPr>
        <w:t xml:space="preserve">«Любопытные вороны» </w:t>
      </w:r>
      <w:r w:rsidRPr="00CD3B34">
        <w:rPr>
          <w:rFonts w:ascii="Times New Roman" w:eastAsia="Times New Roman" w:hAnsi="Times New Roman" w:cs="Times New Roman"/>
          <w:color w:val="auto"/>
        </w:rPr>
        <w:t>- и. п.: сидя на коленях. Встать на колени, руки развести в стороны и делать взмахи, сказать «кар-р».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5. </w:t>
      </w:r>
      <w:r w:rsidRPr="00CD3B34">
        <w:rPr>
          <w:rFonts w:ascii="Times New Roman" w:eastAsia="Times New Roman" w:hAnsi="Times New Roman" w:cs="Times New Roman"/>
          <w:b/>
          <w:bCs/>
          <w:color w:val="auto"/>
        </w:rPr>
        <w:t>«Белочки на веточках»</w:t>
      </w:r>
      <w:r w:rsidRPr="00CD3B34">
        <w:rPr>
          <w:rFonts w:ascii="Times New Roman" w:eastAsia="Times New Roman" w:hAnsi="Times New Roman" w:cs="Times New Roman"/>
          <w:color w:val="auto"/>
        </w:rPr>
        <w:t xml:space="preserve"> - и. п.: стоя возле кровати, руки на поясе. Повороты с пружинкой.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6. </w:t>
      </w:r>
      <w:r w:rsidRPr="00CD3B34">
        <w:rPr>
          <w:rFonts w:ascii="Times New Roman" w:eastAsia="Times New Roman" w:hAnsi="Times New Roman" w:cs="Times New Roman"/>
          <w:b/>
          <w:bCs/>
          <w:color w:val="auto"/>
        </w:rPr>
        <w:t xml:space="preserve">«Благородные олени» </w:t>
      </w:r>
      <w:r w:rsidRPr="00CD3B34">
        <w:rPr>
          <w:rFonts w:ascii="Times New Roman" w:eastAsia="Times New Roman" w:hAnsi="Times New Roman" w:cs="Times New Roman"/>
          <w:color w:val="auto"/>
        </w:rPr>
        <w:t>- и. п.: то же. Ходьба на месте высоко поднимая колени.</w:t>
      </w:r>
    </w:p>
    <w:p w:rsidR="00CD3B34" w:rsidRPr="00CD3B34" w:rsidRDefault="00CD3B34" w:rsidP="00CD3B34">
      <w:pPr>
        <w:widowControl/>
        <w:rPr>
          <w:rFonts w:ascii="Times New Roman" w:eastAsia="Times New Roman" w:hAnsi="Times New Roman" w:cs="Times New Roman"/>
          <w:b/>
          <w:bCs/>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6-й комплекс «Лесные приключения» часть вторая.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Под сосной, где много шишек,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Сладко спит малютка-мишка.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Мишка, глазки открывай,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День с зарядки начинай!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Сначала мишка потянулся,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Выгнул спинку и проснулся.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1. </w:t>
      </w:r>
      <w:r w:rsidRPr="00CD3B34">
        <w:rPr>
          <w:rFonts w:ascii="Times New Roman" w:eastAsia="Times New Roman" w:hAnsi="Times New Roman" w:cs="Times New Roman"/>
          <w:b/>
          <w:bCs/>
          <w:color w:val="auto"/>
        </w:rPr>
        <w:t xml:space="preserve">«Медведь в берлоге» </w:t>
      </w:r>
      <w:r w:rsidRPr="00CD3B34">
        <w:rPr>
          <w:rFonts w:ascii="Times New Roman" w:eastAsia="Times New Roman" w:hAnsi="Times New Roman" w:cs="Times New Roman"/>
          <w:color w:val="auto"/>
        </w:rPr>
        <w:t>- и.п.: лежа на спине, руки вдоль туловища. Перекаты с боку на бок.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2. </w:t>
      </w:r>
      <w:r w:rsidRPr="00CD3B34">
        <w:rPr>
          <w:rFonts w:ascii="Times New Roman" w:eastAsia="Times New Roman" w:hAnsi="Times New Roman" w:cs="Times New Roman"/>
          <w:b/>
          <w:bCs/>
          <w:color w:val="auto"/>
        </w:rPr>
        <w:t xml:space="preserve">«Зайчишки-трусишки» </w:t>
      </w:r>
      <w:r w:rsidRPr="00CD3B34">
        <w:rPr>
          <w:rFonts w:ascii="Times New Roman" w:eastAsia="Times New Roman" w:hAnsi="Times New Roman" w:cs="Times New Roman"/>
          <w:color w:val="auto"/>
        </w:rPr>
        <w:t>- и. п.: то же. Ноги согнуть в коленях, обхватить их руками – «спрятались», вернуться в и. п., отвести руки назад – «показались».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3. </w:t>
      </w:r>
      <w:r w:rsidRPr="00CD3B34">
        <w:rPr>
          <w:rFonts w:ascii="Times New Roman" w:eastAsia="Times New Roman" w:hAnsi="Times New Roman" w:cs="Times New Roman"/>
          <w:b/>
          <w:bCs/>
          <w:color w:val="auto"/>
        </w:rPr>
        <w:t>«Волчок-серый бочок»</w:t>
      </w:r>
      <w:r w:rsidRPr="00CD3B34">
        <w:rPr>
          <w:rFonts w:ascii="Times New Roman" w:eastAsia="Times New Roman" w:hAnsi="Times New Roman" w:cs="Times New Roman"/>
          <w:color w:val="auto"/>
        </w:rPr>
        <w:t xml:space="preserve"> - и. п.: стоя на средних четвереньках. Поочередное вытягивание ног вверх.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4. </w:t>
      </w:r>
      <w:r w:rsidRPr="00CD3B34">
        <w:rPr>
          <w:rFonts w:ascii="Times New Roman" w:eastAsia="Times New Roman" w:hAnsi="Times New Roman" w:cs="Times New Roman"/>
          <w:b/>
          <w:bCs/>
          <w:color w:val="auto"/>
        </w:rPr>
        <w:t>«Лисички-сестрички»</w:t>
      </w:r>
      <w:r w:rsidRPr="00CD3B34">
        <w:rPr>
          <w:rFonts w:ascii="Times New Roman" w:eastAsia="Times New Roman" w:hAnsi="Times New Roman" w:cs="Times New Roman"/>
          <w:color w:val="auto"/>
        </w:rPr>
        <w:t xml:space="preserve"> - и. п.: стоя возле кровати. Имитация движений лисички на месте.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5. </w:t>
      </w:r>
      <w:r w:rsidRPr="00CD3B34">
        <w:rPr>
          <w:rFonts w:ascii="Times New Roman" w:eastAsia="Times New Roman" w:hAnsi="Times New Roman" w:cs="Times New Roman"/>
          <w:b/>
          <w:bCs/>
          <w:color w:val="auto"/>
        </w:rPr>
        <w:t>«Елочки большие и маленькие»</w:t>
      </w:r>
      <w:r w:rsidRPr="00CD3B34">
        <w:rPr>
          <w:rFonts w:ascii="Times New Roman" w:eastAsia="Times New Roman" w:hAnsi="Times New Roman" w:cs="Times New Roman"/>
          <w:color w:val="auto"/>
        </w:rPr>
        <w:t xml:space="preserve"> - и. п.: то же, руки на поясе. Присесть, обхватить руками колени, опустить голову; затем выпрямиться, встать на носки, потянуться, руки вверх.</w:t>
      </w:r>
    </w:p>
    <w:p w:rsid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ДЕКАБРЬ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lastRenderedPageBreak/>
        <w:t>7-й комплекс «Прогулка»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Эй, ребята, что вы спите? Просыпайтесь, не ленитесь!</w:t>
      </w:r>
      <w:r w:rsidRPr="00CD3B34">
        <w:rPr>
          <w:rFonts w:ascii="Times New Roman" w:eastAsia="Times New Roman" w:hAnsi="Times New Roman" w:cs="Times New Roman"/>
          <w:color w:val="auto"/>
        </w:rPr>
        <w:br/>
        <w:t>Прогоню остатки сна, одеяло в сторону,</w:t>
      </w:r>
      <w:r w:rsidRPr="00CD3B34">
        <w:rPr>
          <w:rFonts w:ascii="Times New Roman" w:eastAsia="Times New Roman" w:hAnsi="Times New Roman" w:cs="Times New Roman"/>
          <w:color w:val="auto"/>
        </w:rPr>
        <w:br/>
        <w:t>Мне гимнастика нужна – помогает здорово.</w:t>
      </w:r>
      <w:r w:rsidRPr="00CD3B34">
        <w:rPr>
          <w:rFonts w:ascii="Times New Roman" w:eastAsia="Times New Roman" w:hAnsi="Times New Roman" w:cs="Times New Roman"/>
          <w:color w:val="auto"/>
        </w:rPr>
        <w:br/>
        <w:t>Смотрим вправо, смотрим влево, наклони головку вниз.</w:t>
      </w:r>
      <w:r w:rsidRPr="00CD3B34">
        <w:rPr>
          <w:rFonts w:ascii="Times New Roman" w:eastAsia="Times New Roman" w:hAnsi="Times New Roman" w:cs="Times New Roman"/>
          <w:color w:val="auto"/>
        </w:rPr>
        <w:br/>
        <w:t>Смотрим вправо, смотрим влево, в потолочек оглянись.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 И.П.: лежа на спине, руки вдоль туловища, поднять руки вверх, потянуться, руки вперед,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 И.П.: лежа на спине, руки вдоль туловища, носки потянуть на себя,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 И.П.: сидя, ноги прямые, руки в упоре сзади, развести носки ног в стороны,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w:t>
      </w:r>
      <w:r w:rsidRPr="00CD3B34">
        <w:rPr>
          <w:rFonts w:ascii="Times New Roman" w:eastAsia="Times New Roman" w:hAnsi="Times New Roman" w:cs="Times New Roman"/>
          <w:b/>
          <w:bCs/>
          <w:color w:val="auto"/>
        </w:rPr>
        <w:t xml:space="preserve"> «Пешеход» </w:t>
      </w:r>
      <w:r w:rsidRPr="00CD3B34">
        <w:rPr>
          <w:rFonts w:ascii="Times New Roman" w:eastAsia="Times New Roman" w:hAnsi="Times New Roman" w:cs="Times New Roman"/>
          <w:b/>
          <w:bCs/>
          <w:i/>
          <w:iCs/>
          <w:color w:val="auto"/>
        </w:rPr>
        <w:t xml:space="preserve">- </w:t>
      </w:r>
      <w:r w:rsidRPr="00CD3B34">
        <w:rPr>
          <w:rFonts w:ascii="Times New Roman" w:eastAsia="Times New Roman" w:hAnsi="Times New Roman" w:cs="Times New Roman"/>
          <w:color w:val="auto"/>
        </w:rPr>
        <w:t>и.п. то же, переступание пальчиками, сгибая колени, то же с выпрямлением ног.</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5. </w:t>
      </w:r>
      <w:r w:rsidRPr="00CD3B34">
        <w:rPr>
          <w:rFonts w:ascii="Times New Roman" w:eastAsia="Times New Roman" w:hAnsi="Times New Roman" w:cs="Times New Roman"/>
          <w:b/>
          <w:bCs/>
          <w:color w:val="auto"/>
        </w:rPr>
        <w:t>«Молоточки»</w:t>
      </w:r>
      <w:r w:rsidRPr="00CD3B34">
        <w:rPr>
          <w:rFonts w:ascii="Times New Roman" w:eastAsia="Times New Roman" w:hAnsi="Times New Roman" w:cs="Times New Roman"/>
          <w:b/>
          <w:bCs/>
          <w:i/>
          <w:iCs/>
          <w:color w:val="auto"/>
        </w:rPr>
        <w:t xml:space="preserve"> - </w:t>
      </w:r>
      <w:r w:rsidRPr="00CD3B34">
        <w:rPr>
          <w:rFonts w:ascii="Times New Roman" w:eastAsia="Times New Roman" w:hAnsi="Times New Roman" w:cs="Times New Roman"/>
          <w:color w:val="auto"/>
        </w:rPr>
        <w:t>и.п.: сидя, согнув ноги, руки в упоре за спиной, пальчики на носках, удар левой пяткой об пол.</w:t>
      </w:r>
    </w:p>
    <w:p w:rsidR="00CD3B34" w:rsidRPr="00CD3B34" w:rsidRDefault="00CD3B34" w:rsidP="00CD3B34">
      <w:pPr>
        <w:widowControl/>
        <w:rPr>
          <w:rFonts w:ascii="Times New Roman" w:eastAsia="Times New Roman" w:hAnsi="Times New Roman" w:cs="Times New Roman"/>
          <w:b/>
          <w:bCs/>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8-й комплекс «Прогулка в лес»</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Мы проснулись, потянулись.</w:t>
      </w:r>
      <w:r w:rsidRPr="00CD3B34">
        <w:rPr>
          <w:rFonts w:ascii="Times New Roman" w:eastAsia="Times New Roman" w:hAnsi="Times New Roman" w:cs="Times New Roman"/>
          <w:color w:val="auto"/>
        </w:rPr>
        <w:br/>
        <w:t>С боку набок повернулись,</w:t>
      </w:r>
      <w:r w:rsidRPr="00CD3B34">
        <w:rPr>
          <w:rFonts w:ascii="Times New Roman" w:eastAsia="Times New Roman" w:hAnsi="Times New Roman" w:cs="Times New Roman"/>
          <w:color w:val="auto"/>
        </w:rPr>
        <w:br/>
        <w:t>И обратно потянулись.</w:t>
      </w:r>
      <w:r w:rsidRPr="00CD3B34">
        <w:rPr>
          <w:rFonts w:ascii="Times New Roman" w:eastAsia="Times New Roman" w:hAnsi="Times New Roman" w:cs="Times New Roman"/>
          <w:color w:val="auto"/>
        </w:rPr>
        <w:br/>
        <w:t>И еще один разок,</w:t>
      </w:r>
      <w:r w:rsidRPr="00CD3B34">
        <w:rPr>
          <w:rFonts w:ascii="Times New Roman" w:eastAsia="Times New Roman" w:hAnsi="Times New Roman" w:cs="Times New Roman"/>
          <w:color w:val="auto"/>
        </w:rPr>
        <w:br/>
        <w:t>С боку набок повернулись,</w:t>
      </w:r>
      <w:r w:rsidRPr="00CD3B34">
        <w:rPr>
          <w:rFonts w:ascii="Times New Roman" w:eastAsia="Times New Roman" w:hAnsi="Times New Roman" w:cs="Times New Roman"/>
          <w:color w:val="auto"/>
        </w:rPr>
        <w:br/>
        <w:t>И обратно потянулись.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w:t>
      </w:r>
      <w:r w:rsidRPr="00CD3B34">
        <w:rPr>
          <w:rFonts w:ascii="Times New Roman" w:eastAsia="Times New Roman" w:hAnsi="Times New Roman" w:cs="Times New Roman"/>
          <w:b/>
          <w:bCs/>
          <w:color w:val="auto"/>
        </w:rPr>
        <w:t xml:space="preserve"> «Потягушки» - </w:t>
      </w:r>
      <w:r w:rsidRPr="00CD3B34">
        <w:rPr>
          <w:rFonts w:ascii="Times New Roman" w:eastAsia="Times New Roman" w:hAnsi="Times New Roman" w:cs="Times New Roman"/>
          <w:color w:val="auto"/>
        </w:rPr>
        <w:t>и.п.: лежа на спине, руки вдоль туловища, потягивание.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2. </w:t>
      </w:r>
      <w:r w:rsidRPr="00CD3B34">
        <w:rPr>
          <w:rFonts w:ascii="Times New Roman" w:eastAsia="Times New Roman" w:hAnsi="Times New Roman" w:cs="Times New Roman"/>
          <w:b/>
          <w:bCs/>
          <w:color w:val="auto"/>
        </w:rPr>
        <w:t xml:space="preserve">«В колыбельке подвесной летом житель спит лесной» </w:t>
      </w:r>
      <w:r w:rsidRPr="00CD3B34">
        <w:rPr>
          <w:rFonts w:ascii="Times New Roman" w:eastAsia="Times New Roman" w:hAnsi="Times New Roman" w:cs="Times New Roman"/>
          <w:color w:val="auto"/>
        </w:rPr>
        <w:t>(орех) – и.п.: лежа на спине, руки вдоль туловища, вдох, сесть с прямыми ногами, руки к носкам, выдох, вдох,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3. </w:t>
      </w:r>
      <w:r w:rsidRPr="00CD3B34">
        <w:rPr>
          <w:rFonts w:ascii="Times New Roman" w:eastAsia="Times New Roman" w:hAnsi="Times New Roman" w:cs="Times New Roman"/>
          <w:b/>
          <w:bCs/>
          <w:color w:val="auto"/>
        </w:rPr>
        <w:t xml:space="preserve">«Вот нагнулась елочка, зеленые иголочки» </w:t>
      </w:r>
      <w:r w:rsidRPr="00CD3B34">
        <w:rPr>
          <w:rFonts w:ascii="Times New Roman" w:eastAsia="Times New Roman" w:hAnsi="Times New Roman" w:cs="Times New Roman"/>
          <w:color w:val="auto"/>
        </w:rPr>
        <w:t>- и.п</w:t>
      </w:r>
      <w:r w:rsidRPr="00CD3B34">
        <w:rPr>
          <w:rFonts w:ascii="Times New Roman" w:eastAsia="Times New Roman" w:hAnsi="Times New Roman" w:cs="Times New Roman"/>
          <w:b/>
          <w:bCs/>
          <w:color w:val="auto"/>
        </w:rPr>
        <w:t>.</w:t>
      </w:r>
      <w:r w:rsidRPr="00CD3B34">
        <w:rPr>
          <w:rFonts w:ascii="Times New Roman" w:eastAsia="Times New Roman" w:hAnsi="Times New Roman" w:cs="Times New Roman"/>
          <w:color w:val="auto"/>
        </w:rPr>
        <w:t>.: стоя, ноги на ширине плеч, руки внизу, вдох, выдох, наклон туловища вперед, вдох, и.п., выдох, наклон.</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w:t>
      </w:r>
      <w:r w:rsidRPr="00CD3B34">
        <w:rPr>
          <w:rFonts w:ascii="Times New Roman" w:eastAsia="Times New Roman" w:hAnsi="Times New Roman" w:cs="Times New Roman"/>
          <w:b/>
          <w:bCs/>
          <w:color w:val="auto"/>
        </w:rPr>
        <w:t xml:space="preserve"> «Вот сосна высокая стоит и ветвями шевелит» </w:t>
      </w:r>
      <w:r w:rsidRPr="00CD3B34">
        <w:rPr>
          <w:rFonts w:ascii="Times New Roman" w:eastAsia="Times New Roman" w:hAnsi="Times New Roman" w:cs="Times New Roman"/>
          <w:color w:val="auto"/>
        </w:rPr>
        <w:t>- и.п</w:t>
      </w:r>
      <w:r w:rsidRPr="00CD3B34">
        <w:rPr>
          <w:rFonts w:ascii="Times New Roman" w:eastAsia="Times New Roman" w:hAnsi="Times New Roman" w:cs="Times New Roman"/>
          <w:b/>
          <w:bCs/>
          <w:color w:val="auto"/>
        </w:rPr>
        <w:t>.</w:t>
      </w:r>
      <w:r w:rsidRPr="00CD3B34">
        <w:rPr>
          <w:rFonts w:ascii="Times New Roman" w:eastAsia="Times New Roman" w:hAnsi="Times New Roman" w:cs="Times New Roman"/>
          <w:color w:val="auto"/>
        </w:rPr>
        <w:t>.: о.с. вдох, руки в стороны, выдох, наклон туловища вправо, вдох, выдох, наклон туловища влево.</w:t>
      </w:r>
    </w:p>
    <w:p w:rsidR="00CD3B34" w:rsidRPr="00CD3B34" w:rsidRDefault="00CD3B34" w:rsidP="00CD3B34">
      <w:pPr>
        <w:widowControl/>
        <w:rPr>
          <w:rFonts w:ascii="Times New Roman" w:eastAsia="Times New Roman" w:hAnsi="Times New Roman" w:cs="Times New Roman"/>
          <w:color w:val="auto"/>
        </w:rPr>
      </w:pPr>
    </w:p>
    <w:p w:rsidR="00CD3B34" w:rsidRPr="002221E1" w:rsidRDefault="002221E1" w:rsidP="00CD3B34">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ЯНВАРЬ</w:t>
      </w:r>
      <w:r w:rsidR="00CD3B34" w:rsidRPr="00CD3B34">
        <w:rPr>
          <w:rFonts w:ascii="Times New Roman" w:eastAsia="Times New Roman" w:hAnsi="Times New Roman" w:cs="Times New Roman"/>
          <w:color w:val="auto"/>
        </w:rPr>
        <w:br/>
      </w:r>
      <w:r w:rsidR="00CD3B34" w:rsidRPr="002221E1">
        <w:rPr>
          <w:rFonts w:ascii="Times New Roman" w:eastAsia="Times New Roman" w:hAnsi="Times New Roman" w:cs="Times New Roman"/>
          <w:b/>
          <w:color w:val="auto"/>
        </w:rPr>
        <w:t>9-й комплекс «Путеш</w:t>
      </w:r>
      <w:r>
        <w:rPr>
          <w:rFonts w:ascii="Times New Roman" w:eastAsia="Times New Roman" w:hAnsi="Times New Roman" w:cs="Times New Roman"/>
          <w:b/>
          <w:color w:val="auto"/>
        </w:rPr>
        <w:t xml:space="preserve">ествие снежинки» часть первая.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Кто спит в постели сладко? Давно пора вставать.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Спешите на зарядку! Мы вас не будем ждать!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Носом глубоко дышите, спинку ровненько держите!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Проснись дружок, и улыбнись.</w:t>
      </w:r>
      <w:r w:rsidRPr="00CD3B34">
        <w:rPr>
          <w:rFonts w:ascii="Times New Roman" w:eastAsia="Times New Roman" w:hAnsi="Times New Roman" w:cs="Times New Roman"/>
          <w:color w:val="auto"/>
        </w:rPr>
        <w:br/>
        <w:t>С боку на бок повернись,</w:t>
      </w:r>
      <w:r w:rsidRPr="00CD3B34">
        <w:rPr>
          <w:rFonts w:ascii="Times New Roman" w:eastAsia="Times New Roman" w:hAnsi="Times New Roman" w:cs="Times New Roman"/>
          <w:color w:val="auto"/>
        </w:rPr>
        <w:br/>
        <w:t>И в снежинку превратись.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1. </w:t>
      </w:r>
      <w:r w:rsidRPr="00CD3B34">
        <w:rPr>
          <w:rFonts w:ascii="Times New Roman" w:eastAsia="Times New Roman" w:hAnsi="Times New Roman" w:cs="Times New Roman"/>
          <w:b/>
          <w:bCs/>
          <w:color w:val="auto"/>
        </w:rPr>
        <w:t>«Снежинки просыпаются»</w:t>
      </w:r>
      <w:r w:rsidRPr="00CD3B34">
        <w:rPr>
          <w:rFonts w:ascii="Times New Roman" w:eastAsia="Times New Roman" w:hAnsi="Times New Roman" w:cs="Times New Roman"/>
          <w:color w:val="auto"/>
        </w:rPr>
        <w:t xml:space="preserve"> - и. п.: лежа на спине, руки вдоль туловища. Повороты головы влево - вправо.</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w:t>
      </w:r>
      <w:r w:rsidRPr="00CD3B34">
        <w:rPr>
          <w:rFonts w:ascii="Times New Roman" w:eastAsia="Times New Roman" w:hAnsi="Times New Roman" w:cs="Times New Roman"/>
          <w:b/>
          <w:bCs/>
          <w:color w:val="auto"/>
        </w:rPr>
        <w:t>. «Снежинки-пушинки»</w:t>
      </w:r>
      <w:r w:rsidRPr="00CD3B34">
        <w:rPr>
          <w:rFonts w:ascii="Times New Roman" w:eastAsia="Times New Roman" w:hAnsi="Times New Roman" w:cs="Times New Roman"/>
          <w:color w:val="auto"/>
        </w:rPr>
        <w:t xml:space="preserve"> - и. п.: то же. Развести руки и ноги в стороны, вернуться в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3. </w:t>
      </w:r>
      <w:r w:rsidRPr="00CD3B34">
        <w:rPr>
          <w:rFonts w:ascii="Times New Roman" w:eastAsia="Times New Roman" w:hAnsi="Times New Roman" w:cs="Times New Roman"/>
          <w:b/>
          <w:bCs/>
          <w:color w:val="auto"/>
        </w:rPr>
        <w:t xml:space="preserve">«Снежинки - балеринки» </w:t>
      </w:r>
      <w:r w:rsidRPr="00CD3B34">
        <w:rPr>
          <w:rFonts w:ascii="Times New Roman" w:eastAsia="Times New Roman" w:hAnsi="Times New Roman" w:cs="Times New Roman"/>
          <w:color w:val="auto"/>
        </w:rPr>
        <w:t>- и. п.: стоя возле кроватки, руки в стороны. Повороты туловища с вращением кистей.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w:t>
      </w:r>
      <w:r w:rsidRPr="00CD3B34">
        <w:rPr>
          <w:rFonts w:ascii="Times New Roman" w:eastAsia="Times New Roman" w:hAnsi="Times New Roman" w:cs="Times New Roman"/>
          <w:b/>
          <w:bCs/>
          <w:color w:val="auto"/>
        </w:rPr>
        <w:t>. «Снегопад»</w:t>
      </w:r>
      <w:r w:rsidRPr="00CD3B34">
        <w:rPr>
          <w:rFonts w:ascii="Times New Roman" w:eastAsia="Times New Roman" w:hAnsi="Times New Roman" w:cs="Times New Roman"/>
          <w:color w:val="auto"/>
        </w:rPr>
        <w:t xml:space="preserve"> - и. п.: то же. Медленные приседания с опусканием рук вниз.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5. </w:t>
      </w:r>
      <w:r w:rsidRPr="00CD3B34">
        <w:rPr>
          <w:rFonts w:ascii="Times New Roman" w:eastAsia="Times New Roman" w:hAnsi="Times New Roman" w:cs="Times New Roman"/>
          <w:b/>
          <w:bCs/>
          <w:color w:val="auto"/>
        </w:rPr>
        <w:t>«Танец снежинок»</w:t>
      </w:r>
      <w:r w:rsidRPr="00CD3B34">
        <w:rPr>
          <w:rFonts w:ascii="Times New Roman" w:eastAsia="Times New Roman" w:hAnsi="Times New Roman" w:cs="Times New Roman"/>
          <w:color w:val="auto"/>
        </w:rPr>
        <w:t xml:space="preserve"> - и. п. то же. Кружение на месте на носках.</w:t>
      </w:r>
    </w:p>
    <w:p w:rsidR="00CD3B34" w:rsidRPr="002221E1" w:rsidRDefault="00CD3B34" w:rsidP="00CD3B34">
      <w:pPr>
        <w:widowControl/>
        <w:rPr>
          <w:rFonts w:ascii="Times New Roman" w:eastAsia="Times New Roman" w:hAnsi="Times New Roman" w:cs="Times New Roman"/>
          <w:b/>
          <w:color w:val="auto"/>
        </w:rPr>
      </w:pPr>
      <w:r w:rsidRPr="00CD3B34">
        <w:rPr>
          <w:rFonts w:ascii="Times New Roman" w:eastAsia="Times New Roman" w:hAnsi="Times New Roman" w:cs="Times New Roman"/>
          <w:color w:val="auto"/>
        </w:rPr>
        <w:br/>
      </w:r>
      <w:r w:rsidRPr="00CD3B34">
        <w:rPr>
          <w:rFonts w:ascii="Times New Roman" w:eastAsia="Times New Roman" w:hAnsi="Times New Roman" w:cs="Times New Roman"/>
          <w:b/>
          <w:color w:val="auto"/>
        </w:rPr>
        <w:t>10-й комплекс «Путеш</w:t>
      </w:r>
      <w:r w:rsidR="002221E1">
        <w:rPr>
          <w:rFonts w:ascii="Times New Roman" w:eastAsia="Times New Roman" w:hAnsi="Times New Roman" w:cs="Times New Roman"/>
          <w:b/>
          <w:color w:val="auto"/>
        </w:rPr>
        <w:t xml:space="preserve">ествие снежинки» часть вторая.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Объявляется подъем! Сон закончился – встаем!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Но не сразу. Сначала руки проснулись, потянулись.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Выпрямляются ножки, поплясали немножко.</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Проснись дружок, и улыбнись.</w:t>
      </w:r>
      <w:r w:rsidRPr="00CD3B34">
        <w:rPr>
          <w:rFonts w:ascii="Times New Roman" w:eastAsia="Times New Roman" w:hAnsi="Times New Roman" w:cs="Times New Roman"/>
          <w:color w:val="auto"/>
        </w:rPr>
        <w:br/>
        <w:t>С боку на бок пове</w:t>
      </w:r>
      <w:r w:rsidR="002221E1">
        <w:rPr>
          <w:rFonts w:ascii="Times New Roman" w:eastAsia="Times New Roman" w:hAnsi="Times New Roman" w:cs="Times New Roman"/>
          <w:color w:val="auto"/>
        </w:rPr>
        <w:t>рнись,</w:t>
      </w:r>
      <w:r w:rsidR="002221E1">
        <w:rPr>
          <w:rFonts w:ascii="Times New Roman" w:eastAsia="Times New Roman" w:hAnsi="Times New Roman" w:cs="Times New Roman"/>
          <w:color w:val="auto"/>
        </w:rPr>
        <w:br/>
        <w:t>И в снежинку превратись.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1. </w:t>
      </w:r>
      <w:r w:rsidRPr="00CD3B34">
        <w:rPr>
          <w:rFonts w:ascii="Times New Roman" w:eastAsia="Times New Roman" w:hAnsi="Times New Roman" w:cs="Times New Roman"/>
          <w:b/>
          <w:bCs/>
          <w:color w:val="auto"/>
        </w:rPr>
        <w:t>«Снежинки просыпаются»</w:t>
      </w:r>
      <w:r w:rsidRPr="00CD3B34">
        <w:rPr>
          <w:rFonts w:ascii="Times New Roman" w:eastAsia="Times New Roman" w:hAnsi="Times New Roman" w:cs="Times New Roman"/>
          <w:color w:val="auto"/>
        </w:rPr>
        <w:t xml:space="preserve"> - и. п.: лежа на спине, руки вдоль туловища. Повороты головы влево вправо.</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2. </w:t>
      </w:r>
      <w:r w:rsidRPr="00CD3B34">
        <w:rPr>
          <w:rFonts w:ascii="Times New Roman" w:eastAsia="Times New Roman" w:hAnsi="Times New Roman" w:cs="Times New Roman"/>
          <w:b/>
          <w:bCs/>
          <w:color w:val="auto"/>
        </w:rPr>
        <w:t>«Снежинки-пушинки»</w:t>
      </w:r>
      <w:r w:rsidRPr="00CD3B34">
        <w:rPr>
          <w:rFonts w:ascii="Times New Roman" w:eastAsia="Times New Roman" w:hAnsi="Times New Roman" w:cs="Times New Roman"/>
          <w:color w:val="auto"/>
        </w:rPr>
        <w:t xml:space="preserve"> - и. п.: то же. Развести руки и ноги в стороны, вернуться в и. 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lastRenderedPageBreak/>
        <w:t xml:space="preserve">3. </w:t>
      </w:r>
      <w:r w:rsidRPr="00CD3B34">
        <w:rPr>
          <w:rFonts w:ascii="Times New Roman" w:eastAsia="Times New Roman" w:hAnsi="Times New Roman" w:cs="Times New Roman"/>
          <w:b/>
          <w:bCs/>
          <w:color w:val="auto"/>
        </w:rPr>
        <w:t>«Клубок снежинок»</w:t>
      </w:r>
      <w:r w:rsidRPr="00CD3B34">
        <w:rPr>
          <w:rFonts w:ascii="Times New Roman" w:eastAsia="Times New Roman" w:hAnsi="Times New Roman" w:cs="Times New Roman"/>
          <w:color w:val="auto"/>
        </w:rPr>
        <w:t xml:space="preserve"> - и. п.: сидя на кроватке. Колени согнуть и обхватить руками, голову опустить; затем выпрямиться, руки назад, ноги вытянуть, голову вверх.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4. </w:t>
      </w:r>
      <w:r w:rsidRPr="00CD3B34">
        <w:rPr>
          <w:rFonts w:ascii="Times New Roman" w:eastAsia="Times New Roman" w:hAnsi="Times New Roman" w:cs="Times New Roman"/>
          <w:b/>
          <w:bCs/>
          <w:color w:val="auto"/>
        </w:rPr>
        <w:t>«Метель заметает снежинки»</w:t>
      </w:r>
      <w:r w:rsidRPr="00CD3B34">
        <w:rPr>
          <w:rFonts w:ascii="Times New Roman" w:eastAsia="Times New Roman" w:hAnsi="Times New Roman" w:cs="Times New Roman"/>
          <w:color w:val="auto"/>
        </w:rPr>
        <w:t xml:space="preserve"> - и. п.: стоя возле кровати. Наклоны туловища вперед, взмахи руками – «метель».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5</w:t>
      </w:r>
      <w:r w:rsidRPr="00CD3B34">
        <w:rPr>
          <w:rFonts w:ascii="Times New Roman" w:eastAsia="Times New Roman" w:hAnsi="Times New Roman" w:cs="Times New Roman"/>
          <w:b/>
          <w:bCs/>
          <w:color w:val="auto"/>
        </w:rPr>
        <w:t>. «Снегопад»</w:t>
      </w:r>
      <w:r w:rsidRPr="00CD3B34">
        <w:rPr>
          <w:rFonts w:ascii="Times New Roman" w:eastAsia="Times New Roman" w:hAnsi="Times New Roman" w:cs="Times New Roman"/>
          <w:color w:val="auto"/>
        </w:rPr>
        <w:t xml:space="preserve"> - и. п.: стоя возле кроватки, руки в стороны. Мелкие приседания с опусканием рук вниз.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Ходьба по ворсистому коврику с притопом и поглаживанием ступни о коврик.</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2221E1" w:rsidP="00CD3B34">
      <w:pPr>
        <w:widowControl/>
        <w:rPr>
          <w:rFonts w:ascii="Times New Roman" w:eastAsia="Times New Roman" w:hAnsi="Times New Roman" w:cs="Times New Roman"/>
          <w:color w:val="auto"/>
        </w:rPr>
      </w:pPr>
      <w:r>
        <w:rPr>
          <w:rFonts w:ascii="Times New Roman" w:eastAsia="Times New Roman" w:hAnsi="Times New Roman" w:cs="Times New Roman"/>
          <w:color w:val="auto"/>
        </w:rPr>
        <w:t>ФЕВРАЛЬ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11-й комплекс «Неболейка»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Глазки открываются, реснички поднимаются.</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(Легкий массаж лица.)</w:t>
      </w:r>
      <w:r w:rsidRPr="00CD3B34">
        <w:rPr>
          <w:rFonts w:ascii="Times New Roman" w:eastAsia="Times New Roman" w:hAnsi="Times New Roman" w:cs="Times New Roman"/>
          <w:color w:val="auto"/>
        </w:rPr>
        <w:br/>
        <w:t>Дети просыпаются, друг другу улыбаются.</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(Поворачивают голову вправо - влево.)</w:t>
      </w:r>
      <w:r w:rsidRPr="00CD3B34">
        <w:rPr>
          <w:rFonts w:ascii="Times New Roman" w:eastAsia="Times New Roman" w:hAnsi="Times New Roman" w:cs="Times New Roman"/>
          <w:i/>
          <w:iCs/>
          <w:color w:val="auto"/>
        </w:rPr>
        <w:br/>
      </w:r>
      <w:r w:rsidRPr="00CD3B34">
        <w:rPr>
          <w:rFonts w:ascii="Times New Roman" w:eastAsia="Times New Roman" w:hAnsi="Times New Roman" w:cs="Times New Roman"/>
          <w:color w:val="auto"/>
        </w:rPr>
        <w:t>Дышим ровно, глубоко и свободно, и легко.</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(Делают глубокий вдох и выдох, надувая и втягивая живот)</w:t>
      </w:r>
      <w:r w:rsidRPr="00CD3B34">
        <w:rPr>
          <w:rFonts w:ascii="Times New Roman" w:eastAsia="Times New Roman" w:hAnsi="Times New Roman" w:cs="Times New Roman"/>
          <w:color w:val="auto"/>
        </w:rPr>
        <w:br/>
        <w:t>Что за чудная зарядка - как она нам помогает,</w:t>
      </w:r>
      <w:r w:rsidRPr="00CD3B34">
        <w:rPr>
          <w:rFonts w:ascii="Times New Roman" w:eastAsia="Times New Roman" w:hAnsi="Times New Roman" w:cs="Times New Roman"/>
          <w:color w:val="auto"/>
        </w:rPr>
        <w:br/>
        <w:t>Настроенье улучшает и здоровье укрепляет.</w:t>
      </w:r>
      <w:r w:rsidRPr="00CD3B34">
        <w:rPr>
          <w:rFonts w:ascii="Times New Roman" w:eastAsia="Times New Roman" w:hAnsi="Times New Roman" w:cs="Times New Roman"/>
          <w:color w:val="auto"/>
        </w:rPr>
        <w:br/>
      </w:r>
      <w:r w:rsidRPr="00CD3B34">
        <w:rPr>
          <w:rFonts w:ascii="Times New Roman" w:eastAsia="Times New Roman" w:hAnsi="Times New Roman" w:cs="Times New Roman"/>
          <w:i/>
          <w:iCs/>
          <w:color w:val="auto"/>
        </w:rPr>
        <w:t>(Растирают ладонями грудную клетку и предплечья).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 И.П.: лежа на спине, руки вдоль туловища, поднять руки вверх, потянyтьcя,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 И.П.: сидя, ноги скрестно (поза лотоса), массаж больших пальцев ног, начиная от подушечки до основания.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 И.П. то же, массаж пальцев рук - от ногтей до основания с надавливанием (внутреннее и внешнее).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 И.П. то же, руки вперед, массаж-поглаживание рук - от пальцев до плеча.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5. И.П. то же, крепко зажмурить глаза на 5 сек., открыть, повторить 5-6 раз.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6. И.П: о.с., ходьба на месте с высоким подниманием колена.</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12-й комплекс «Поездка»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Мы проснулись, потянулись.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 боку набок повернулись, и обратно потянулись.</w:t>
      </w:r>
      <w:r w:rsidRPr="00CD3B34">
        <w:rPr>
          <w:rFonts w:ascii="Times New Roman" w:eastAsia="Times New Roman" w:hAnsi="Times New Roman" w:cs="Times New Roman"/>
          <w:color w:val="auto"/>
        </w:rPr>
        <w:br/>
        <w:t>Ножки мы подняли, на педали встали.</w:t>
      </w:r>
      <w:r w:rsidRPr="00CD3B34">
        <w:rPr>
          <w:rFonts w:ascii="Times New Roman" w:eastAsia="Times New Roman" w:hAnsi="Times New Roman" w:cs="Times New Roman"/>
          <w:color w:val="auto"/>
        </w:rPr>
        <w:br/>
        <w:t>Быстрей педали я кручу, и качу,</w:t>
      </w:r>
      <w:r w:rsidR="002221E1">
        <w:rPr>
          <w:rFonts w:ascii="Times New Roman" w:eastAsia="Times New Roman" w:hAnsi="Times New Roman" w:cs="Times New Roman"/>
          <w:color w:val="auto"/>
        </w:rPr>
        <w:t xml:space="preserve"> качу, качу.</w:t>
      </w:r>
      <w:r w:rsidR="002221E1">
        <w:rPr>
          <w:rFonts w:ascii="Times New Roman" w:eastAsia="Times New Roman" w:hAnsi="Times New Roman" w:cs="Times New Roman"/>
          <w:color w:val="auto"/>
        </w:rPr>
        <w:br/>
        <w:t>Очутились на лугу.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 И.П.: лежа на спине, руки перед собой «держат руль», «езда на велосипеде»,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 И.П.: лежа на спине, руки за головой, свести локти впереди (локти каcaютcя друг друга) - выдох, и.п., локти касаются пола - вдох.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 И.П.: сидя, ноги скрестно, руки на поясе, руки через стороны вверх вдох, выдох.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 И.П.: о.с., принять правильную осанку без зрительного контроля (глаза закрыты), повторить 3-4 раза.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5. И.П. то же, крепко зажмурить глаза на 5 сек., открыть, повторить 5-6 раз.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6. И.П: о.с., ходьба на месте с высоким подниманием колена.</w:t>
      </w:r>
    </w:p>
    <w:p w:rsidR="00CD3B34" w:rsidRPr="00CD3B34" w:rsidRDefault="00CD3B34" w:rsidP="00CD3B34">
      <w:pPr>
        <w:widowControl/>
        <w:rPr>
          <w:rFonts w:ascii="Times New Roman" w:eastAsia="Times New Roman" w:hAnsi="Times New Roman" w:cs="Times New Roman"/>
          <w:color w:val="auto"/>
        </w:rPr>
      </w:pPr>
    </w:p>
    <w:p w:rsidR="00CD3B34" w:rsidRPr="002221E1" w:rsidRDefault="002221E1" w:rsidP="00CD3B34">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МАРТ</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13-й комплекс</w:t>
      </w: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i/>
          <w:iCs/>
          <w:color w:val="auto"/>
        </w:rPr>
        <w:t>«Весёлый котёнок»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А у нас котята спят. МУР - МУР, МУР - МУР!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Просыпаться не хотят. МУР - МУР, МУР-МУР!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Вот на спинку все легли. МУР - МУР, МУР - МУР!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Расшалились все они. МУР- МУР, МУР-МУР!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Лапки вверх, и все подряд, все мурлыкают, шалят.</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МУР- МУР</w:t>
      </w:r>
      <w:r w:rsidR="002221E1">
        <w:rPr>
          <w:rFonts w:ascii="Times New Roman" w:eastAsia="Times New Roman" w:hAnsi="Times New Roman" w:cs="Times New Roman"/>
          <w:color w:val="auto"/>
        </w:rPr>
        <w:t>, МУР - МУР! .МУР – МУР - МУР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u w:val="single"/>
        </w:rPr>
        <w:t>1. И.П.:</w:t>
      </w:r>
      <w:r w:rsidRPr="00CD3B34">
        <w:rPr>
          <w:rFonts w:ascii="Times New Roman" w:eastAsia="Times New Roman" w:hAnsi="Times New Roman" w:cs="Times New Roman"/>
          <w:color w:val="auto"/>
        </w:rPr>
        <w:t> лежа на спине, руки вдоль туловища. Согнуть колени, ноги подтянуть к груди, обхватить колени руками, вернуться в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u w:val="single"/>
        </w:rPr>
        <w:lastRenderedPageBreak/>
        <w:t>2. И.П.:</w:t>
      </w:r>
      <w:r w:rsidRPr="00CD3B34">
        <w:rPr>
          <w:rFonts w:ascii="Times New Roman" w:eastAsia="Times New Roman" w:hAnsi="Times New Roman" w:cs="Times New Roman"/>
          <w:color w:val="auto"/>
        </w:rPr>
        <w:t> лежа на спине, руки в замок за голову, ноги согнуты в коленях. Наклон колен влево, в и.п., наклон колен вправо, в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u w:val="single"/>
        </w:rPr>
        <w:t>3. И.П.:</w:t>
      </w:r>
      <w:r w:rsidRPr="00CD3B34">
        <w:rPr>
          <w:rFonts w:ascii="Times New Roman" w:eastAsia="Times New Roman" w:hAnsi="Times New Roman" w:cs="Times New Roman"/>
          <w:color w:val="auto"/>
        </w:rPr>
        <w:t> сидя, ноги вместе, руки в упоре сзади. Согнуть ноги в коленях, подтянуть их к груди, со звуком «ф-ф» — выдох, И.П., вдох (через нос).</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u w:val="single"/>
        </w:rPr>
        <w:t>4. И.П.:</w:t>
      </w:r>
      <w:r w:rsidRPr="00CD3B34">
        <w:rPr>
          <w:rFonts w:ascii="Times New Roman" w:eastAsia="Times New Roman" w:hAnsi="Times New Roman" w:cs="Times New Roman"/>
          <w:color w:val="auto"/>
        </w:rPr>
        <w:t> то же, одна рука на животе, другая на груди. Вдох через нос, втягивая живот; выдох через рот, надувая живот.</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u w:val="single"/>
        </w:rPr>
        <w:t>5. И.п.:</w:t>
      </w:r>
      <w:r w:rsidRPr="00CD3B34">
        <w:rPr>
          <w:rFonts w:ascii="Times New Roman" w:eastAsia="Times New Roman" w:hAnsi="Times New Roman" w:cs="Times New Roman"/>
          <w:color w:val="auto"/>
        </w:rPr>
        <w:t> стоя, ноги врозь, руки внизу. Хлопок в ладоши — выдох; развести ладони в стороны — вдох.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u w:val="single"/>
        </w:rPr>
        <w:t>6. И.П.:</w:t>
      </w:r>
      <w:r w:rsidRPr="00CD3B34">
        <w:rPr>
          <w:rFonts w:ascii="Times New Roman" w:eastAsia="Times New Roman" w:hAnsi="Times New Roman" w:cs="Times New Roman"/>
          <w:color w:val="auto"/>
        </w:rPr>
        <w:t> о.с. Потягивания: достали до потолка, вернулись в и.п.</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14-й комплекс</w:t>
      </w: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 xml:space="preserve"> «Забавные котята»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Ну что, кисоньки проснулись?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Сладко-сладко потянулись и на спинку повернулись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А теперь нам интересно смотрим мы по сторонам.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Повернем головку</w:t>
      </w:r>
      <w:r w:rsidR="002221E1">
        <w:rPr>
          <w:rFonts w:ascii="Times New Roman" w:eastAsia="Times New Roman" w:hAnsi="Times New Roman" w:cs="Times New Roman"/>
          <w:color w:val="auto"/>
        </w:rPr>
        <w:t xml:space="preserve"> в лево и посмотрим что же там?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w:t>
      </w:r>
      <w:r w:rsidRPr="00CD3B34">
        <w:rPr>
          <w:rFonts w:ascii="Times New Roman" w:eastAsia="Times New Roman" w:hAnsi="Times New Roman" w:cs="Times New Roman"/>
          <w:b/>
          <w:bCs/>
          <w:color w:val="auto"/>
        </w:rPr>
        <w:t xml:space="preserve"> «Котята просыпаются» </w:t>
      </w:r>
      <w:r w:rsidRPr="00CD3B34">
        <w:rPr>
          <w:rFonts w:ascii="Times New Roman" w:eastAsia="Times New Roman" w:hAnsi="Times New Roman" w:cs="Times New Roman"/>
          <w:color w:val="auto"/>
        </w:rPr>
        <w:t>- и. п.: лежа на спине, руки вдоль туловища. В.: поднимают правую руку, затем левую, потягиваются, в и. п. (потянули передние лапки).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2. </w:t>
      </w:r>
      <w:r w:rsidRPr="00CD3B34">
        <w:rPr>
          <w:rFonts w:ascii="Times New Roman" w:eastAsia="Times New Roman" w:hAnsi="Times New Roman" w:cs="Times New Roman"/>
          <w:b/>
          <w:bCs/>
          <w:color w:val="auto"/>
        </w:rPr>
        <w:t xml:space="preserve">«Потянули задние лапки» - </w:t>
      </w:r>
      <w:r w:rsidRPr="00CD3B34">
        <w:rPr>
          <w:rFonts w:ascii="Times New Roman" w:eastAsia="Times New Roman" w:hAnsi="Times New Roman" w:cs="Times New Roman"/>
          <w:color w:val="auto"/>
        </w:rPr>
        <w:t>и. п.: лежа на спине, руки вдоль туловища. В.: приподнять и потянуть правую ногу, затем левую, плавно попеременно опустить.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3. </w:t>
      </w:r>
      <w:r w:rsidRPr="00CD3B34">
        <w:rPr>
          <w:rFonts w:ascii="Times New Roman" w:eastAsia="Times New Roman" w:hAnsi="Times New Roman" w:cs="Times New Roman"/>
          <w:b/>
          <w:bCs/>
          <w:color w:val="auto"/>
        </w:rPr>
        <w:t>«Ищут маму-кошку» -</w:t>
      </w:r>
      <w:r w:rsidRPr="00CD3B34">
        <w:rPr>
          <w:rFonts w:ascii="Times New Roman" w:eastAsia="Times New Roman" w:hAnsi="Times New Roman" w:cs="Times New Roman"/>
          <w:color w:val="auto"/>
        </w:rPr>
        <w:t> и. п.: лежа на животе. В.: приподнять голову, поворот головой влево-вправо, в и. 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w:t>
      </w:r>
      <w:r w:rsidRPr="00CD3B34">
        <w:rPr>
          <w:rFonts w:ascii="Times New Roman" w:eastAsia="Times New Roman" w:hAnsi="Times New Roman" w:cs="Times New Roman"/>
          <w:b/>
          <w:bCs/>
          <w:color w:val="auto"/>
        </w:rPr>
        <w:t xml:space="preserve">. «Котенок ласковый» </w:t>
      </w:r>
      <w:r w:rsidRPr="00CD3B34">
        <w:rPr>
          <w:rFonts w:ascii="Times New Roman" w:eastAsia="Times New Roman" w:hAnsi="Times New Roman" w:cs="Times New Roman"/>
          <w:color w:val="auto"/>
        </w:rPr>
        <w:t>- и. п.: стоя на четвереньках. В.: голову вверх, спину прогнуть, повилять хвостом.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5. </w:t>
      </w:r>
      <w:r w:rsidRPr="00CD3B34">
        <w:rPr>
          <w:rFonts w:ascii="Times New Roman" w:eastAsia="Times New Roman" w:hAnsi="Times New Roman" w:cs="Times New Roman"/>
          <w:b/>
          <w:bCs/>
          <w:color w:val="auto"/>
        </w:rPr>
        <w:t>«Котята моют лапки»</w:t>
      </w:r>
      <w:r w:rsidRPr="00CD3B34">
        <w:rPr>
          <w:rFonts w:ascii="Times New Roman" w:eastAsia="Times New Roman" w:hAnsi="Times New Roman" w:cs="Times New Roman"/>
          <w:color w:val="auto"/>
        </w:rPr>
        <w:t> - и..п.: сидя по-турецки .В.: трите ладони друг о друга, пока они не стали тёплыми.</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АПРЕЛЬ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15-й комплекс «Я на солнышке лежу»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Солнышко проснулось.</w:t>
      </w:r>
      <w:r w:rsidRPr="00CD3B34">
        <w:rPr>
          <w:rFonts w:ascii="Times New Roman" w:eastAsia="Times New Roman" w:hAnsi="Times New Roman" w:cs="Times New Roman"/>
          <w:color w:val="auto"/>
        </w:rPr>
        <w:br/>
        <w:t>И нам всем улыбнулось.</w:t>
      </w:r>
      <w:r w:rsidRPr="00CD3B34">
        <w:rPr>
          <w:rFonts w:ascii="Times New Roman" w:eastAsia="Times New Roman" w:hAnsi="Times New Roman" w:cs="Times New Roman"/>
          <w:i/>
          <w:iCs/>
          <w:color w:val="auto"/>
        </w:rPr>
        <w:br/>
      </w:r>
      <w:r w:rsidRPr="00CD3B34">
        <w:rPr>
          <w:rFonts w:ascii="Times New Roman" w:eastAsia="Times New Roman" w:hAnsi="Times New Roman" w:cs="Times New Roman"/>
          <w:color w:val="auto"/>
        </w:rPr>
        <w:t>Я на солнышке лежу,</w:t>
      </w:r>
      <w:r w:rsidRPr="00CD3B34">
        <w:rPr>
          <w:rFonts w:ascii="Times New Roman" w:eastAsia="Times New Roman" w:hAnsi="Times New Roman" w:cs="Times New Roman"/>
          <w:color w:val="auto"/>
        </w:rPr>
        <w:br/>
        <w:t>Я на солнышко гляжу.</w:t>
      </w:r>
      <w:r w:rsidRPr="00CD3B34">
        <w:rPr>
          <w:rFonts w:ascii="Times New Roman" w:eastAsia="Times New Roman" w:hAnsi="Times New Roman" w:cs="Times New Roman"/>
          <w:color w:val="auto"/>
        </w:rPr>
        <w:br/>
        <w:t>Только я</w:t>
      </w:r>
      <w:r w:rsidR="002221E1">
        <w:rPr>
          <w:rFonts w:ascii="Times New Roman" w:eastAsia="Times New Roman" w:hAnsi="Times New Roman" w:cs="Times New Roman"/>
          <w:color w:val="auto"/>
        </w:rPr>
        <w:t xml:space="preserve"> все лежу, </w:t>
      </w:r>
      <w:r w:rsidR="002221E1">
        <w:rPr>
          <w:rFonts w:ascii="Times New Roman" w:eastAsia="Times New Roman" w:hAnsi="Times New Roman" w:cs="Times New Roman"/>
          <w:color w:val="auto"/>
        </w:rPr>
        <w:br/>
        <w:t>И на солнышко гляжу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 И.П.: лежа на спине, руки вдоль туловища, напрячь тело, вдох, держать несколько секунд, расслабиться, выдох.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2. И.П.: лежа на спине, руки в стороны, пальцы сжаты в кулаки, скрестить руки перед собой, выдох, развести руки, в и.п., вдох.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3. И.П.: лежа на спине, руки в замок за голову, поднять прямую левую ногу, поднять прямую правую ногу, держать их вместе, и.п. (одновременно опустить).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4. И.П.: лежа на спине, руки в упоре на локти, прогнуться, приподнять грудную клетку вверх, голову держать прямо (3-5 сек.), вернуться в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5. И.П.: лежа на животе, руки за голову, прогнуться, руки к плечам, ноги лежат на полу, держать, и.п.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6. И.П.: лежа на животе, руки под подбородком, прогнуться, приняв упор на предплечья, шея вытянута - вдох, выдох.</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16-й комплекс</w:t>
      </w:r>
      <w:r w:rsidRPr="00CD3B34">
        <w:rPr>
          <w:rFonts w:ascii="Times New Roman" w:eastAsia="Times New Roman" w:hAnsi="Times New Roman" w:cs="Times New Roman"/>
          <w:color w:val="auto"/>
        </w:rPr>
        <w:t xml:space="preserve"> </w:t>
      </w:r>
      <w:r w:rsidRPr="00CD3B34">
        <w:rPr>
          <w:rFonts w:ascii="Times New Roman" w:eastAsia="Times New Roman" w:hAnsi="Times New Roman" w:cs="Times New Roman"/>
          <w:b/>
          <w:bCs/>
          <w:i/>
          <w:iCs/>
          <w:color w:val="auto"/>
        </w:rPr>
        <w:t>«Петушок»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Шел петух по двору, крикнул нам «Ку-ка-ре-ку!»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Кто спит в постели сладко? Давно пора вставать.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Спешите на зарядку,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xml:space="preserve">Мы вас не будем ждать!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Ну и мы в ответ ему крикнем все «Ку-ка-ре-ку!»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lastRenderedPageBreak/>
        <w:br/>
        <w:t xml:space="preserve">1. </w:t>
      </w:r>
      <w:r w:rsidRPr="00CD3B34">
        <w:rPr>
          <w:rFonts w:ascii="Times New Roman" w:eastAsia="Times New Roman" w:hAnsi="Times New Roman" w:cs="Times New Roman"/>
          <w:b/>
          <w:bCs/>
          <w:i/>
          <w:iCs/>
          <w:color w:val="auto"/>
        </w:rPr>
        <w:t xml:space="preserve">"Петушок спит" - </w:t>
      </w:r>
      <w:r w:rsidRPr="00CD3B34">
        <w:rPr>
          <w:rFonts w:ascii="Times New Roman" w:eastAsia="Times New Roman" w:hAnsi="Times New Roman" w:cs="Times New Roman"/>
          <w:color w:val="auto"/>
        </w:rPr>
        <w:t>и.п. лежа на спине, руки вытянуты за головой, ноги вместе, поднять прямые ноги вверх, руки вверх, потянуться, проснулся петушок 3р.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i/>
          <w:iCs/>
          <w:color w:val="auto"/>
        </w:rPr>
        <w:t xml:space="preserve">2."Петушок ищет зернышки" - </w:t>
      </w:r>
      <w:r w:rsidRPr="00CD3B34">
        <w:rPr>
          <w:rFonts w:ascii="Times New Roman" w:eastAsia="Times New Roman" w:hAnsi="Times New Roman" w:cs="Times New Roman"/>
          <w:color w:val="auto"/>
        </w:rPr>
        <w:t>и.п. сидя, ноги скрестно, руки на поясе, наклон головы влево, вперед, влево.3р.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i/>
          <w:iCs/>
          <w:color w:val="auto"/>
        </w:rPr>
        <w:t xml:space="preserve">3."Петушок пьет водичку" </w:t>
      </w:r>
      <w:r w:rsidRPr="00CD3B34">
        <w:rPr>
          <w:rFonts w:ascii="Times New Roman" w:eastAsia="Times New Roman" w:hAnsi="Times New Roman" w:cs="Times New Roman"/>
          <w:color w:val="auto"/>
        </w:rPr>
        <w:t>- и.п. сидя на пятках, руки опущены, встать на колени, руки вверх, наклониться вперед вниз с вытянутыми руками, вернуться в и.п.3р.</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4. "</w:t>
      </w:r>
      <w:r w:rsidRPr="00CD3B34">
        <w:rPr>
          <w:rFonts w:ascii="Times New Roman" w:eastAsia="Times New Roman" w:hAnsi="Times New Roman" w:cs="Times New Roman"/>
          <w:b/>
          <w:bCs/>
          <w:i/>
          <w:iCs/>
          <w:color w:val="auto"/>
        </w:rPr>
        <w:t xml:space="preserve">Петушок поехал на велосипеде" - </w:t>
      </w:r>
      <w:r w:rsidRPr="00CD3B34">
        <w:rPr>
          <w:rFonts w:ascii="Times New Roman" w:eastAsia="Times New Roman" w:hAnsi="Times New Roman" w:cs="Times New Roman"/>
          <w:color w:val="auto"/>
        </w:rPr>
        <w:t>и.п. лежа на спине, руки вдоль туловища. Имитировать ногами езду на велосипеде.20с.</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2221E1" w:rsidP="00CD3B34">
      <w:pPr>
        <w:widowControl/>
        <w:rPr>
          <w:rFonts w:ascii="Times New Roman" w:eastAsia="Times New Roman" w:hAnsi="Times New Roman" w:cs="Times New Roman"/>
          <w:color w:val="auto"/>
        </w:rPr>
      </w:pPr>
      <w:r>
        <w:rPr>
          <w:rFonts w:ascii="Times New Roman" w:eastAsia="Times New Roman" w:hAnsi="Times New Roman" w:cs="Times New Roman"/>
          <w:color w:val="auto"/>
        </w:rPr>
        <w:t>МАЙ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16-й комплекс</w:t>
      </w:r>
      <w:r w:rsidRPr="00CD3B34">
        <w:rPr>
          <w:rFonts w:ascii="Times New Roman" w:eastAsia="Times New Roman" w:hAnsi="Times New Roman" w:cs="Times New Roman"/>
          <w:color w:val="auto"/>
        </w:rPr>
        <w:t xml:space="preserve"> </w:t>
      </w:r>
      <w:r w:rsidRPr="00CD3B34">
        <w:rPr>
          <w:rFonts w:ascii="Times New Roman" w:eastAsia="Times New Roman" w:hAnsi="Times New Roman" w:cs="Times New Roman"/>
          <w:b/>
          <w:bCs/>
          <w:color w:val="auto"/>
        </w:rPr>
        <w:t>«Веселый зоопарк»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Зайки нюхают цветы, как умеешь нюхать ты:</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Носиком вдохнули (делаем носом вдох)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Ротиком подули (3-4 раза).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Солнышко вдыхаем, сон выдыхаем.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Улыбку вдыхаем - «капризки» выдыхаем.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Здоров</w:t>
      </w:r>
      <w:r w:rsidR="002221E1">
        <w:rPr>
          <w:rFonts w:ascii="Times New Roman" w:eastAsia="Times New Roman" w:hAnsi="Times New Roman" w:cs="Times New Roman"/>
          <w:color w:val="auto"/>
        </w:rPr>
        <w:t>ье вдыхаем - болезнь отпускаем!</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1.«</w:t>
      </w:r>
      <w:r w:rsidRPr="00CD3B34">
        <w:rPr>
          <w:rFonts w:ascii="Times New Roman" w:eastAsia="Times New Roman" w:hAnsi="Times New Roman" w:cs="Times New Roman"/>
          <w:b/>
          <w:bCs/>
          <w:color w:val="auto"/>
        </w:rPr>
        <w:t xml:space="preserve">Звери проснулись»- </w:t>
      </w:r>
      <w:r w:rsidRPr="00CD3B34">
        <w:rPr>
          <w:rFonts w:ascii="Times New Roman" w:eastAsia="Times New Roman" w:hAnsi="Times New Roman" w:cs="Times New Roman"/>
          <w:color w:val="auto"/>
        </w:rPr>
        <w:t>и.п. лежа на спине, руки вдоль туловища. Зевнуть и хорошо потянуться.  Повторить несколько раз; темп медленный.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2.«</w:t>
      </w:r>
      <w:r w:rsidRPr="00CD3B34">
        <w:rPr>
          <w:rFonts w:ascii="Times New Roman" w:eastAsia="Times New Roman" w:hAnsi="Times New Roman" w:cs="Times New Roman"/>
          <w:b/>
          <w:bCs/>
          <w:color w:val="auto"/>
        </w:rPr>
        <w:t>Приветствие волчат</w:t>
      </w:r>
      <w:r w:rsidRPr="00CD3B34">
        <w:rPr>
          <w:rFonts w:ascii="Times New Roman" w:eastAsia="Times New Roman" w:hAnsi="Times New Roman" w:cs="Times New Roman"/>
          <w:color w:val="auto"/>
        </w:rPr>
        <w:t>» - и.п. лежа на спине, руки вдоль туловища. Руки поднести к груди, затем вытянуть вперед. Вернуться в и. п. Повторить пять раз; темп умеренный.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3</w:t>
      </w:r>
      <w:r w:rsidRPr="00CD3B34">
        <w:rPr>
          <w:rFonts w:ascii="Times New Roman" w:eastAsia="Times New Roman" w:hAnsi="Times New Roman" w:cs="Times New Roman"/>
          <w:b/>
          <w:bCs/>
          <w:color w:val="auto"/>
        </w:rPr>
        <w:t xml:space="preserve">.«Филин» - </w:t>
      </w:r>
      <w:r w:rsidRPr="00CD3B34">
        <w:rPr>
          <w:rFonts w:ascii="Times New Roman" w:eastAsia="Times New Roman" w:hAnsi="Times New Roman" w:cs="Times New Roman"/>
          <w:color w:val="auto"/>
        </w:rPr>
        <w:t>и.п. лежа на спине, одна рука лежит на животе, другая — на груди. Втягивая живот — вдох, выпячивая живот — выдох. Выдыхая, громко произносить «ф – ф – ф - ф». Повторить четыре раза; темп медленный.</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4</w:t>
      </w:r>
      <w:r w:rsidRPr="00CD3B34">
        <w:rPr>
          <w:rFonts w:ascii="Times New Roman" w:eastAsia="Times New Roman" w:hAnsi="Times New Roman" w:cs="Times New Roman"/>
          <w:b/>
          <w:bCs/>
          <w:color w:val="auto"/>
        </w:rPr>
        <w:t xml:space="preserve">.«Ловкие обезьянки»- </w:t>
      </w:r>
      <w:r w:rsidRPr="00CD3B34">
        <w:rPr>
          <w:rFonts w:ascii="Times New Roman" w:eastAsia="Times New Roman" w:hAnsi="Times New Roman" w:cs="Times New Roman"/>
          <w:color w:val="auto"/>
        </w:rPr>
        <w:t>и.п.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5</w:t>
      </w:r>
      <w:r w:rsidRPr="00CD3B34">
        <w:rPr>
          <w:rFonts w:ascii="Times New Roman" w:eastAsia="Times New Roman" w:hAnsi="Times New Roman" w:cs="Times New Roman"/>
          <w:b/>
          <w:bCs/>
          <w:color w:val="auto"/>
        </w:rPr>
        <w:t>. « Сделать вдох носом»</w:t>
      </w:r>
      <w:r w:rsidRPr="00CD3B34">
        <w:rPr>
          <w:rFonts w:ascii="Times New Roman" w:eastAsia="Times New Roman" w:hAnsi="Times New Roman" w:cs="Times New Roman"/>
          <w:color w:val="auto"/>
        </w:rPr>
        <w:t>. На выдохе пробно тянуть  «м – м – м - м», одновременно   постукивая  пальчиками обеих рук по крыльям носа.</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17-й комплекс</w:t>
      </w: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 xml:space="preserve"> «Заинька – зайчишка»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На спине лежат зайчишки, </w:t>
      </w:r>
      <w:r w:rsidRPr="00CD3B34">
        <w:rPr>
          <w:rFonts w:ascii="Times New Roman" w:eastAsia="Times New Roman" w:hAnsi="Times New Roman" w:cs="Times New Roman"/>
          <w:color w:val="auto"/>
        </w:rPr>
        <w:br/>
        <w:t>Все зайчишки шалунишки:</w:t>
      </w:r>
      <w:r w:rsidRPr="00CD3B34">
        <w:rPr>
          <w:rFonts w:ascii="Times New Roman" w:eastAsia="Times New Roman" w:hAnsi="Times New Roman" w:cs="Times New Roman"/>
          <w:color w:val="auto"/>
        </w:rPr>
        <w:br/>
        <w:t>Ножки дружно все сгибают,</w:t>
      </w:r>
      <w:r w:rsidRPr="00CD3B34">
        <w:rPr>
          <w:rFonts w:ascii="Times New Roman" w:eastAsia="Times New Roman" w:hAnsi="Times New Roman" w:cs="Times New Roman"/>
          <w:color w:val="auto"/>
        </w:rPr>
        <w:br/>
        <w:t>По коленкам ударяют.</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Вот увиде</w:t>
      </w:r>
      <w:r w:rsidR="002221E1">
        <w:rPr>
          <w:rFonts w:ascii="Times New Roman" w:eastAsia="Times New Roman" w:hAnsi="Times New Roman" w:cs="Times New Roman"/>
          <w:color w:val="auto"/>
        </w:rPr>
        <w:t>л он лисичку,</w:t>
      </w:r>
      <w:r w:rsidR="002221E1">
        <w:rPr>
          <w:rFonts w:ascii="Times New Roman" w:eastAsia="Times New Roman" w:hAnsi="Times New Roman" w:cs="Times New Roman"/>
          <w:color w:val="auto"/>
        </w:rPr>
        <w:br/>
        <w:t>Испугался и затих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 xml:space="preserve">1. «Заинька, подбодрись, серенький, потянись» - </w:t>
      </w:r>
      <w:r w:rsidRPr="00CD3B34">
        <w:rPr>
          <w:rFonts w:ascii="Times New Roman" w:eastAsia="Times New Roman" w:hAnsi="Times New Roman" w:cs="Times New Roman"/>
          <w:color w:val="auto"/>
        </w:rPr>
        <w:t> и. п.: стоя, руки вдоль туловища. Приподняться на носки, руки через стороны вверх.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2. «Заинька, повернись, серенький, повернись»</w:t>
      </w:r>
      <w:r w:rsidRPr="00CD3B34">
        <w:rPr>
          <w:rFonts w:ascii="Times New Roman" w:eastAsia="Times New Roman" w:hAnsi="Times New Roman" w:cs="Times New Roman"/>
          <w:color w:val="auto"/>
        </w:rPr>
        <w:t xml:space="preserve"> - и. п.: стоя, руки на поясе. Повороты туловища вправо-влево, затем в и. п.</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3. «Заинька, попляши, серенький, попляши»</w:t>
      </w:r>
      <w:r w:rsidRPr="00CD3B34">
        <w:rPr>
          <w:rFonts w:ascii="Times New Roman" w:eastAsia="Times New Roman" w:hAnsi="Times New Roman" w:cs="Times New Roman"/>
          <w:color w:val="auto"/>
        </w:rPr>
        <w:t> - и. п.: то же. Мягкая пружинка.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4. «Заинька, поклонись, серенький, поклонись»</w:t>
      </w:r>
      <w:r w:rsidRPr="00CD3B34">
        <w:rPr>
          <w:rFonts w:ascii="Times New Roman" w:eastAsia="Times New Roman" w:hAnsi="Times New Roman" w:cs="Times New Roman"/>
          <w:color w:val="auto"/>
        </w:rPr>
        <w:t> - и. п.: то же. Наклоны туловища вперед.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5. «Заинька, походи, серенький, походи»</w:t>
      </w:r>
      <w:r w:rsidRPr="00CD3B34">
        <w:rPr>
          <w:rFonts w:ascii="Times New Roman" w:eastAsia="Times New Roman" w:hAnsi="Times New Roman" w:cs="Times New Roman"/>
          <w:color w:val="auto"/>
        </w:rPr>
        <w:t> - и. п.: то же. Ходьба на месте.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6. «Пошел зайка по мосточку»</w:t>
      </w:r>
      <w:r w:rsidRPr="00CD3B34">
        <w:rPr>
          <w:rFonts w:ascii="Times New Roman" w:eastAsia="Times New Roman" w:hAnsi="Times New Roman" w:cs="Times New Roman"/>
          <w:color w:val="auto"/>
        </w:rPr>
        <w:t> Ходьба по ребристой доске.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r w:rsidRPr="00CD3B34">
        <w:rPr>
          <w:rFonts w:ascii="Times New Roman" w:eastAsia="Times New Roman" w:hAnsi="Times New Roman" w:cs="Times New Roman"/>
          <w:b/>
          <w:bCs/>
          <w:color w:val="auto"/>
        </w:rPr>
        <w:t>7. «Да по кочкам, да по кочкам»</w:t>
      </w:r>
      <w:r w:rsidRPr="00CD3B34">
        <w:rPr>
          <w:rFonts w:ascii="Times New Roman" w:eastAsia="Times New Roman" w:hAnsi="Times New Roman" w:cs="Times New Roman"/>
          <w:color w:val="auto"/>
        </w:rPr>
        <w:t> Ходьба по резиновым коврикам. 3 притопа.</w:t>
      </w:r>
    </w:p>
    <w:p w:rsidR="00CD3B34" w:rsidRPr="00CD3B34" w:rsidRDefault="00CD3B34" w:rsidP="00CD3B34">
      <w:pPr>
        <w:widowControl/>
        <w:rPr>
          <w:rFonts w:ascii="Times New Roman" w:eastAsia="Times New Roman" w:hAnsi="Times New Roman" w:cs="Times New Roman"/>
          <w:color w:val="auto"/>
        </w:rPr>
      </w:pPr>
    </w:p>
    <w:p w:rsidR="00CD3B34" w:rsidRPr="00CD3B34" w:rsidRDefault="002221E1" w:rsidP="00CD3B34">
      <w:pPr>
        <w:widowControl/>
        <w:rPr>
          <w:rFonts w:ascii="Times New Roman" w:eastAsia="Times New Roman" w:hAnsi="Times New Roman" w:cs="Times New Roman"/>
          <w:color w:val="auto"/>
        </w:rPr>
      </w:pPr>
      <w:r>
        <w:rPr>
          <w:rFonts w:ascii="Times New Roman" w:eastAsia="Times New Roman" w:hAnsi="Times New Roman" w:cs="Times New Roman"/>
          <w:color w:val="auto"/>
        </w:rPr>
        <w:t>ИЮНЬ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«Мишки»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I.  </w:t>
      </w:r>
      <w:r w:rsidRPr="00CD3B34">
        <w:rPr>
          <w:rFonts w:ascii="Times New Roman" w:eastAsia="Times New Roman" w:hAnsi="Times New Roman" w:cs="Times New Roman"/>
          <w:i/>
          <w:iCs/>
          <w:color w:val="auto"/>
        </w:rPr>
        <w:t>В кроватках.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«Потягивание»</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Потягушки, потянулись!  (Поднимание рук вверх в положении лёжа)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Поскорей, скорей проснулись!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lastRenderedPageBreak/>
        <w:t>День настал давным-давно, (Поднимание ноги вверх в положение лёжа)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Он стучит в твоё окно.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II.  </w:t>
      </w:r>
      <w:r w:rsidRPr="00CD3B34">
        <w:rPr>
          <w:rFonts w:ascii="Times New Roman" w:eastAsia="Times New Roman" w:hAnsi="Times New Roman" w:cs="Times New Roman"/>
          <w:i/>
          <w:iCs/>
          <w:color w:val="auto"/>
        </w:rPr>
        <w:t>Возле кроваток.</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Мишка рассердился и ногою топ… (Прыжки на двух ногах)</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Мишка косолапый по лесу идёт… (Ходьба и бег под музыку)</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III.  Ходьба по дорожке «Здоровья» (коврик с пуговицами, массажные коврики).</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IV. П/и «Мишка»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Мишка, мишка. Что ты долго спишь?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Мишка, мишка. Что ты так храпишь?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Мишка:  Кто здесь песни распевал?</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Кто мне спать не давал?</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Догоню, догоню…(Убегают умываться).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«Мишка»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Медвежата просыпаются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Медвежата, вы проснитесь –</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На постели потянитесь.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Тяни лапку, не ленись. Лапку вверх и лапку вниз.</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Медвежата повернулись на живот, и смотрят, кто проснулся ещё.</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На живот ты повернись. Слева, справа осмотрись.</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Твои лапки отдыхают. И друг с другом поиграют.</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b/>
          <w:bCs/>
          <w:color w:val="auto"/>
        </w:rPr>
        <w:t xml:space="preserve">«Отдыхаем» - </w:t>
      </w:r>
      <w:r w:rsidRPr="00CD3B34">
        <w:rPr>
          <w:rFonts w:ascii="Times New Roman" w:eastAsia="Times New Roman" w:hAnsi="Times New Roman" w:cs="Times New Roman"/>
          <w:color w:val="auto"/>
        </w:rPr>
        <w:t>и.п. лежа на животе с опорой на локти, ладонями аккуратно поддерживать подбородок. Поочередно сгибать и разгибать ноги в коленях. Повторить 3-4 раза.</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Медвежата умываются</w:t>
      </w:r>
    </w:p>
    <w:p w:rsidR="00CD3B34" w:rsidRPr="00CD3B34" w:rsidRDefault="00CD3B34" w:rsidP="00CD3B34">
      <w:pPr>
        <w:widowControl/>
        <w:rPr>
          <w:rFonts w:ascii="Times New Roman" w:eastAsia="Times New Roman" w:hAnsi="Times New Roman" w:cs="Times New Roman"/>
          <w:color w:val="auto"/>
        </w:rPr>
      </w:pPr>
      <w:r w:rsidRPr="00CD3B34">
        <w:rPr>
          <w:rFonts w:ascii="Times New Roman" w:eastAsia="Times New Roman" w:hAnsi="Times New Roman" w:cs="Times New Roman"/>
          <w:color w:val="auto"/>
        </w:rPr>
        <w:t>Умываться всем пора!</w:t>
      </w:r>
    </w:p>
    <w:p w:rsidR="007D7539" w:rsidRDefault="007625B4" w:rsidP="007625B4">
      <w:pPr>
        <w:widowControl/>
        <w:rPr>
          <w:rFonts w:ascii="Times New Roman" w:eastAsia="Times New Roman" w:hAnsi="Times New Roman" w:cs="Times New Roman"/>
          <w:color w:val="auto"/>
        </w:rPr>
      </w:pPr>
      <w:r>
        <w:rPr>
          <w:rFonts w:ascii="Times New Roman" w:eastAsia="Times New Roman" w:hAnsi="Times New Roman" w:cs="Times New Roman"/>
          <w:color w:val="auto"/>
        </w:rPr>
        <w:t>Вот хорошая игра!</w:t>
      </w:r>
    </w:p>
    <w:p w:rsidR="00460832" w:rsidRPr="00D63BBA" w:rsidRDefault="00460832" w:rsidP="00460832">
      <w:pPr>
        <w:pStyle w:val="ae"/>
        <w:widowControl/>
        <w:ind w:left="720"/>
        <w:jc w:val="both"/>
        <w:rPr>
          <w:rFonts w:ascii="Times New Roman" w:eastAsia="Calibri" w:hAnsi="Times New Roman" w:cs="Times New Roman"/>
          <w:lang w:val="ru-RU"/>
        </w:rPr>
      </w:pPr>
    </w:p>
    <w:p w:rsidR="00D63BBA" w:rsidRPr="00D63BBA" w:rsidRDefault="007625B4" w:rsidP="00D63BBA">
      <w:pPr>
        <w:pStyle w:val="af1"/>
        <w:spacing w:before="0" w:beforeAutospacing="0" w:after="0" w:afterAutospacing="0"/>
        <w:textAlignment w:val="top"/>
        <w:rPr>
          <w:b/>
          <w:iCs/>
        </w:rPr>
      </w:pPr>
      <w:r>
        <w:rPr>
          <w:rFonts w:eastAsia="Calibri"/>
          <w:lang w:eastAsia="en-US"/>
        </w:rPr>
        <w:t>5.4</w:t>
      </w:r>
      <w:r w:rsidR="00D63BBA">
        <w:rPr>
          <w:rFonts w:eastAsia="Calibri"/>
          <w:lang w:eastAsia="en-US"/>
        </w:rPr>
        <w:t xml:space="preserve"> </w:t>
      </w:r>
      <w:r w:rsidR="00D63BBA">
        <w:rPr>
          <w:b/>
          <w:iCs/>
        </w:rPr>
        <w:t>Картотека</w:t>
      </w:r>
      <w:r>
        <w:rPr>
          <w:b/>
          <w:iCs/>
        </w:rPr>
        <w:t xml:space="preserve"> № 4 «Подвижные игры»</w:t>
      </w:r>
    </w:p>
    <w:p w:rsidR="00D63BBA" w:rsidRPr="00D63BBA" w:rsidRDefault="00D63BBA" w:rsidP="00D63BBA">
      <w:pPr>
        <w:widowControl/>
        <w:ind w:left="720"/>
        <w:textAlignment w:val="top"/>
        <w:rPr>
          <w:rFonts w:ascii="Times New Roman" w:eastAsia="Times New Roman" w:hAnsi="Times New Roman" w:cs="Times New Roman"/>
          <w:iCs/>
          <w:color w:val="auto"/>
        </w:rPr>
      </w:pP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b/>
          <w:bCs/>
        </w:rPr>
        <w:t>Листопад</w:t>
      </w:r>
    </w:p>
    <w:p w:rsidR="00D63BBA" w:rsidRPr="00D63BBA" w:rsidRDefault="00D63BBA" w:rsidP="00D63BBA">
      <w:pPr>
        <w:widowControl/>
        <w:ind w:right="68"/>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w:t>
      </w:r>
    </w:p>
    <w:p w:rsidR="00D63BBA" w:rsidRPr="00D63BBA" w:rsidRDefault="00D63BBA" w:rsidP="00D63BBA">
      <w:pPr>
        <w:widowControl/>
        <w:ind w:right="68"/>
        <w:jc w:val="both"/>
        <w:rPr>
          <w:rFonts w:ascii="Times New Roman" w:eastAsia="Times New Roman" w:hAnsi="Times New Roman" w:cs="Times New Roman"/>
        </w:rPr>
      </w:pPr>
      <w:r w:rsidRPr="00D63BBA">
        <w:rPr>
          <w:rFonts w:ascii="Times New Roman" w:eastAsia="Times New Roman" w:hAnsi="Times New Roman" w:cs="Times New Roman"/>
        </w:rPr>
        <w:t> Материал: осенние листья</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Листопад! Листопад!</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Листья желтые летят!</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Кружатся красивые желтые листочки. </w:t>
      </w:r>
      <w:r w:rsidRPr="00D63BBA">
        <w:rPr>
          <w:rFonts w:ascii="Times New Roman" w:eastAsia="Times New Roman" w:hAnsi="Times New Roman" w:cs="Times New Roman"/>
          <w:i/>
          <w:iCs/>
        </w:rPr>
        <w:t>(Действия выполняют дети с желтыми листочками.)</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Кружатся красивые красные листочки. </w:t>
      </w:r>
      <w:r w:rsidRPr="00D63BBA">
        <w:rPr>
          <w:rFonts w:ascii="Times New Roman" w:eastAsia="Times New Roman" w:hAnsi="Times New Roman" w:cs="Times New Roman"/>
          <w:i/>
          <w:iCs/>
        </w:rPr>
        <w:t>(Действия выполняют дети с красными листочками.)</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Покружились и уселись на землю. </w:t>
      </w:r>
      <w:r w:rsidRPr="00D63BBA">
        <w:rPr>
          <w:rFonts w:ascii="Times New Roman" w:eastAsia="Times New Roman" w:hAnsi="Times New Roman" w:cs="Times New Roman"/>
          <w:i/>
          <w:iCs/>
        </w:rPr>
        <w:t>(Дети приседают.)</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Сели! Уселись и замерли. </w:t>
      </w:r>
      <w:r w:rsidRPr="00D63BBA">
        <w:rPr>
          <w:rFonts w:ascii="Times New Roman" w:eastAsia="Times New Roman" w:hAnsi="Times New Roman" w:cs="Times New Roman"/>
          <w:i/>
          <w:iCs/>
        </w:rPr>
        <w:t>(Дети не шевелятся.)</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Прилетел легкий ветерок, подул». </w:t>
      </w:r>
      <w:r w:rsidRPr="00D63BBA">
        <w:rPr>
          <w:rFonts w:ascii="Times New Roman" w:eastAsia="Times New Roman" w:hAnsi="Times New Roman" w:cs="Times New Roman"/>
          <w:i/>
          <w:iCs/>
        </w:rPr>
        <w:t>(Дует взрослый, за ним дети.)</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b/>
          <w:bCs/>
        </w:rPr>
        <w:t> </w:t>
      </w:r>
      <w:r w:rsidRPr="00D63BBA">
        <w:rPr>
          <w:rFonts w:ascii="Times New Roman" w:eastAsia="Times New Roman" w:hAnsi="Times New Roman" w:cs="Times New Roman"/>
        </w:rPr>
        <w:t>Поднялись листья, разлетелись в разные стороны. </w:t>
      </w:r>
      <w:r w:rsidRPr="00D63BBA">
        <w:rPr>
          <w:rFonts w:ascii="Times New Roman" w:eastAsia="Times New Roman" w:hAnsi="Times New Roman" w:cs="Times New Roman"/>
          <w:i/>
          <w:iCs/>
        </w:rPr>
        <w:t>(Дети разбегаются по площадке.)</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Закружились, закружились, закружились!</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Листопад! Листопад!</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Листья по ветру летят.</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Затих ветерок, и вновь медленно опускаются на землю … листья». Игра повторяется 2-3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ind w:right="68"/>
        <w:jc w:val="both"/>
        <w:rPr>
          <w:rFonts w:ascii="Times New Roman" w:eastAsia="Times New Roman" w:hAnsi="Times New Roman" w:cs="Times New Roman"/>
        </w:rPr>
      </w:pPr>
      <w:r w:rsidRPr="00D63BBA">
        <w:rPr>
          <w:rFonts w:ascii="Times New Roman" w:eastAsia="Times New Roman" w:hAnsi="Times New Roman" w:cs="Times New Roman"/>
          <w:b/>
          <w:bCs/>
        </w:rPr>
        <w:t>Беги к тому, что назову</w:t>
      </w:r>
    </w:p>
    <w:p w:rsidR="00D63BBA" w:rsidRPr="00D63BBA" w:rsidRDefault="00D63BBA" w:rsidP="00D63BBA">
      <w:pPr>
        <w:widowControl/>
        <w:ind w:left="318" w:right="68" w:hanging="318"/>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напомнить названия предметов, научить бегать «стайкой».</w:t>
      </w:r>
    </w:p>
    <w:p w:rsidR="00D63BBA" w:rsidRPr="00D63BBA" w:rsidRDefault="00D63BBA" w:rsidP="00D63BBA">
      <w:pPr>
        <w:widowControl/>
        <w:ind w:left="318" w:right="68" w:hanging="318"/>
        <w:jc w:val="both"/>
        <w:rPr>
          <w:rFonts w:ascii="Times New Roman" w:eastAsia="Times New Roman" w:hAnsi="Times New Roman" w:cs="Times New Roman"/>
        </w:rPr>
      </w:pPr>
      <w:r w:rsidRPr="00D63BBA">
        <w:rPr>
          <w:rFonts w:ascii="Times New Roman" w:eastAsia="Times New Roman" w:hAnsi="Times New Roman" w:cs="Times New Roman"/>
        </w:rPr>
        <w:t>     Правила: уметь слушать взрослого.</w:t>
      </w:r>
    </w:p>
    <w:p w:rsidR="00D63BBA" w:rsidRPr="00D63BBA" w:rsidRDefault="00D63BBA" w:rsidP="00D63BBA">
      <w:pPr>
        <w:widowControl/>
        <w:ind w:right="6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318" w:right="68"/>
        <w:jc w:val="both"/>
        <w:rPr>
          <w:rFonts w:ascii="Times New Roman" w:eastAsia="Times New Roman" w:hAnsi="Times New Roman" w:cs="Times New Roman"/>
        </w:rPr>
      </w:pPr>
      <w:r w:rsidRPr="00D63BBA">
        <w:rPr>
          <w:rFonts w:ascii="Times New Roman" w:eastAsia="Times New Roman" w:hAnsi="Times New Roman" w:cs="Times New Roman"/>
        </w:rPr>
        <w:t>     Дети стоят возле воспитателя и слушают, что он скажет. Педагог объясняет: «Куда я скажу, туда вы побежите и будете ждать меня». Затем произносит: «Раз, два, три. К песочнице беги!»</w:t>
      </w:r>
    </w:p>
    <w:p w:rsidR="00D63BBA" w:rsidRPr="00D63BBA" w:rsidRDefault="00D63BBA" w:rsidP="00D63BBA">
      <w:pPr>
        <w:widowControl/>
        <w:ind w:left="318" w:right="68"/>
        <w:jc w:val="both"/>
        <w:rPr>
          <w:rFonts w:ascii="Times New Roman" w:eastAsia="Times New Roman" w:hAnsi="Times New Roman" w:cs="Times New Roman"/>
        </w:rPr>
      </w:pPr>
      <w:r w:rsidRPr="00D63BBA">
        <w:rPr>
          <w:rFonts w:ascii="Times New Roman" w:eastAsia="Times New Roman" w:hAnsi="Times New Roman" w:cs="Times New Roman"/>
        </w:rPr>
        <w:lastRenderedPageBreak/>
        <w:t>     Дети стайкой бегут к песочнице. Воспитатель идет за ними, не спешит, дает им время передохнуть. Хвалит, что все бежали правильно, и произносит: «Раз, два, три, к веранде беги!»</w:t>
      </w:r>
    </w:p>
    <w:p w:rsidR="00D63BBA" w:rsidRPr="00D63BBA" w:rsidRDefault="00D63BBA" w:rsidP="00D63BBA">
      <w:pPr>
        <w:widowControl/>
        <w:ind w:left="318" w:right="68"/>
        <w:jc w:val="both"/>
        <w:rPr>
          <w:rFonts w:ascii="Times New Roman" w:eastAsia="Times New Roman" w:hAnsi="Times New Roman" w:cs="Times New Roman"/>
        </w:rPr>
      </w:pPr>
      <w:r w:rsidRPr="00D63BBA">
        <w:rPr>
          <w:rFonts w:ascii="Times New Roman" w:eastAsia="Times New Roman" w:hAnsi="Times New Roman" w:cs="Times New Roman"/>
        </w:rPr>
        <w:t>     Затем игра повторяется. Дети бегут к качелям, к столику, к горке и т.д.   </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b/>
          <w:bCs/>
        </w:rPr>
        <w:t>Вейся, венок!</w:t>
      </w: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b/>
          <w:bCs/>
        </w:rPr>
        <w:t> Цель: </w:t>
      </w:r>
      <w:r w:rsidRPr="00D63BBA">
        <w:rPr>
          <w:rFonts w:ascii="Times New Roman" w:eastAsia="Times New Roman" w:hAnsi="Times New Roman" w:cs="Times New Roman"/>
        </w:rPr>
        <w:t>учить водить хоровод.</w:t>
      </w: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rPr>
        <w:t> Материал: веночки с цветами и лентами.</w:t>
      </w: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b/>
          <w:bCs/>
        </w:rPr>
        <w:t>В</w:t>
      </w:r>
      <w:r w:rsidRPr="00D63BBA">
        <w:rPr>
          <w:rFonts w:ascii="Times New Roman" w:eastAsia="Times New Roman" w:hAnsi="Times New Roman" w:cs="Times New Roman"/>
        </w:rPr>
        <w:t>: «Подул ветерок, цветы начали шалить, разбежались по поляне. </w:t>
      </w:r>
      <w:r w:rsidRPr="00D63BBA">
        <w:rPr>
          <w:rFonts w:ascii="Times New Roman" w:eastAsia="Times New Roman" w:hAnsi="Times New Roman" w:cs="Times New Roman"/>
          <w:i/>
          <w:iCs/>
        </w:rPr>
        <w:t>(Дети убегают.)</w:t>
      </w:r>
      <w:r w:rsidRPr="00D63BBA">
        <w:rPr>
          <w:rFonts w:ascii="Times New Roman" w:eastAsia="Times New Roman" w:hAnsi="Times New Roman" w:cs="Times New Roman"/>
        </w:rPr>
        <w:t> Пришла девочка Дашенька и сказала: «Вейся, венок! Завивайся, венок!»</w:t>
      </w:r>
      <w:r w:rsidRPr="00D63BBA">
        <w:rPr>
          <w:rFonts w:ascii="Times New Roman" w:eastAsia="Times New Roman" w:hAnsi="Times New Roman" w:cs="Times New Roman"/>
          <w:i/>
          <w:iCs/>
        </w:rPr>
        <w:t>(Взрослый помогает детям образовать круг.) </w:t>
      </w:r>
      <w:r w:rsidRPr="00D63BBA">
        <w:rPr>
          <w:rFonts w:ascii="Times New Roman" w:eastAsia="Times New Roman" w:hAnsi="Times New Roman" w:cs="Times New Roman"/>
        </w:rPr>
        <w:t>Какой красивый разноцветный венок у нас получился! Вейся, венок! Завивайся!»</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i/>
          <w:iCs/>
        </w:rPr>
        <w:t>     Вместе с воспитателем малыши водят хоровод и поют хором любую веселую песенку.</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i/>
          <w:iCs/>
        </w:rPr>
        <w:t>     </w:t>
      </w:r>
      <w:r w:rsidRPr="00D63BBA">
        <w:rPr>
          <w:rFonts w:ascii="Times New Roman" w:eastAsia="Times New Roman" w:hAnsi="Times New Roman" w:cs="Times New Roman"/>
        </w:rPr>
        <w:t>Игра повторяется 2-3 раза.</w:t>
      </w:r>
    </w:p>
    <w:p w:rsidR="00CD3B34" w:rsidRPr="00D63BBA" w:rsidRDefault="00CD3B34"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По узенькой дорожке</w:t>
      </w:r>
    </w:p>
    <w:p w:rsidR="00D63BBA" w:rsidRPr="00D63BBA" w:rsidRDefault="00D63BBA" w:rsidP="007625B4">
      <w:pPr>
        <w:widowControl/>
        <w:ind w:left="318" w:right="176" w:hanging="318"/>
        <w:jc w:val="both"/>
        <w:rPr>
          <w:rFonts w:ascii="Times New Roman" w:eastAsia="Times New Roman" w:hAnsi="Times New Roman" w:cs="Times New Roman"/>
        </w:rPr>
      </w:pPr>
      <w:r w:rsidRPr="00D63BBA">
        <w:rPr>
          <w:rFonts w:ascii="Times New Roman" w:eastAsia="Times New Roman" w:hAnsi="Times New Roman" w:cs="Times New Roman"/>
          <w:b/>
          <w:bCs/>
        </w:rPr>
        <w:t>     Цель: </w:t>
      </w:r>
      <w:r w:rsidRPr="00D63BBA">
        <w:rPr>
          <w:rFonts w:ascii="Times New Roman" w:eastAsia="Times New Roman" w:hAnsi="Times New Roman" w:cs="Times New Roman"/>
        </w:rPr>
        <w:t>учить перешагивать из круга в круг (нарисованный палочко</w:t>
      </w:r>
      <w:r w:rsidR="007625B4">
        <w:rPr>
          <w:rFonts w:ascii="Times New Roman" w:eastAsia="Times New Roman" w:hAnsi="Times New Roman" w:cs="Times New Roman"/>
        </w:rPr>
        <w:t>й на песке, мелом на асфальте).</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318"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чертит на земле круги (кругов должно быть больше, чем играющих детей). Затем поясняет, что через ручеек можно перейти «по камешкам» - кружкам, иначе промочишь ножки.</w:t>
      </w:r>
    </w:p>
    <w:p w:rsidR="00D63BBA" w:rsidRPr="00D63BBA" w:rsidRDefault="00D63BBA" w:rsidP="00D63BBA">
      <w:pPr>
        <w:widowControl/>
        <w:ind w:left="318"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произносит слова и показывает действия: «По узенькой дорожке шагают наши ножки!»</w:t>
      </w:r>
    </w:p>
    <w:p w:rsidR="00D63BBA" w:rsidRPr="00D63BBA" w:rsidRDefault="00D63BBA" w:rsidP="00D63BBA">
      <w:pPr>
        <w:widowControl/>
        <w:ind w:left="318" w:right="208"/>
        <w:jc w:val="both"/>
        <w:rPr>
          <w:rFonts w:ascii="Times New Roman" w:eastAsia="Times New Roman" w:hAnsi="Times New Roman" w:cs="Times New Roman"/>
        </w:rPr>
      </w:pPr>
      <w:r w:rsidRPr="00D63BBA">
        <w:rPr>
          <w:rFonts w:ascii="Times New Roman" w:eastAsia="Times New Roman" w:hAnsi="Times New Roman" w:cs="Times New Roman"/>
        </w:rPr>
        <w:t>     Все дети шагают за воспитателем, приближаются к «камешкам». Взрослый показывает, как нужно перешагивать из круга в круг. Дети подражают его действиям: «По камешкам, по камешкам, по камешкам!»</w:t>
      </w:r>
    </w:p>
    <w:p w:rsidR="00D63BBA" w:rsidRPr="00D63BBA" w:rsidRDefault="00D63BBA" w:rsidP="00D63BBA">
      <w:pPr>
        <w:widowControl/>
        <w:ind w:left="318" w:right="208"/>
        <w:jc w:val="both"/>
        <w:rPr>
          <w:rFonts w:ascii="Times New Roman" w:eastAsia="Times New Roman" w:hAnsi="Times New Roman" w:cs="Times New Roman"/>
        </w:rPr>
      </w:pPr>
      <w:r w:rsidRPr="00D63BBA">
        <w:rPr>
          <w:rFonts w:ascii="Times New Roman" w:eastAsia="Times New Roman" w:hAnsi="Times New Roman" w:cs="Times New Roman"/>
        </w:rPr>
        <w:t>     Вдруг педагог неожиданно произносит: «И в ямку – бух!», выпрыгивает из кружка, приседает, а за ним и все дети.</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  2-3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b/>
          <w:bCs/>
        </w:rPr>
        <w:t>Птички и домик</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учить действовать по команде взрослого; упражнять в произнесении звуков.</w:t>
      </w:r>
    </w:p>
    <w:p w:rsidR="00D63BBA" w:rsidRPr="00D63BBA" w:rsidRDefault="00D63BBA" w:rsidP="00D63BBA">
      <w:pPr>
        <w:widowControl/>
        <w:ind w:right="68"/>
        <w:jc w:val="both"/>
        <w:rPr>
          <w:rFonts w:ascii="Times New Roman" w:eastAsia="Times New Roman" w:hAnsi="Times New Roman" w:cs="Times New Roman"/>
        </w:rPr>
      </w:pPr>
      <w:r w:rsidRPr="00D63BBA">
        <w:rPr>
          <w:rFonts w:ascii="Times New Roman" w:eastAsia="Times New Roman" w:hAnsi="Times New Roman" w:cs="Times New Roman"/>
        </w:rPr>
        <w:t>Материал: эмблемы с изображением птиц.</w:t>
      </w: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b/>
          <w:bCs/>
        </w:rPr>
        <w:t>В.</w:t>
      </w:r>
      <w:r w:rsidRPr="00D63BBA">
        <w:rPr>
          <w:rFonts w:ascii="Times New Roman" w:eastAsia="Times New Roman" w:hAnsi="Times New Roman" w:cs="Times New Roman"/>
        </w:rPr>
        <w:t> раздает детям эмблемы птиц, уточняет, у кого какая, и объясняет: «Все должны слушать слова по ходу игры и выполнять названные действия». В. начинает: «Птички летают </w:t>
      </w:r>
      <w:r w:rsidRPr="00D63BBA">
        <w:rPr>
          <w:rFonts w:ascii="Times New Roman" w:eastAsia="Times New Roman" w:hAnsi="Times New Roman" w:cs="Times New Roman"/>
          <w:i/>
          <w:iCs/>
        </w:rPr>
        <w:t>(дети бегут по площадке)</w:t>
      </w:r>
      <w:r w:rsidRPr="00D63BBA">
        <w:rPr>
          <w:rFonts w:ascii="Times New Roman" w:eastAsia="Times New Roman" w:hAnsi="Times New Roman" w:cs="Times New Roman"/>
        </w:rPr>
        <w:t>, клюют зернышки </w:t>
      </w:r>
      <w:r w:rsidRPr="00D63BBA">
        <w:rPr>
          <w:rFonts w:ascii="Times New Roman" w:eastAsia="Times New Roman" w:hAnsi="Times New Roman" w:cs="Times New Roman"/>
          <w:i/>
          <w:iCs/>
        </w:rPr>
        <w:t>(дети присаживаются, «клюют»)</w:t>
      </w:r>
      <w:r w:rsidRPr="00D63BBA">
        <w:rPr>
          <w:rFonts w:ascii="Times New Roman" w:eastAsia="Times New Roman" w:hAnsi="Times New Roman" w:cs="Times New Roman"/>
        </w:rPr>
        <w:t>, опять, улетают.</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rPr>
        <w:t>Вдруг налетел злой осенний ветер, завыл, зашумел. </w:t>
      </w:r>
      <w:r w:rsidRPr="00D63BBA">
        <w:rPr>
          <w:rFonts w:ascii="Times New Roman" w:eastAsia="Times New Roman" w:hAnsi="Times New Roman" w:cs="Times New Roman"/>
          <w:i/>
          <w:iCs/>
        </w:rPr>
        <w:t>(«Ввв!» - произносят дети.) </w:t>
      </w:r>
      <w:r w:rsidRPr="00D63BBA">
        <w:rPr>
          <w:rFonts w:ascii="Times New Roman" w:eastAsia="Times New Roman" w:hAnsi="Times New Roman" w:cs="Times New Roman"/>
        </w:rPr>
        <w:t>Закапал частый дождь, застучал по крыше: «Тук! Тук! Тук!» - повторят дети.</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rPr>
        <w:t> «Прячьтесь, птички! А то все перышки станут мокрыми,- зовет взрослый. – Все птички попрятались: кто под кустик, кто под листик </w:t>
      </w:r>
      <w:r w:rsidRPr="00D63BBA">
        <w:rPr>
          <w:rFonts w:ascii="Times New Roman" w:eastAsia="Times New Roman" w:hAnsi="Times New Roman" w:cs="Times New Roman"/>
          <w:i/>
          <w:iCs/>
        </w:rPr>
        <w:t>(дети присаживаются)</w:t>
      </w:r>
      <w:r w:rsidRPr="00D63BBA">
        <w:rPr>
          <w:rFonts w:ascii="Times New Roman" w:eastAsia="Times New Roman" w:hAnsi="Times New Roman" w:cs="Times New Roman"/>
        </w:rPr>
        <w:t>. Дождик прошел, и опять птички полетели, веселую песенку запели, радуются». </w:t>
      </w:r>
      <w:r w:rsidRPr="00D63BBA">
        <w:rPr>
          <w:rFonts w:ascii="Times New Roman" w:eastAsia="Times New Roman" w:hAnsi="Times New Roman" w:cs="Times New Roman"/>
          <w:i/>
          <w:iCs/>
        </w:rPr>
        <w:t>(Дети имитируют голоса знакомых птиц.)</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Игра продолжается. Можно усложнить сюжет появлением на площадке собачки, автомобиля. Каждый раз «птички» разлетаются в разные стороны.</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Поедем в лес</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уточнить названия растений;    развивать ориентировку в пространстве.</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чурочки-грибочки, цветы из гофрированной бумаги или из капроновых лент, два шнура, 5-6 корзиночек.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lastRenderedPageBreak/>
        <w:t>Воспитатель (В.) вместе с детьми украшает цветами полянку, около деревьев кладет грибочки, на площадке натягивает два шнура (обозначив мостик через речку).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 гудит, изображая паровоз: «Уууу!» - Все дети («вагончики») едут, гудят: «Уууу!». Но вот остановка. «Шшшш!» - повторяют дети за педагогом. «Куда это мы приехали?» - спрашивает воспитатель. Если малыши затрудняются ответить, помогает: «Поезд привез всех на поляну, где растут цветочки». Дети собирают цветы.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Все цветы собраны в корзинки, «паровоз» дает протяжный гудок. «Поезд» едет через мостик в «лес», где дети дружно собираю грибочки, а затем бегают от дерева к дереву, прячутся за них.</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Опять протяжный гудок паровоза – все уезжают домой.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 «лесу» В. может спросить, знают ли дети названия таких деревьев, как елка, береза.</w:t>
      </w:r>
    </w:p>
    <w:p w:rsidR="00D63BBA" w:rsidRPr="00D63BBA" w:rsidRDefault="00D63BBA" w:rsidP="00D63BBA">
      <w:pPr>
        <w:widowControl/>
        <w:ind w:left="142"/>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У медведя во бору</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действовать согласно словам текста.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крупная игрушка (медведь).</w:t>
      </w:r>
    </w:p>
    <w:p w:rsidR="00D63BBA" w:rsidRPr="00D63BBA" w:rsidRDefault="00D63BBA" w:rsidP="00D63BBA">
      <w:pPr>
        <w:widowControl/>
        <w:ind w:left="142"/>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rPr>
        <w:t>В. медленно читает стихотворение:</w:t>
      </w:r>
    </w:p>
    <w:p w:rsidR="00D63BBA" w:rsidRPr="00D63BBA" w:rsidRDefault="00D63BBA" w:rsidP="00D63BBA">
      <w:pPr>
        <w:widowControl/>
        <w:ind w:left="852" w:right="176"/>
        <w:jc w:val="both"/>
        <w:rPr>
          <w:rFonts w:ascii="Times New Roman" w:eastAsia="Times New Roman" w:hAnsi="Times New Roman" w:cs="Times New Roman"/>
        </w:rPr>
      </w:pPr>
      <w:r w:rsidRPr="00D63BBA">
        <w:rPr>
          <w:rFonts w:ascii="Times New Roman" w:eastAsia="Times New Roman" w:hAnsi="Times New Roman" w:cs="Times New Roman"/>
        </w:rPr>
        <w:t>У медведя во бору</w:t>
      </w:r>
    </w:p>
    <w:p w:rsidR="00D63BBA" w:rsidRPr="00D63BBA" w:rsidRDefault="00D63BBA" w:rsidP="00D63BBA">
      <w:pPr>
        <w:widowControl/>
        <w:ind w:left="852" w:right="176"/>
        <w:jc w:val="both"/>
        <w:rPr>
          <w:rFonts w:ascii="Times New Roman" w:eastAsia="Times New Roman" w:hAnsi="Times New Roman" w:cs="Times New Roman"/>
        </w:rPr>
      </w:pPr>
      <w:r w:rsidRPr="00D63BBA">
        <w:rPr>
          <w:rFonts w:ascii="Times New Roman" w:eastAsia="Times New Roman" w:hAnsi="Times New Roman" w:cs="Times New Roman"/>
        </w:rPr>
        <w:t>Грибы-ягоды беру,</w:t>
      </w:r>
    </w:p>
    <w:p w:rsidR="00D63BBA" w:rsidRPr="00D63BBA" w:rsidRDefault="00D63BBA" w:rsidP="00D63BBA">
      <w:pPr>
        <w:widowControl/>
        <w:ind w:left="852" w:right="176"/>
        <w:jc w:val="both"/>
        <w:rPr>
          <w:rFonts w:ascii="Times New Roman" w:eastAsia="Times New Roman" w:hAnsi="Times New Roman" w:cs="Times New Roman"/>
        </w:rPr>
      </w:pPr>
      <w:r w:rsidRPr="00D63BBA">
        <w:rPr>
          <w:rFonts w:ascii="Times New Roman" w:eastAsia="Times New Roman" w:hAnsi="Times New Roman" w:cs="Times New Roman"/>
        </w:rPr>
        <w:t>А медведь глядит</w:t>
      </w:r>
    </w:p>
    <w:p w:rsidR="00D63BBA" w:rsidRPr="00D63BBA" w:rsidRDefault="00D63BBA" w:rsidP="00D63BBA">
      <w:pPr>
        <w:widowControl/>
        <w:ind w:left="852" w:right="176"/>
        <w:jc w:val="both"/>
        <w:rPr>
          <w:rFonts w:ascii="Times New Roman" w:eastAsia="Times New Roman" w:hAnsi="Times New Roman" w:cs="Times New Roman"/>
        </w:rPr>
      </w:pPr>
      <w:r w:rsidRPr="00D63BBA">
        <w:rPr>
          <w:rFonts w:ascii="Times New Roman" w:eastAsia="Times New Roman" w:hAnsi="Times New Roman" w:cs="Times New Roman"/>
        </w:rPr>
        <w:t>И на нас рычит: «Рррр!»</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rPr>
        <w:t>Слушая текст, ребята медленно приближаются к медведю (мягкой игрушке).</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rPr>
        <w:t>Как только медведь «зарычит», все разбегаются в разные стороны.</w:t>
      </w:r>
    </w:p>
    <w:p w:rsidR="00D63BBA" w:rsidRPr="00D63BBA" w:rsidRDefault="00D63BBA" w:rsidP="00D63BBA">
      <w:pPr>
        <w:widowControl/>
        <w:ind w:left="142" w:right="176"/>
        <w:jc w:val="both"/>
        <w:rPr>
          <w:rFonts w:ascii="Times New Roman" w:eastAsia="Times New Roman" w:hAnsi="Times New Roman" w:cs="Times New Roman"/>
        </w:rPr>
      </w:pPr>
      <w:r w:rsidRPr="00D63BBA">
        <w:rPr>
          <w:rFonts w:ascii="Times New Roman" w:eastAsia="Times New Roman" w:hAnsi="Times New Roman" w:cs="Times New Roman"/>
        </w:rPr>
        <w:t>Затем В. спрашивает: «Кто хочет быть медведем? Ты, Миша? А рычать будешь? Тогда садись рядом. У нас будет два медведя».</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По желанию детей игра повторяется 3-4 раза, «медведи» могут меняться.</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Дед мороз</w:t>
      </w:r>
    </w:p>
    <w:p w:rsidR="00D63BBA" w:rsidRPr="00D63BBA" w:rsidRDefault="00D63BBA" w:rsidP="007625B4">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 xml:space="preserve">прививать умение </w:t>
      </w:r>
      <w:r w:rsidR="007625B4">
        <w:rPr>
          <w:rFonts w:ascii="Times New Roman" w:eastAsia="Times New Roman" w:hAnsi="Times New Roman" w:cs="Times New Roman"/>
        </w:rPr>
        <w:t>выполнять характерные движения.</w:t>
      </w:r>
      <w:r w:rsidRPr="00D63BBA">
        <w:rPr>
          <w:rFonts w:ascii="Times New Roman" w:eastAsia="Times New Roman" w:hAnsi="Times New Roman" w:cs="Times New Roman"/>
        </w:rPr>
        <w:t xml:space="preserve">    </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w:t>
      </w:r>
      <w:r w:rsidRPr="00D63BBA">
        <w:rPr>
          <w:rFonts w:ascii="Times New Roman" w:eastAsia="Times New Roman" w:hAnsi="Times New Roman" w:cs="Times New Roman"/>
        </w:rPr>
        <w:t>Воспитатель предлагает детям начать игру. Все вместе вспоминают, что Дед Мороз живет в лесу и приносит зимой детям подарки.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говорит грубым голосом:</w:t>
      </w:r>
    </w:p>
    <w:p w:rsidR="00D63BBA" w:rsidRPr="00D63BBA" w:rsidRDefault="00D63BBA" w:rsidP="00D63BBA">
      <w:pPr>
        <w:widowControl/>
        <w:ind w:left="708" w:right="208"/>
        <w:jc w:val="both"/>
        <w:rPr>
          <w:rFonts w:ascii="Times New Roman" w:eastAsia="Times New Roman" w:hAnsi="Times New Roman" w:cs="Times New Roman"/>
        </w:rPr>
      </w:pPr>
      <w:r w:rsidRPr="00D63BBA">
        <w:rPr>
          <w:rFonts w:ascii="Times New Roman" w:eastAsia="Times New Roman" w:hAnsi="Times New Roman" w:cs="Times New Roman"/>
        </w:rPr>
        <w:t>Я – Мороз Красный Нос,</w:t>
      </w:r>
    </w:p>
    <w:p w:rsidR="00D63BBA" w:rsidRPr="00D63BBA" w:rsidRDefault="00D63BBA" w:rsidP="00D63BBA">
      <w:pPr>
        <w:widowControl/>
        <w:ind w:left="708" w:right="208"/>
        <w:jc w:val="both"/>
        <w:rPr>
          <w:rFonts w:ascii="Times New Roman" w:eastAsia="Times New Roman" w:hAnsi="Times New Roman" w:cs="Times New Roman"/>
        </w:rPr>
      </w:pPr>
      <w:r w:rsidRPr="00D63BBA">
        <w:rPr>
          <w:rFonts w:ascii="Times New Roman" w:eastAsia="Times New Roman" w:hAnsi="Times New Roman" w:cs="Times New Roman"/>
        </w:rPr>
        <w:t>Бородою зарос.</w:t>
      </w:r>
    </w:p>
    <w:p w:rsidR="00D63BBA" w:rsidRPr="00D63BBA" w:rsidRDefault="00D63BBA" w:rsidP="00D63BBA">
      <w:pPr>
        <w:widowControl/>
        <w:ind w:left="708" w:right="208"/>
        <w:jc w:val="both"/>
        <w:rPr>
          <w:rFonts w:ascii="Times New Roman" w:eastAsia="Times New Roman" w:hAnsi="Times New Roman" w:cs="Times New Roman"/>
        </w:rPr>
      </w:pPr>
      <w:r w:rsidRPr="00D63BBA">
        <w:rPr>
          <w:rFonts w:ascii="Times New Roman" w:eastAsia="Times New Roman" w:hAnsi="Times New Roman" w:cs="Times New Roman"/>
        </w:rPr>
        <w:t>Я ищу в лесу зверей.</w:t>
      </w:r>
    </w:p>
    <w:p w:rsidR="00D63BBA" w:rsidRPr="00D63BBA" w:rsidRDefault="00D63BBA" w:rsidP="00D63BBA">
      <w:pPr>
        <w:widowControl/>
        <w:ind w:left="708" w:right="208"/>
        <w:jc w:val="both"/>
        <w:rPr>
          <w:rFonts w:ascii="Times New Roman" w:eastAsia="Times New Roman" w:hAnsi="Times New Roman" w:cs="Times New Roman"/>
        </w:rPr>
      </w:pPr>
      <w:r w:rsidRPr="00D63BBA">
        <w:rPr>
          <w:rFonts w:ascii="Times New Roman" w:eastAsia="Times New Roman" w:hAnsi="Times New Roman" w:cs="Times New Roman"/>
        </w:rPr>
        <w:t>Выходите поскорей!</w:t>
      </w:r>
    </w:p>
    <w:p w:rsidR="00D63BBA" w:rsidRPr="00D63BBA" w:rsidRDefault="00D63BBA" w:rsidP="00D63BBA">
      <w:pPr>
        <w:widowControl/>
        <w:ind w:left="708" w:right="208"/>
        <w:jc w:val="both"/>
        <w:rPr>
          <w:rFonts w:ascii="Times New Roman" w:eastAsia="Times New Roman" w:hAnsi="Times New Roman" w:cs="Times New Roman"/>
        </w:rPr>
      </w:pPr>
      <w:r w:rsidRPr="00D63BBA">
        <w:rPr>
          <w:rFonts w:ascii="Times New Roman" w:eastAsia="Times New Roman" w:hAnsi="Times New Roman" w:cs="Times New Roman"/>
        </w:rPr>
        <w:t>Выходите, зайчики!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w:t>
      </w:r>
      <w:r w:rsidRPr="00D63BBA">
        <w:rPr>
          <w:rFonts w:ascii="Times New Roman" w:eastAsia="Times New Roman" w:hAnsi="Times New Roman" w:cs="Times New Roman"/>
          <w:i/>
          <w:iCs/>
        </w:rPr>
        <w:t>Дети прыгают навстречу воспитателю, как зайчики.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пытается поймать ребят: «Заморожу! Заморожу!» Дети разбегаются.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Каждый раз «Дед Мороз» приглашает выходить  «из леса» новых «зверей» (мишек, лисичек), лесных птичек. Дети имитируют их движения, а затем убегают от «Деда Мороза».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Ворона и собачка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учить подражать движениям и голосам птиц; двигаться, не мешая друг другу.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Материал: большая пушистая собака, эмблемы с изображением ворон.</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произносит:</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Возле елочки зеленой</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Скачут, каркают вороны:</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«Кар! Кар! Кар!»</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Дети прыгают, изображая ворон, издают каркающие звуки.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Педагог подходит к «воронам», берет в руки игрушечную собачку и говорит:</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lastRenderedPageBreak/>
        <w:t>Тут собачка прибежала</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И ворон всех разогнала:</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«Ав! Ав! Ав!»</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«Вороны» разбегаются в разные стороны.</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Игра по желанию детей повторяется 2-3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Раздувайся, мой шар!</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учить выполнять разнообразные движения, образуя круг; упражнять в произношении звука [ш].</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(В.) говрит: «Давайте, ребята, будем надувать воздушный шар. Надуем его так, чтобы он стал большим-большим и не лопнул».</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Все встают в круг тесно друг к другу, берутся за руки. В.медленно, напевно произносит слова, отступая назад:</w:t>
      </w:r>
    </w:p>
    <w:p w:rsidR="00D63BBA" w:rsidRPr="00D63BBA" w:rsidRDefault="00D63BBA" w:rsidP="00D63BBA">
      <w:pPr>
        <w:widowControl/>
        <w:ind w:left="992" w:right="208"/>
        <w:jc w:val="both"/>
        <w:rPr>
          <w:rFonts w:ascii="Times New Roman" w:eastAsia="Times New Roman" w:hAnsi="Times New Roman" w:cs="Times New Roman"/>
        </w:rPr>
      </w:pPr>
      <w:r w:rsidRPr="00D63BBA">
        <w:rPr>
          <w:rFonts w:ascii="Times New Roman" w:eastAsia="Times New Roman" w:hAnsi="Times New Roman" w:cs="Times New Roman"/>
        </w:rPr>
        <w:t>Раздувайся, мой шар!</w:t>
      </w:r>
    </w:p>
    <w:p w:rsidR="00D63BBA" w:rsidRPr="00D63BBA" w:rsidRDefault="00D63BBA" w:rsidP="00D63BBA">
      <w:pPr>
        <w:widowControl/>
        <w:ind w:left="992" w:right="208"/>
        <w:jc w:val="both"/>
        <w:rPr>
          <w:rFonts w:ascii="Times New Roman" w:eastAsia="Times New Roman" w:hAnsi="Times New Roman" w:cs="Times New Roman"/>
        </w:rPr>
      </w:pPr>
      <w:r w:rsidRPr="00D63BBA">
        <w:rPr>
          <w:rFonts w:ascii="Times New Roman" w:eastAsia="Times New Roman" w:hAnsi="Times New Roman" w:cs="Times New Roman"/>
        </w:rPr>
        <w:t>Раздувайся, большой…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Все останавливаются, держась за руки и образуя большой круг. В.продолжает:</w:t>
      </w:r>
    </w:p>
    <w:p w:rsidR="00D63BBA" w:rsidRPr="00D63BBA" w:rsidRDefault="00D63BBA" w:rsidP="00D63BBA">
      <w:pPr>
        <w:widowControl/>
        <w:ind w:left="992" w:right="208"/>
        <w:jc w:val="both"/>
        <w:rPr>
          <w:rFonts w:ascii="Times New Roman" w:eastAsia="Times New Roman" w:hAnsi="Times New Roman" w:cs="Times New Roman"/>
        </w:rPr>
      </w:pPr>
      <w:r w:rsidRPr="00D63BBA">
        <w:rPr>
          <w:rFonts w:ascii="Times New Roman" w:eastAsia="Times New Roman" w:hAnsi="Times New Roman" w:cs="Times New Roman"/>
        </w:rPr>
        <w:t>Оставайся такой</w:t>
      </w:r>
    </w:p>
    <w:p w:rsidR="00D63BBA" w:rsidRPr="00D63BBA" w:rsidRDefault="00D63BBA" w:rsidP="00D63BBA">
      <w:pPr>
        <w:widowControl/>
        <w:ind w:left="992" w:right="208"/>
        <w:jc w:val="both"/>
        <w:rPr>
          <w:rFonts w:ascii="Times New Roman" w:eastAsia="Times New Roman" w:hAnsi="Times New Roman" w:cs="Times New Roman"/>
        </w:rPr>
      </w:pPr>
      <w:r w:rsidRPr="00D63BBA">
        <w:rPr>
          <w:rFonts w:ascii="Times New Roman" w:eastAsia="Times New Roman" w:hAnsi="Times New Roman" w:cs="Times New Roman"/>
        </w:rPr>
        <w:t>И не лопайся!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В.уточняет: «Смотрите, какой большой шар мы надули!» И все вместе: «Ш-ш-ш-ш!» Не отпуская рук, все сбегаются в середину. «Сдулся наш шар!» - констатирует воспитатель. – «Надуем еще раз!» - и повторяет слова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На третий раз дети, держась за руки, расходятся, образуя как можно широкий круг.</w:t>
      </w:r>
    </w:p>
    <w:p w:rsidR="00D63BBA" w:rsidRPr="007625B4"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xml:space="preserve">В. командует: «Хлоп!». Дети расцепляют руки и разбегаются в </w:t>
      </w:r>
      <w:r w:rsidR="007625B4">
        <w:rPr>
          <w:rFonts w:ascii="Times New Roman" w:eastAsia="Times New Roman" w:hAnsi="Times New Roman" w:cs="Times New Roman"/>
        </w:rPr>
        <w:t>разные стороны: «Лопнул шар!»  </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Снег кружится</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(по стихотворению А.Барто)</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научить соотносить собственные действия с действиями участников игры.</w:t>
      </w:r>
    </w:p>
    <w:p w:rsidR="00D63BBA" w:rsidRPr="00D63BBA" w:rsidRDefault="00D63BBA" w:rsidP="007625B4">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w:t>
      </w:r>
      <w:r w:rsidR="007625B4">
        <w:rPr>
          <w:rFonts w:ascii="Times New Roman" w:eastAsia="Times New Roman" w:hAnsi="Times New Roman" w:cs="Times New Roman"/>
        </w:rPr>
        <w:t xml:space="preserve"> ободки с эмблемами-снежинками.</w:t>
      </w:r>
      <w:r w:rsidRPr="00D63BBA">
        <w:rPr>
          <w:rFonts w:ascii="Times New Roman" w:eastAsia="Times New Roman" w:hAnsi="Times New Roman" w:cs="Times New Roman"/>
        </w:rPr>
        <w:t xml:space="preserve">  </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(В.) напоминает детям, что снег легкий, он медленно падает на землю, кружится, когда подует ветерок.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Затем предлагает всем участникам игры ободки-снежинки. В. предлагает детям покружиться, произнося: «Снег, снег кружится, белая вся улица!»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Затем жестом приглашая детей приблизиться, произносит: «Собрались мы все в кружок, завертелись, как  снежок».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Дети выполняют действия произвольно и в конце медленно приседают. В. произносит: «Подул холодный ветер. Как? В-в-в-в! </w:t>
      </w:r>
      <w:r w:rsidRPr="00D63BBA">
        <w:rPr>
          <w:rFonts w:ascii="Times New Roman" w:eastAsia="Times New Roman" w:hAnsi="Times New Roman" w:cs="Times New Roman"/>
          <w:i/>
          <w:iCs/>
        </w:rPr>
        <w:t>(«В-в-в!» - произносят дети.)</w:t>
      </w:r>
      <w:r w:rsidRPr="00D63BBA">
        <w:rPr>
          <w:rFonts w:ascii="Times New Roman" w:eastAsia="Times New Roman" w:hAnsi="Times New Roman" w:cs="Times New Roman"/>
        </w:rPr>
        <w:t> Разлетелись, разлетелись снежинки в разные стороны».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Дети разбегаются по площадке.</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Игра по желанию детей повторяются 3-4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Собачка и воробьи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Цели: </w:t>
      </w:r>
      <w:r w:rsidRPr="00D63BBA">
        <w:rPr>
          <w:rFonts w:ascii="Times New Roman" w:eastAsia="Times New Roman" w:hAnsi="Times New Roman" w:cs="Times New Roman"/>
        </w:rPr>
        <w:t>закреплять знания о характерных движениях птиц; учить имитировать их голоса.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эмблемы с изображением воробьев, мягкая игрушка (собачка).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 объясняет детям: «Мы все будем воробьями </w:t>
      </w:r>
      <w:r w:rsidRPr="00D63BBA">
        <w:rPr>
          <w:rFonts w:ascii="Times New Roman" w:eastAsia="Times New Roman" w:hAnsi="Times New Roman" w:cs="Times New Roman"/>
          <w:i/>
          <w:iCs/>
        </w:rPr>
        <w:t>(раздает эмблемы птиц). </w:t>
      </w:r>
      <w:r w:rsidRPr="00D63BBA">
        <w:rPr>
          <w:rFonts w:ascii="Times New Roman" w:eastAsia="Times New Roman" w:hAnsi="Times New Roman" w:cs="Times New Roman"/>
        </w:rPr>
        <w:t>Как летают воробьи? Как скачут? Как клюют? А как поют? Молодцы! Хорошие воробьи, веселые. А кто будет собачкой? </w:t>
      </w:r>
      <w:r w:rsidRPr="00D63BBA">
        <w:rPr>
          <w:rFonts w:ascii="Times New Roman" w:eastAsia="Times New Roman" w:hAnsi="Times New Roman" w:cs="Times New Roman"/>
          <w:i/>
          <w:iCs/>
        </w:rPr>
        <w:t>(Ребенок-собачка берет мягкую игрушку, садится в уголок.) </w:t>
      </w:r>
      <w:r w:rsidRPr="00D63BBA">
        <w:rPr>
          <w:rFonts w:ascii="Times New Roman" w:eastAsia="Times New Roman" w:hAnsi="Times New Roman" w:cs="Times New Roman"/>
        </w:rPr>
        <w:t>Кто вспомнит, как домик собачки называется? Правильно, будка! Наша собачка сидит в будке. Начинаем играть». В.:</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Скачет,  скачет воробей:</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Скок-поскок! Скок-поскок!</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скачут, кто как может.)</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lastRenderedPageBreak/>
        <w:t>Кличет маленьких детей:</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 «Чив! Чив! Чив!»</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повторяют: «Чив! Чив! Чив!»)</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Киньте крошек воробью,</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Я вам песенку спою:</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«Чик-чирик! Чик-чирик!»</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повторяют: «Чик-чирик!»)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 говорит: «Вдруг собачка прибежала, на воробьев залаяла громко-громко».</w:t>
      </w:r>
    </w:p>
    <w:p w:rsidR="00D63BBA" w:rsidRPr="00D63BBA" w:rsidRDefault="00D63BBA" w:rsidP="00D63BBA">
      <w:pPr>
        <w:widowControl/>
        <w:ind w:left="142" w:right="208"/>
        <w:jc w:val="both"/>
        <w:rPr>
          <w:rFonts w:ascii="Times New Roman" w:eastAsia="Times New Roman" w:hAnsi="Times New Roman" w:cs="Times New Roman"/>
          <w:b/>
          <w:bCs/>
        </w:rPr>
      </w:pPr>
      <w:r w:rsidRPr="00D63BBA">
        <w:rPr>
          <w:rFonts w:ascii="Times New Roman" w:eastAsia="Times New Roman" w:hAnsi="Times New Roman" w:cs="Times New Roman"/>
        </w:rPr>
        <w:t> Ребенок («собачка») выбегает и громко лает: «Ав-ав!». «Воробьи» разлетаются в разные стороны.</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На елку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научить имитировать характерные движения зверей.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rPr>
        <w:t>В.напоминает детям, что скоро наступит Новый год. Везде будут стоять украшенные елки, вокруг них все будут водить хороводы, петь песни, плясать. Лесные звери тоже лю-бят этот праздник, приходят к детям в гости, полюбоваться елкой,  повеселиться.</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rPr>
        <w:t>В: «Ребята, слушайте и сразу же выполняйте то, что делают зверушки».</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Ну-ка, елочка, светлей,</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Засверкай огнями!</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Пригласили мы гостей</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Веселиться с нами.</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По дорожкам, по снегам,</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По лесным лужайкам</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Прискакал на праздник к нам</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Длинноухий зайка.</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скачут, как зайчики; бегут вприпрыжку.)</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А за ним, смотрите все,</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Рыжая лисица.</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Захотелось и лисе</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С нами веселиться.</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В.: «Тихо-тихо бегите, как лисонька».)</w:t>
      </w:r>
      <w:r w:rsidRPr="00D63BBA">
        <w:rPr>
          <w:rFonts w:ascii="Times New Roman" w:eastAsia="Times New Roman" w:hAnsi="Times New Roman" w:cs="Times New Roman"/>
        </w:rPr>
        <w:t> </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Вперевалочку идет</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Косолапый мишка.</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Он несет в подарок мед</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И большую шишку.</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В.: «Медленно топает, вперевалочку».)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Ну-ка, елочка, светлей, Засверкай огнями,</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rPr>
        <w:t>   Чтобы лапы у зверей Заплясали сами!</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i/>
          <w:iCs/>
        </w:rPr>
        <w:t>(Дети пляшут, кто как хочет.)</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Коза рогатая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выполнять действия в соответствии со словами стихотворения.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эмблемы с изображением мордочки козы.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(В.) предлагает: «Давайте играть. Все мы будем козами. Покажите, как коза идет-бредет, как ножками топает, глазками хлопает. А как голос подает? Покажите, какие у козы рожки. Ух, какие все рогатые! Как будете бодаться? Теперь давайте играть». Воспитатель:</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Идет коза рогатая,</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Идет коза бодатая</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За малыми ребятами.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Ножками топ-топ-топ,</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Глазками хлоп-хлоп-хлоп.</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lastRenderedPageBreak/>
        <w:t>Кто каши не ест,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Молока не пьет?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Забодаю! Забодаю!</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Дети выполняют соответствующие действия.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делает вид, что бодает детей. Дети разбегаются «бодаться» и кричат: «Ме-е-е!».</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 2-3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Паровозик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Цели: </w:t>
      </w:r>
      <w:r w:rsidRPr="00D63BBA">
        <w:rPr>
          <w:rFonts w:ascii="Times New Roman" w:eastAsia="Times New Roman" w:hAnsi="Times New Roman" w:cs="Times New Roman"/>
        </w:rPr>
        <w:t>учить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 рассказывает детям: «Всем надо встать друг за другом – мы будем вагончиками. В вагончиках подарки. Впереди – паровоз».</w:t>
      </w:r>
    </w:p>
    <w:p w:rsidR="00D63BBA" w:rsidRPr="00D63BBA" w:rsidRDefault="00D63BBA" w:rsidP="00D63BBA">
      <w:pPr>
        <w:widowControl/>
        <w:ind w:left="142" w:right="68"/>
        <w:jc w:val="both"/>
        <w:rPr>
          <w:rFonts w:ascii="Times New Roman" w:eastAsia="Times New Roman" w:hAnsi="Times New Roman" w:cs="Times New Roman"/>
        </w:rPr>
      </w:pPr>
      <w:r w:rsidRPr="00D63BBA">
        <w:rPr>
          <w:rFonts w:ascii="Times New Roman" w:eastAsia="Times New Roman" w:hAnsi="Times New Roman" w:cs="Times New Roman"/>
        </w:rPr>
        <w:t>В. выполняет роль паровоза: встает впереди детей лицом к ним и, медленно передвигаясь, произносит:  Чух-чух! Чух-чух!</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    Мчится поезд во весь дух.</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Дети передвигаются вслед за В. и произносят: «Чух-чух!». Затем все вместе тянут протяжно: «У-у-у!». В. продолжает: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Я пыхчу, пыхчу, пыхчу.</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Сто вагонов я тащу.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Все вместе: «У-у-у-у!»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В.поворачивает то в одну, то в другую сторону. Продолжает: «Приехали». «Ш-ш-ш!» - повторяют за ним дети.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                 Паровозик, паровоз,</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Что в подарок нам привез?</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Дети:  Мячики! Дети начинают прыгать, как мячики. В.говорит: «У-у-у! Всех зовет паровоз!» Дети выстраиваются друг за другом.</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Загудел паровоз и вагончики повез:</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Чух-чу! Чух-чу! Далеко я укачу!</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Уууу! Чух-чу!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Дети повторяют за В.: «Чух-чу! Чух-чу!».</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Игра  продолжается. Паровозик привозит детям в подарок зайчат, лягушат, медвежат. Каждый раз дети выполняют имитационные движения, упражняются в звукопроизношении, характерном для того или иного «подарка»</w:t>
      </w:r>
    </w:p>
    <w:p w:rsidR="007625B4" w:rsidRDefault="007625B4"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Ладушки-оладушки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детей по-разному хлопать в ладоши, вести счет: «Раз, два».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 игре участвует подгруппа детей (3-4 человека).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Все стоят, образуя круг. Воспитатель рассказывает: «Бабушка печет оладушки, поливает маслом, угощает всех детей».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медленно произносит: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Ладушки, ладушки,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Пекла бабушка оладушки,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Маслом поливала,</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Детушкам давала.</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Раз, два! – Даше,</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Раз, два! – Тане.</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Дети хлопают в ладоши.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хлопает каждого ребенка то по одной, то по другой ладошке. Вместе считают: «Раз, два!»</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Всем по два!</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Всем по два!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хлопает по обеим ладошкам каждого ребенка.</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lastRenderedPageBreak/>
        <w:t>Хороши оладушки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У нашей бабушки!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Если кто-то из детей захочет, он может быть ведущим.</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Птички, раз! Птички, два!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Цели: </w:t>
      </w:r>
      <w:r w:rsidRPr="00D63BBA">
        <w:rPr>
          <w:rFonts w:ascii="Times New Roman" w:eastAsia="Times New Roman" w:hAnsi="Times New Roman" w:cs="Times New Roman"/>
        </w:rPr>
        <w:t>упражнять детей в выполнении движений; учить счету.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 говорит: «Сейчас будем играть. Сколько у птички лапок? А глазок, крылышек?»</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Птички, раз!</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выдвигают вперед одну ногу.)</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Птички, два!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(Выдвигают другую ногу.)</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Скок-скок-скок!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скачут на обеих ногах.)</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Птички, раз!</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поднимают «крылышко».)</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Птички, два!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(Поднимают «крылышко».)</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Хлоп! Хлоп! Хлоп!</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хлопают в ладоши.)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Птички, раз!</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закрывают рукой один глаз.)</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Птички, два!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(Закрывают другой глаз.)</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«Птички» открывают глаза и бегают, машут «крылышками», чирикают, пищат.</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«Все летели!»</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По желанию игра повторяется 2-3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Солнечные зайчики</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(по стихотворению А. Бродского</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«Солнечный зайчик»)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Цели: </w:t>
      </w:r>
      <w:r w:rsidRPr="00D63BBA">
        <w:rPr>
          <w:rFonts w:ascii="Times New Roman" w:eastAsia="Times New Roman" w:hAnsi="Times New Roman" w:cs="Times New Roman"/>
        </w:rPr>
        <w:t>уточнять направления: вверх, вниз, в сторону; учить выполнять разнообразные движения.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маленькое зеркальце.</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(В.) держит в руке маленькое зеркальце и говорит: «Посмотрите, к нам прискакал в гости веселый солнечный зайчик. Видите, как он радуется, скачет вверх, затем вниз, потом в сторону. И заплясал! </w:t>
      </w:r>
      <w:r w:rsidRPr="00D63BBA">
        <w:rPr>
          <w:rFonts w:ascii="Times New Roman" w:eastAsia="Times New Roman" w:hAnsi="Times New Roman" w:cs="Times New Roman"/>
          <w:i/>
          <w:iCs/>
        </w:rPr>
        <w:t>(Водит солнечного зайчика по стене веранды.) </w:t>
      </w:r>
      <w:r w:rsidRPr="00D63BBA">
        <w:rPr>
          <w:rFonts w:ascii="Times New Roman" w:eastAsia="Times New Roman" w:hAnsi="Times New Roman" w:cs="Times New Roman"/>
        </w:rPr>
        <w:t>Поиграем с ним». В. произносит:</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Скачут побегайчики –</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Солнечные зайчики.</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Прыг! Скок! Вверх – вниз – вбок!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пытаются поймать солнечного зайчика.)</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Мы зовем их – Не идут.</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Были тут – И нет их тут.</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Прыг! Скок! Вверх – вниз – вбок!</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Прыг, прыг  По углам.</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Были там – И нет их там.</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Где же побегайчики –</w:t>
      </w:r>
    </w:p>
    <w:p w:rsidR="00D63BBA" w:rsidRPr="00D63BBA" w:rsidRDefault="00D63BBA" w:rsidP="00D63BBA">
      <w:pPr>
        <w:widowControl/>
        <w:ind w:left="142" w:right="208" w:firstLine="290"/>
        <w:jc w:val="both"/>
        <w:rPr>
          <w:rFonts w:ascii="Times New Roman" w:eastAsia="Times New Roman" w:hAnsi="Times New Roman" w:cs="Times New Roman"/>
        </w:rPr>
      </w:pPr>
      <w:r w:rsidRPr="00D63BBA">
        <w:rPr>
          <w:rFonts w:ascii="Times New Roman" w:eastAsia="Times New Roman" w:hAnsi="Times New Roman" w:cs="Times New Roman"/>
        </w:rPr>
        <w:t>Солнечные зайчики?</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Дети включаются в игру и ищут солнечного зайчика.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Цыплята и собачка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lastRenderedPageBreak/>
        <w:t>     Цель: </w:t>
      </w:r>
      <w:r w:rsidRPr="00D63BBA">
        <w:rPr>
          <w:rFonts w:ascii="Times New Roman" w:eastAsia="Times New Roman" w:hAnsi="Times New Roman" w:cs="Times New Roman"/>
        </w:rPr>
        <w:t>упражнять детей в выполнении различных действий, в лазании и подлезании под шнур.</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Материал: эмблемы с изображением цыплят, крупная игрушечная собака, шнур.</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раздает детям эмблемы. Закрепляет протянутый шнур на высоте 60-70 см от земли. Это домик цыплят. На расстоянии 2 м от шнура домик собачки – будка.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Дети  («цыплята») находятся за шнуром. Воспитатель («курочка») созывает «цыплят»: «Ко-ко-ко! Идите зернышки поклевать!». «Цыплята» подлезают под шнур, бегают по площадке  перед собачкой, пищат.</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Воспитатель подходит к собачке, берет ее в руки: «Гав! Гав!». Цыплята убегают в разные стороны. «Курочка» зовет «цыплят» спрятаться в домике (подлезать под шнур), а сама грозит собаке: «Не пугай моих деток».</w:t>
      </w:r>
    </w:p>
    <w:p w:rsidR="007625B4" w:rsidRDefault="007625B4"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Зайка серый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детей внимательно слушать стихотворение и действовать согласно тексту.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Материал: эмблемы с изображением зайчат.</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раздает детям эмблемы и объясняет, что они должны внимательно слушать и выполнять действия.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w:t>
      </w:r>
      <w:r w:rsidRPr="00D63BBA">
        <w:rPr>
          <w:rFonts w:ascii="Times New Roman" w:eastAsia="Times New Roman" w:hAnsi="Times New Roman" w:cs="Times New Roman"/>
        </w:rPr>
        <w:t>Воспитатель произносит:</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Зайка серый умывается,</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Видно, в гости собирается.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«умываются».)</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Вымыл носик,</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Вымыл хвостик,</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Вымыл ухо.</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трут ладошками носы, «хвостики», уши.)</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Вытер сухо!</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И поскакал:</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Скок-поскок!</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Скок-поскок! </w:t>
      </w:r>
      <w:r w:rsidRPr="00D63BBA">
        <w:rPr>
          <w:rFonts w:ascii="Times New Roman" w:eastAsia="Times New Roman" w:hAnsi="Times New Roman" w:cs="Times New Roman"/>
          <w:i/>
          <w:iCs/>
        </w:rPr>
        <w:t>(Дети скачут.)</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спрашивает у детей: «К кому в гости скачешь, зайка? Скажи нам».</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w:t>
      </w:r>
    </w:p>
    <w:p w:rsidR="007625B4" w:rsidRDefault="007625B4"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Каравай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Цель: </w:t>
      </w:r>
      <w:r w:rsidRPr="00D63BBA">
        <w:rPr>
          <w:rFonts w:ascii="Times New Roman" w:eastAsia="Times New Roman" w:hAnsi="Times New Roman" w:cs="Times New Roman"/>
        </w:rPr>
        <w:t>учить выполнять действия, слушая слова песни и музыку.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подзывает к себе желающих поиграть, ставит детей в кружок (произвольно) и спрашивает: «Кто хочет, чтобы про него спели песенку?»</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Выходит Миша (Маша, Таня). </w:t>
      </w:r>
      <w:r w:rsidRPr="00D63BBA">
        <w:rPr>
          <w:rFonts w:ascii="Times New Roman" w:eastAsia="Times New Roman" w:hAnsi="Times New Roman" w:cs="Times New Roman"/>
        </w:rPr>
        <w:t>В. (поет).</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Как для Миши в день рождения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хлопают в ладоши.)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Испекли мы каравай –</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Вот такой вышины,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(Встают на цыпочки.)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Вот такой низины,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(Присаживаются.)</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Вот такой ширины.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(Показывают руками.)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Вот такой ужины,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сбегаются в круг.)</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Каравай, каравай,</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Кого хочешь, выбирай!</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хлопают в ладоши.)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lastRenderedPageBreak/>
        <w:t>(Ребенок выбирает одного-двух ребят и пляшет с ними.)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Попляши, попляши!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Наши детки хороши!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(Хлопают в ладоши.)</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По желанию  игра повторяется.</w:t>
      </w:r>
    </w:p>
    <w:p w:rsidR="007625B4" w:rsidRDefault="007625B4"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Слышим - делаем</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проверить понимание смысла знакомых стихотворных текстов.</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говорит детям: «Ребята, я буду рассказывать стихи, а вы делайте то, что слышите». Воспитатель.</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Мишка косолапый</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По лесу идет.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Шишки собирает, Песенку поет.</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идут вперевалочку и поют: «Ля-ля-ля!»)</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По узенькой дорожке</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Шагают наши ножки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шагают.)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По камешкам, По камешкам</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прыгают.)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И в ямку – бух!</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приседают.)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Мыли гуси лапки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В луже у канавки.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«моют лапки</w:t>
      </w:r>
      <w:r w:rsidRPr="00D63BBA">
        <w:rPr>
          <w:rFonts w:ascii="Times New Roman" w:eastAsia="Times New Roman" w:hAnsi="Times New Roman" w:cs="Times New Roman"/>
        </w:rPr>
        <w:t>».)</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Один серый, Другой белый</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Спрятались в канавке.</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приседают.)</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Полетели птички,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Птички-невелички,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Все летали,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Все летали,</w:t>
      </w:r>
    </w:p>
    <w:p w:rsidR="00D63BBA" w:rsidRPr="00D63BBA" w:rsidRDefault="00D63BBA" w:rsidP="00D63BBA">
      <w:pPr>
        <w:widowControl/>
        <w:ind w:left="142" w:right="208" w:firstLine="992"/>
        <w:jc w:val="both"/>
        <w:rPr>
          <w:rFonts w:ascii="Times New Roman" w:eastAsia="Times New Roman" w:hAnsi="Times New Roman" w:cs="Times New Roman"/>
        </w:rPr>
      </w:pPr>
      <w:r w:rsidRPr="00D63BBA">
        <w:rPr>
          <w:rFonts w:ascii="Times New Roman" w:eastAsia="Times New Roman" w:hAnsi="Times New Roman" w:cs="Times New Roman"/>
        </w:rPr>
        <w:t>Крыльями махали.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выполняют движения.)</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Игру можно продолжить, читая другие стихотворные тексты</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Цыплята</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(по стихотворению Т. Волгиной</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«Цыплята»)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     Цель: </w:t>
      </w:r>
      <w:r w:rsidRPr="00D63BBA">
        <w:rPr>
          <w:rFonts w:ascii="Times New Roman" w:eastAsia="Times New Roman" w:hAnsi="Times New Roman" w:cs="Times New Roman"/>
        </w:rPr>
        <w:t>учить выполнять имитационные движения, подражать голосовым реакциям птиц.</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Материал: эмблемы с изображениями цыплят и курицы.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Взрослый произносит текст, дети выполняют движения. Дети идут гурьбой за воспитателем.</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Вышла курочка гулять,</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Свежей травки пощипать.</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А за ней цыплята –</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Желтые ребята.</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Ко-ко-ко! Ко-ко-ко!</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Не ходите далеко.</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Лапками гребите,</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Зернышки ищите!</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Дети выполняют имитационные движения.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lastRenderedPageBreak/>
        <w:t>     Воспитатель: «Нашли зернышки? Клюйте! А теперь попейте водички – клювики вверх! Молодцы!»</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«Цыплята» бегают, пищат. Игра продолжается.</w:t>
      </w:r>
    </w:p>
    <w:p w:rsidR="00D63BBA" w:rsidRPr="00D63BBA" w:rsidRDefault="00D63BBA" w:rsidP="00D63BBA">
      <w:pPr>
        <w:widowControl/>
        <w:jc w:val="both"/>
        <w:rPr>
          <w:rFonts w:ascii="Times New Roman" w:eastAsia="Times New Roman" w:hAnsi="Times New Roman" w:cs="Times New Roman"/>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Кошка и мышки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имитировать звуки, издаваемые мышками, бегать тихо, как мышки.</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крупная игрушка (кошка), эмблемы с изображением мордочек мышек, шнур.</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объясняет, что по одну сторону шнура будут домик мышек – норка. По другую сторону от шнура (на расстоянии 2-2,5 м) на скамеечке спит кошка. Раздает всем детям эмблемы и приглашает «мышек» в норку. Воспитатель медленно произносит:</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На скамейке у дорожки</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Улеглась и дремлет кошка.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(«Мышки» подлезают под шнур, осторожно бегают, пищат.)</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Кошка глазки открывает</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И мышат всех догоняет:</w:t>
      </w:r>
    </w:p>
    <w:p w:rsidR="00D63BBA" w:rsidRPr="00D63BBA" w:rsidRDefault="00D63BBA" w:rsidP="00D63BBA">
      <w:pPr>
        <w:widowControl/>
        <w:ind w:left="142" w:right="208" w:firstLine="568"/>
        <w:jc w:val="both"/>
        <w:rPr>
          <w:rFonts w:ascii="Times New Roman" w:eastAsia="Times New Roman" w:hAnsi="Times New Roman" w:cs="Times New Roman"/>
        </w:rPr>
      </w:pPr>
      <w:r w:rsidRPr="00D63BBA">
        <w:rPr>
          <w:rFonts w:ascii="Times New Roman" w:eastAsia="Times New Roman" w:hAnsi="Times New Roman" w:cs="Times New Roman"/>
        </w:rPr>
        <w:t>- Мяу! Мяу!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i/>
          <w:iCs/>
        </w:rPr>
        <w:t>(«Мышки» прячутся в норку.)</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Воспитатель берет кошку-игрушку и догоняет детей.</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 2-3 раза.</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Мой козлик</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понимать смысл сказанного, правильно выполнять действия.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Материал: эмблемы с изображением козликов.</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«Вы козлики, а я бабушка. Убежали козлики на лужок, скачут, прыгают, бодаются. </w:t>
      </w:r>
      <w:r w:rsidRPr="00D63BBA">
        <w:rPr>
          <w:rFonts w:ascii="Times New Roman" w:eastAsia="Times New Roman" w:hAnsi="Times New Roman" w:cs="Times New Roman"/>
          <w:i/>
          <w:iCs/>
        </w:rPr>
        <w:t>(Дети выполняют движения)</w:t>
      </w:r>
      <w:r w:rsidRPr="00D63BBA">
        <w:rPr>
          <w:rFonts w:ascii="Times New Roman" w:eastAsia="Times New Roman" w:hAnsi="Times New Roman" w:cs="Times New Roman"/>
        </w:rPr>
        <w:t>. Бабушка вышла, загнала непослушных козликов домой, привязала их к березке.</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Привяжу я козлика</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К белой березке,</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Привяжу рогатого</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К белой березке.</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Стой, мой козлик,</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Стой, не бодайся.</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Белая березка,</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Стой, не качайся.</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Непослушные козлики отвязались и убежали на лужок».</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rPr>
        <w:t>По желанию детей игра повторяется.</w:t>
      </w:r>
    </w:p>
    <w:p w:rsidR="00D63BBA" w:rsidRPr="00D63BBA" w:rsidRDefault="00D63BBA" w:rsidP="00D63BBA">
      <w:pPr>
        <w:widowControl/>
        <w:jc w:val="both"/>
        <w:rPr>
          <w:rFonts w:ascii="Times New Roman" w:eastAsia="Times New Roman" w:hAnsi="Times New Roman" w:cs="Times New Roman"/>
          <w:b/>
          <w:bCs/>
        </w:rPr>
      </w:pP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b/>
          <w:bCs/>
        </w:rPr>
        <w:t>Мы веселые ребята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Цель: </w:t>
      </w:r>
      <w:r w:rsidRPr="00D63BBA">
        <w:rPr>
          <w:rFonts w:ascii="Times New Roman" w:eastAsia="Times New Roman" w:hAnsi="Times New Roman" w:cs="Times New Roman"/>
        </w:rPr>
        <w:t>учить выполнять действия согласно указаниям взрослого.</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b/>
          <w:bCs/>
        </w:rPr>
        <w:t>Ход игры</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Воспитатель (В.): «Сейчас мы будем играть. Я буду петь, а вы слушайте и выполняйте то, о чем я прошу, и приговаривайте: «Солнечным весенним днем». Воспитатель.</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Мы танцуем возле клумбы</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Солнечным весенним днем.</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повторяют: «Солнечным весенним днем».)</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Так мы кружимся на месте,</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«Солнечным весенним днем».)</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Так мы топаем ногами,</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выполняют движения – топают.)</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Так мы хлопаем руками,</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t>(Дети говорят: «Солнечным весенним днем» - и хлопают.)</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А вот так мы моем руки,</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i/>
          <w:iCs/>
        </w:rPr>
        <w:lastRenderedPageBreak/>
        <w:t>(Дети говорят: «Солнечным весенним днем» - и «моют руки».)</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Так мы руки вытираем</w:t>
      </w:r>
    </w:p>
    <w:p w:rsidR="00D63BBA" w:rsidRPr="00D63BBA" w:rsidRDefault="00D63BBA" w:rsidP="00D63BBA">
      <w:pPr>
        <w:widowControl/>
        <w:ind w:left="142" w:right="208" w:firstLine="708"/>
        <w:jc w:val="both"/>
        <w:rPr>
          <w:rFonts w:ascii="Times New Roman" w:eastAsia="Times New Roman" w:hAnsi="Times New Roman" w:cs="Times New Roman"/>
        </w:rPr>
      </w:pPr>
      <w:r w:rsidRPr="00D63BBA">
        <w:rPr>
          <w:rFonts w:ascii="Times New Roman" w:eastAsia="Times New Roman" w:hAnsi="Times New Roman" w:cs="Times New Roman"/>
        </w:rPr>
        <w:t>И бежим скорее к маме!!!</w:t>
      </w:r>
    </w:p>
    <w:p w:rsidR="00D63BBA" w:rsidRPr="00D63BBA" w:rsidRDefault="00D63BBA" w:rsidP="00D63BBA">
      <w:pPr>
        <w:widowControl/>
        <w:ind w:right="208"/>
        <w:jc w:val="both"/>
        <w:rPr>
          <w:rFonts w:ascii="Times New Roman" w:eastAsia="Times New Roman" w:hAnsi="Times New Roman" w:cs="Times New Roman"/>
        </w:rPr>
      </w:pPr>
      <w:r w:rsidRPr="00D63BBA">
        <w:rPr>
          <w:rFonts w:ascii="Times New Roman" w:eastAsia="Times New Roman" w:hAnsi="Times New Roman" w:cs="Times New Roman"/>
        </w:rPr>
        <w:t>Дети бегут к В.    Воспитатель: «Все дети прибежали к маме! Молодцы, веселые ребята».</w:t>
      </w:r>
    </w:p>
    <w:p w:rsidR="00D63BBA" w:rsidRPr="00D63BBA" w:rsidRDefault="00D63BBA" w:rsidP="00D63BBA">
      <w:pPr>
        <w:widowControl/>
        <w:ind w:left="142" w:right="208"/>
        <w:jc w:val="both"/>
        <w:rPr>
          <w:rFonts w:ascii="Times New Roman" w:eastAsia="Times New Roman" w:hAnsi="Times New Roman" w:cs="Times New Roman"/>
        </w:rPr>
      </w:pPr>
      <w:r w:rsidRPr="00D63BBA">
        <w:rPr>
          <w:rFonts w:ascii="Times New Roman" w:eastAsia="Times New Roman" w:hAnsi="Times New Roman" w:cs="Times New Roman"/>
        </w:rPr>
        <w:t>     Игра повторяется.</w:t>
      </w:r>
    </w:p>
    <w:p w:rsidR="00D63BBA" w:rsidRPr="00D63BBA" w:rsidRDefault="00D63BBA" w:rsidP="00D63BBA">
      <w:pPr>
        <w:widowControl/>
        <w:ind w:left="142" w:right="208" w:firstLine="852"/>
        <w:jc w:val="both"/>
        <w:rPr>
          <w:rFonts w:ascii="Times New Roman" w:eastAsia="Times New Roman" w:hAnsi="Times New Roman" w:cs="Times New Roman"/>
        </w:rPr>
      </w:pPr>
      <w:r w:rsidRPr="00D63BBA">
        <w:rPr>
          <w:rFonts w:ascii="Times New Roman" w:eastAsia="Times New Roman" w:hAnsi="Times New Roman" w:cs="Times New Roman"/>
        </w:rPr>
        <w:t>Ква! Ква! Поймайте комара!</w:t>
      </w:r>
    </w:p>
    <w:p w:rsidR="00D63BBA" w:rsidRPr="00D63BBA" w:rsidRDefault="00D63BBA" w:rsidP="00D63BBA">
      <w:pPr>
        <w:widowControl/>
        <w:jc w:val="both"/>
        <w:rPr>
          <w:rFonts w:ascii="Times New Roman" w:eastAsia="Times New Roman" w:hAnsi="Times New Roman" w:cs="Times New Roman"/>
        </w:rPr>
      </w:pPr>
      <w:r w:rsidRPr="00D63BBA">
        <w:rPr>
          <w:rFonts w:ascii="Times New Roman" w:eastAsia="Times New Roman" w:hAnsi="Times New Roman" w:cs="Times New Roman"/>
          <w:i/>
          <w:iCs/>
        </w:rPr>
        <w:t>(Дети подскакивают, ловят комара</w:t>
      </w:r>
    </w:p>
    <w:p w:rsidR="00D63BBA" w:rsidRPr="00D63BBA" w:rsidRDefault="00D63BBA" w:rsidP="00D63BBA">
      <w:pPr>
        <w:widowControl/>
        <w:jc w:val="both"/>
        <w:rPr>
          <w:rFonts w:ascii="Times New Roman" w:eastAsiaTheme="minorHAnsi" w:hAnsi="Times New Roman" w:cs="Times New Roman"/>
          <w:b/>
          <w:color w:val="auto"/>
          <w:lang w:eastAsia="en-US"/>
        </w:rPr>
      </w:pPr>
    </w:p>
    <w:p w:rsidR="007625B4"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«Карусель»</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развивать у детей равновесие в движении, навык бега</w:t>
      </w:r>
      <w:r w:rsidR="007625B4">
        <w:rPr>
          <w:rFonts w:ascii="Times New Roman" w:eastAsiaTheme="minorHAnsi" w:hAnsi="Times New Roman" w:cs="Times New Roman"/>
          <w:color w:val="auto"/>
          <w:lang w:eastAsia="en-US"/>
        </w:rPr>
        <w:t>, повышать эмоциональный тонус.</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Воспитатель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w:t>
      </w:r>
      <w:r w:rsidR="007625B4">
        <w:rPr>
          <w:rFonts w:ascii="Times New Roman" w:eastAsiaTheme="minorHAnsi" w:hAnsi="Times New Roman" w:cs="Times New Roman"/>
          <w:i/>
          <w:color w:val="auto"/>
          <w:lang w:eastAsia="en-US"/>
        </w:rPr>
        <w:t xml:space="preserve"> по кругу. Воспитатель говорит: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Еле-еле, еле-еле завертелись карусели,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А потом, а потом всё бегом, бегом, бегом!</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Тише, тише, не бегите, карусель остановите,</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Раз и два, р</w:t>
      </w:r>
      <w:r w:rsidR="007625B4">
        <w:rPr>
          <w:rFonts w:ascii="Times New Roman" w:eastAsiaTheme="minorHAnsi" w:hAnsi="Times New Roman" w:cs="Times New Roman"/>
          <w:color w:val="auto"/>
          <w:lang w:eastAsia="en-US"/>
        </w:rPr>
        <w:t>аз и два, вот и кончилась игра!</w:t>
      </w:r>
    </w:p>
    <w:p w:rsidR="00D63BBA" w:rsidRPr="00D63BBA" w:rsidRDefault="00D63BBA" w:rsidP="00D63BBA">
      <w:pPr>
        <w:widowControl/>
        <w:spacing w:after="200"/>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останавливаются.</w:t>
      </w: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Подвижная</w:t>
      </w:r>
      <w:r w:rsidR="007625B4">
        <w:rPr>
          <w:rFonts w:ascii="Times New Roman" w:eastAsiaTheme="minorHAnsi" w:hAnsi="Times New Roman" w:cs="Times New Roman"/>
          <w:b/>
          <w:color w:val="auto"/>
          <w:lang w:eastAsia="en-US"/>
        </w:rPr>
        <w:t xml:space="preserve"> игра «Воробушки и автомобиль» </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b/>
          <w:color w:val="auto"/>
          <w:lang w:eastAsia="en-US"/>
        </w:rPr>
        <w:t xml:space="preserve"> </w:t>
      </w:r>
      <w:r w:rsidRPr="00D63BBA">
        <w:rPr>
          <w:rFonts w:ascii="Times New Roman" w:eastAsiaTheme="minorHAnsi" w:hAnsi="Times New Roman" w:cs="Times New Roman"/>
          <w:color w:val="auto"/>
          <w:lang w:eastAsia="en-US"/>
        </w:rPr>
        <w:t>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w:t>
      </w:r>
      <w:r w:rsidR="007625B4">
        <w:rPr>
          <w:rFonts w:ascii="Times New Roman" w:eastAsiaTheme="minorHAnsi" w:hAnsi="Times New Roman" w:cs="Times New Roman"/>
          <w:b/>
          <w:color w:val="auto"/>
          <w:lang w:eastAsia="en-US"/>
        </w:rPr>
        <w:t>ая игра «Раз, два, три – беги!»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упражнять детей в умении действовать по сигналу; развивать быстроту бега, слаженность коллективных действий.</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стоят возле воспитателя и слушают, что он скажет. Если воспитатель говорит: «Раз, два, три, к дереву беги», дети бегут к дереву и ждут воспитателя. Если воспитатель скажет: «Раз, два, три, к песочнице беги», дети бегут к песочнице и ждут воспитателя.</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«Вейся, венок»</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водит</w:t>
      </w:r>
      <w:r w:rsidR="007625B4">
        <w:rPr>
          <w:rFonts w:ascii="Times New Roman" w:eastAsiaTheme="minorHAnsi" w:hAnsi="Times New Roman" w:cs="Times New Roman"/>
          <w:color w:val="auto"/>
          <w:lang w:eastAsia="en-US"/>
        </w:rPr>
        <w:t>ь хоровод; упражнять в беге.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и воспитатель стоят около дерева, вокруг которого можно образовать круг и поводить хоровод. Воспитатель произносит: «Вы, ребята, листочки, из которых я буду плести веночки. Подул ветерок, разлетелись листочки» (дети выполняют бег по площадке). По сигналу воспитателя: «Вейся, венок! Завивайся, венок! Да не путайся!» (дети бегут к воспитателю). Воспитатель помогает образовать круг. Вместе с воспитателем дети водят хоровод вокруг дерева, произнося рифмованные строки</w:t>
      </w:r>
      <w:r w:rsidR="007625B4">
        <w:rPr>
          <w:rFonts w:ascii="Times New Roman" w:eastAsiaTheme="minorHAnsi" w:hAnsi="Times New Roman" w:cs="Times New Roman"/>
          <w:i/>
          <w:color w:val="auto"/>
          <w:lang w:eastAsia="en-US"/>
        </w:rPr>
        <w:t>:</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Выйдем, выйдем погулять, погулять в садочек,</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Будем листья собирать, сделаем веночек.</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Много листьев наберём, жёлтеньких и красных,</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И веночки мы сплетём из листочков разных.</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Подвижная игра «Акула и рыбки»</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развитие умения у детей бегать в определённом направлении; </w:t>
      </w:r>
      <w:r w:rsidR="007625B4">
        <w:rPr>
          <w:rFonts w:ascii="Times New Roman" w:eastAsiaTheme="minorHAnsi" w:hAnsi="Times New Roman" w:cs="Times New Roman"/>
          <w:color w:val="auto"/>
          <w:lang w:eastAsia="en-US"/>
        </w:rPr>
        <w:t>ориентироваться в пространстве.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 «рыбки» «плавают». По сигналу воспитателя: «Акула» - дети прячутся, «уплывают» в укрытие (домик из каната).</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w:t>
      </w:r>
      <w:r w:rsidR="007625B4">
        <w:rPr>
          <w:rFonts w:ascii="Times New Roman" w:eastAsiaTheme="minorHAnsi" w:hAnsi="Times New Roman" w:cs="Times New Roman"/>
          <w:b/>
          <w:color w:val="auto"/>
          <w:lang w:eastAsia="en-US"/>
        </w:rPr>
        <w:t>ая игра «Зайка беленький сидит»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приучать детей слушать текст и выполнять движения с текстом; учить их подпрыгивать, хлопать в ладоши, убегать, услышав последние слова текста; доставить детям радость.</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 «зайки» сидят на скамейке. Воспитатель предлагает выбежать «зайчикам» на середину площадки («полянку»). Дети выходят на середину площадки, становятся около воспитателя и приседают на корточки. Воспитатель произносит текст:</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Зайка беленький сидит                          </w:t>
      </w:r>
      <w:r w:rsidRPr="00D63BBA">
        <w:rPr>
          <w:rFonts w:ascii="Times New Roman" w:eastAsiaTheme="minorHAnsi" w:hAnsi="Times New Roman" w:cs="Times New Roman"/>
          <w:i/>
          <w:color w:val="auto"/>
          <w:lang w:eastAsia="en-US"/>
        </w:rPr>
        <w:t xml:space="preserve">Дети шевелят кистями </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И ушами шевелит.                                 </w:t>
      </w:r>
      <w:r w:rsidRPr="00D63BBA">
        <w:rPr>
          <w:rFonts w:ascii="Times New Roman" w:eastAsiaTheme="minorHAnsi" w:hAnsi="Times New Roman" w:cs="Times New Roman"/>
          <w:i/>
          <w:color w:val="auto"/>
          <w:lang w:eastAsia="en-US"/>
        </w:rPr>
        <w:t xml:space="preserve">рук, подняв их к голове, </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Вот так, вот так</w:t>
      </w:r>
      <w:r w:rsidRPr="00D63BBA">
        <w:rPr>
          <w:rFonts w:ascii="Times New Roman" w:eastAsiaTheme="minorHAnsi" w:hAnsi="Times New Roman" w:cs="Times New Roman"/>
          <w:i/>
          <w:color w:val="auto"/>
          <w:lang w:eastAsia="en-US"/>
        </w:rPr>
        <w:t xml:space="preserve">                                      имитируя заячьи уши.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Он ушами шевелит.</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Зайке холодно сидеть,                           </w:t>
      </w:r>
      <w:r w:rsidRPr="00D63BBA">
        <w:rPr>
          <w:rFonts w:ascii="Times New Roman" w:eastAsiaTheme="minorHAnsi" w:hAnsi="Times New Roman" w:cs="Times New Roman"/>
          <w:i/>
          <w:color w:val="auto"/>
          <w:lang w:eastAsia="en-US"/>
        </w:rPr>
        <w:t>Хлопают в ладоши.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Надо лапочки погреть</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Хлоп, хлоп, хлоп, хлоп,</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Надо лапочки погреть.</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Зайке холодно стоять,                           </w:t>
      </w:r>
      <w:r w:rsidRPr="00D63BBA">
        <w:rPr>
          <w:rFonts w:ascii="Times New Roman" w:eastAsiaTheme="minorHAnsi" w:hAnsi="Times New Roman" w:cs="Times New Roman"/>
          <w:i/>
          <w:color w:val="auto"/>
          <w:lang w:eastAsia="en-US"/>
        </w:rPr>
        <w:t xml:space="preserve">Подпрыгивают на обеих </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Надо зайке поскакать.</w:t>
      </w:r>
      <w:r w:rsidRPr="00D63BBA">
        <w:rPr>
          <w:rFonts w:ascii="Times New Roman" w:eastAsiaTheme="minorHAnsi" w:hAnsi="Times New Roman" w:cs="Times New Roman"/>
          <w:i/>
          <w:color w:val="auto"/>
          <w:lang w:eastAsia="en-US"/>
        </w:rPr>
        <w:t xml:space="preserve">                           ногах на месте.</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Скок-скок, скок-скок,</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Надо зайке поскакать.</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(Название игрушки)</w:t>
      </w:r>
      <w:r w:rsidRPr="00D63BBA">
        <w:rPr>
          <w:rFonts w:ascii="Times New Roman" w:eastAsiaTheme="minorHAnsi" w:hAnsi="Times New Roman" w:cs="Times New Roman"/>
          <w:color w:val="auto"/>
          <w:lang w:eastAsia="en-US"/>
        </w:rPr>
        <w:t xml:space="preserve"> зайку испугал,      </w:t>
      </w:r>
      <w:r w:rsidRPr="00D63BBA">
        <w:rPr>
          <w:rFonts w:ascii="Times New Roman" w:eastAsiaTheme="minorHAnsi" w:hAnsi="Times New Roman" w:cs="Times New Roman"/>
          <w:i/>
          <w:color w:val="auto"/>
          <w:lang w:eastAsia="en-US"/>
        </w:rPr>
        <w:t xml:space="preserve">Конкретно указывается, </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                                                                 кто испугал зайку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Зайка прыг и ускакал.                           </w:t>
      </w:r>
      <w:r w:rsidRPr="00D63BBA">
        <w:rPr>
          <w:rFonts w:ascii="Times New Roman" w:eastAsiaTheme="minorHAnsi" w:hAnsi="Times New Roman" w:cs="Times New Roman"/>
          <w:i/>
          <w:color w:val="auto"/>
          <w:lang w:eastAsia="en-US"/>
        </w:rPr>
        <w:t>(воспитатель</w:t>
      </w:r>
      <w:r w:rsidRPr="00D63BBA">
        <w:rPr>
          <w:rFonts w:ascii="Times New Roman" w:eastAsiaTheme="minorHAnsi" w:hAnsi="Times New Roman" w:cs="Times New Roman"/>
          <w:color w:val="auto"/>
          <w:lang w:eastAsia="en-US"/>
        </w:rPr>
        <w:t xml:space="preserve"> </w:t>
      </w:r>
      <w:r w:rsidRPr="00D63BBA">
        <w:rPr>
          <w:rFonts w:ascii="Times New Roman" w:eastAsiaTheme="minorHAnsi" w:hAnsi="Times New Roman" w:cs="Times New Roman"/>
          <w:i/>
          <w:color w:val="auto"/>
          <w:lang w:eastAsia="en-US"/>
        </w:rPr>
        <w:t xml:space="preserve">показывает </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                                                                 игрушку).          </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                                                                 Дети убегают на свои места.         </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                                                      </w:t>
      </w: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Подвижная</w:t>
      </w:r>
      <w:r w:rsidR="007625B4">
        <w:rPr>
          <w:rFonts w:ascii="Times New Roman" w:eastAsiaTheme="minorHAnsi" w:hAnsi="Times New Roman" w:cs="Times New Roman"/>
          <w:b/>
          <w:color w:val="auto"/>
          <w:lang w:eastAsia="en-US"/>
        </w:rPr>
        <w:t xml:space="preserve"> игра «Мой весёлый звонкий мяч»</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подпрыгивать на двух ногах, внимательно слушать текст и убегать только тогда, когда будут произнесены последние слова.</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стоят с одной стороны площадки, около них воспитатель с мячом в руках. Он показывает, как легко и высоко подпрыгивает мяч, если его отбивать рукой, сопровождая действия словами:</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Мой весёлый звонкий мяч,</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Ты куда пустился вскачь?</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Красный, жёлтый, голубой,</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Не угнаться за тобой.</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«Снег идёт»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научить соотносить собственные действия с действиями участников игры; упражнять детей в беге, делать повороты вокруг себя.</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Воспитатель читает стихотворение:</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Белый снег пушистый в воздухе кружится,</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lastRenderedPageBreak/>
        <w:t>И на землю тихо, падает, ложится.</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i/>
          <w:color w:val="auto"/>
          <w:lang w:eastAsia="en-US"/>
        </w:rPr>
        <w:t>Дети бегают по кругу, кружатся.</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w:t>
      </w:r>
      <w:r w:rsidR="007625B4">
        <w:rPr>
          <w:rFonts w:ascii="Times New Roman" w:eastAsiaTheme="minorHAnsi" w:hAnsi="Times New Roman" w:cs="Times New Roman"/>
          <w:b/>
          <w:color w:val="auto"/>
          <w:lang w:eastAsia="en-US"/>
        </w:rPr>
        <w:t>вижная игра «Солнышко и дождик»</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ходить и бегать врассыпную, не наталкиваясь друг на друга, приучать их действовать по сигналу воспитателя.</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«Самолёты»</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Воспитатель предлагает детям приготовиться к «полёту»,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скамейку.</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Подвижная игра «П</w:t>
      </w:r>
      <w:r w:rsidR="007625B4">
        <w:rPr>
          <w:rFonts w:ascii="Times New Roman" w:eastAsiaTheme="minorHAnsi" w:hAnsi="Times New Roman" w:cs="Times New Roman"/>
          <w:b/>
          <w:color w:val="auto"/>
          <w:lang w:eastAsia="en-US"/>
        </w:rPr>
        <w:t>узырь»</w:t>
      </w: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научить детей становиться в круг, делать его то шире, то уже, приучать их согласовывать свои дв</w:t>
      </w:r>
      <w:r w:rsidR="007625B4">
        <w:rPr>
          <w:rFonts w:ascii="Times New Roman" w:eastAsiaTheme="minorHAnsi" w:hAnsi="Times New Roman" w:cs="Times New Roman"/>
          <w:color w:val="auto"/>
          <w:lang w:eastAsia="en-US"/>
        </w:rPr>
        <w:t>ижения с произносимыми словами.</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вместе с воспитателем берутся за руки и образуют небольшой круг, стоя близко друг к другу. Воспитат</w:t>
      </w:r>
      <w:r w:rsidR="007625B4">
        <w:rPr>
          <w:rFonts w:ascii="Times New Roman" w:eastAsiaTheme="minorHAnsi" w:hAnsi="Times New Roman" w:cs="Times New Roman"/>
          <w:i/>
          <w:color w:val="auto"/>
          <w:lang w:eastAsia="en-US"/>
        </w:rPr>
        <w:t>ель произносит: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Раздувайся, пузырь, раздувайся, большой,</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Оставайся такой да не лопайся.</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w:t>
      </w:r>
      <w:r w:rsidR="007625B4">
        <w:rPr>
          <w:rFonts w:ascii="Times New Roman" w:eastAsiaTheme="minorHAnsi" w:hAnsi="Times New Roman" w:cs="Times New Roman"/>
          <w:b/>
          <w:color w:val="auto"/>
          <w:lang w:eastAsia="en-US"/>
        </w:rPr>
        <w:t>движная игра «Снежинки и ветер»</w:t>
      </w: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развитие воображения детей, внимательности, умения играть в коллективе; упражнять в беге, делать повороты вокруг себя, в прис</w:t>
      </w:r>
      <w:r w:rsidR="007625B4">
        <w:rPr>
          <w:rFonts w:ascii="Times New Roman" w:eastAsiaTheme="minorHAnsi" w:hAnsi="Times New Roman" w:cs="Times New Roman"/>
          <w:color w:val="auto"/>
          <w:lang w:eastAsia="en-US"/>
        </w:rPr>
        <w:t>едании.</w:t>
      </w:r>
    </w:p>
    <w:p w:rsidR="00D63BBA" w:rsidRPr="00D63BBA" w:rsidRDefault="007625B4" w:rsidP="00D63BBA">
      <w:pPr>
        <w:widowControl/>
        <w:jc w:val="both"/>
        <w:rPr>
          <w:rFonts w:ascii="Times New Roman" w:eastAsiaTheme="minorHAnsi" w:hAnsi="Times New Roman" w:cs="Times New Roman"/>
          <w:i/>
          <w:color w:val="auto"/>
          <w:lang w:eastAsia="en-US"/>
        </w:rPr>
      </w:pPr>
      <w:r>
        <w:rPr>
          <w:rFonts w:ascii="Times New Roman" w:eastAsiaTheme="minorHAnsi" w:hAnsi="Times New Roman" w:cs="Times New Roman"/>
          <w:i/>
          <w:color w:val="auto"/>
          <w:lang w:eastAsia="en-US"/>
        </w:rPr>
        <w:t>Воспитатель произносит слова:</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А сейчас я посмотрю:</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Кто умеет веселиться,</w:t>
      </w:r>
    </w:p>
    <w:p w:rsidR="00D63BBA" w:rsidRPr="00D63BBA" w:rsidRDefault="007625B4" w:rsidP="00D63BBA">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Кто мороза не боится.</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i/>
          <w:color w:val="auto"/>
          <w:lang w:eastAsia="en-US"/>
        </w:rPr>
        <w:t>Воспитатель – «ветер» имитирует дуновение ветра, а дети – «снежинки» передвигаются по площадке, изображая полёт снежинок. Дети прячутся (присаживаются), когда воспитатель прекращает дуть.</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«Поезд»</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ходить и бегать в колонне по одному, ускорять и замедлять движение, делать остановки по сигналу; приучать детей находить своё место в колонне, не толкать товарищей, быть внима</w:t>
      </w:r>
      <w:r w:rsidR="007625B4">
        <w:rPr>
          <w:rFonts w:ascii="Times New Roman" w:eastAsiaTheme="minorHAnsi" w:hAnsi="Times New Roman" w:cs="Times New Roman"/>
          <w:color w:val="auto"/>
          <w:lang w:eastAsia="en-US"/>
        </w:rPr>
        <w:t>тельными.</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становятся в колонну по одному (не держась друг за друга). Первый – «паровоз», остальные – «вагоны». Воспитатель даёт гудок, и «поезд» начинает двигаться вперёд сначала медленно, потом быстрее, 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предлагает всем выйти, погулять, собрать цветы, ягоды на воображаемой полянке. По сигналу дети снова собираются в колонну – и поезд начинает двигаться.</w:t>
      </w: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lastRenderedPageBreak/>
        <w:t>П</w:t>
      </w:r>
      <w:r w:rsidR="007625B4">
        <w:rPr>
          <w:rFonts w:ascii="Times New Roman" w:eastAsiaTheme="minorHAnsi" w:hAnsi="Times New Roman" w:cs="Times New Roman"/>
          <w:b/>
          <w:color w:val="auto"/>
          <w:lang w:eastAsia="en-US"/>
        </w:rPr>
        <w:t>одвижная игра «Воробушки и кот»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w:t>
      </w:r>
      <w:r w:rsidR="007625B4">
        <w:rPr>
          <w:rFonts w:ascii="Times New Roman" w:eastAsiaTheme="minorHAnsi" w:hAnsi="Times New Roman" w:cs="Times New Roman"/>
          <w:color w:val="auto"/>
          <w:lang w:eastAsia="en-US"/>
        </w:rPr>
        <w:t>сто, не толкать товарищей.</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Но вот «просыпается» «кот», «мяукает» и бежит за «воробушками», которые «улетают» в свои «гнёзда». Сначала роль «кота» выполняет воспитатель, а затем кто-нибудь из детей.</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«Лохматый пёс»</w:t>
      </w: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учить детей двигаться в соответствии с текстом, быстро менять направление движения, бегать, стараясь не поп</w:t>
      </w:r>
      <w:r w:rsidR="007625B4">
        <w:rPr>
          <w:rFonts w:ascii="Times New Roman" w:eastAsiaTheme="minorHAnsi" w:hAnsi="Times New Roman" w:cs="Times New Roman"/>
          <w:color w:val="auto"/>
          <w:lang w:eastAsia="en-US"/>
        </w:rPr>
        <w:t>адаться ловящему и не толкаясь.</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стоят на одной стороне площадки. Один ребёнок, находящийся на противоположной стороне, изображает «пса». Дети тихонько подходят к нему, а восп</w:t>
      </w:r>
      <w:r w:rsidR="007625B4">
        <w:rPr>
          <w:rFonts w:ascii="Times New Roman" w:eastAsiaTheme="minorHAnsi" w:hAnsi="Times New Roman" w:cs="Times New Roman"/>
          <w:i/>
          <w:color w:val="auto"/>
          <w:lang w:eastAsia="en-US"/>
        </w:rPr>
        <w:t>итатель в это время произносит: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Вот лежит лохматый пёс,</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В лапы свой уткнувши нос,</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Тихо, смирно он лежит,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Не то дремлет, не то спит.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Подойдём к нему, разбудим</w:t>
      </w:r>
    </w:p>
    <w:p w:rsidR="00D63BBA" w:rsidRPr="00D63BBA" w:rsidRDefault="007625B4" w:rsidP="00D63BBA">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И посмотрим: «Что-то будет?»</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приближаются к «псу». Как только воспитатель заканчивает чтение стихотворения, «пёс» вскакивает и громко «лает». Дети разбегаются, «пёс» старается поймать кого-нибудь. Когда все дети спрячутся, «пёс» возвращается на место.</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«Догони меня»</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b/>
          <w:color w:val="auto"/>
          <w:lang w:eastAsia="en-US"/>
        </w:rPr>
        <w:t xml:space="preserve"> </w:t>
      </w:r>
      <w:r w:rsidRPr="00D63BBA">
        <w:rPr>
          <w:rFonts w:ascii="Times New Roman" w:eastAsiaTheme="minorHAnsi" w:hAnsi="Times New Roman" w:cs="Times New Roman"/>
          <w:color w:val="auto"/>
          <w:lang w:eastAsia="en-US"/>
        </w:rPr>
        <w:t>учить детей быстро действовать по сигналу, ориентироваться в пр</w:t>
      </w:r>
      <w:r w:rsidR="007625B4">
        <w:rPr>
          <w:rFonts w:ascii="Times New Roman" w:eastAsiaTheme="minorHAnsi" w:hAnsi="Times New Roman" w:cs="Times New Roman"/>
          <w:color w:val="auto"/>
          <w:lang w:eastAsia="en-US"/>
        </w:rPr>
        <w:t>остранстве; развивать ловкость.</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сидят на скамейке. Воспитатель предлагает им догнать его и бежит в сторону, противоположную от детей. Дети бегут за воспитателем, стараясь поймать его. Когда они подбегают к нему, воспитатель останавливается и говорит: «Убегайте, убегайте, догоню!» Дети бегом возвращаются на свои места.</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Указания к проведению.</w:t>
      </w:r>
      <w:r w:rsidRPr="00D63BBA">
        <w:rPr>
          <w:rFonts w:ascii="Times New Roman" w:eastAsiaTheme="minorHAnsi" w:hAnsi="Times New Roman" w:cs="Times New Roman"/>
          <w:i/>
          <w:color w:val="auto"/>
          <w:lang w:eastAsia="en-US"/>
        </w:rPr>
        <w:t xml:space="preserve"> Воспитатель не должен слишком быстро убегать от детей: им интересно его поймать. Не следует и слишком быстро бежать за детьми, так как они могут упасть. Сначала бег проводится только в одном направлении. Когда дети подбегут к воспитателю, надо отметить, что они умеют быстро бегать. При повторении игры воспитатель может менят</w:t>
      </w:r>
      <w:r w:rsidR="007625B4">
        <w:rPr>
          <w:rFonts w:ascii="Times New Roman" w:eastAsiaTheme="minorHAnsi" w:hAnsi="Times New Roman" w:cs="Times New Roman"/>
          <w:i/>
          <w:color w:val="auto"/>
          <w:lang w:eastAsia="en-US"/>
        </w:rPr>
        <w:t>ь направление, убегая от детей.</w:t>
      </w:r>
    </w:p>
    <w:p w:rsidR="007625B4" w:rsidRDefault="007625B4"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w:t>
      </w:r>
      <w:r w:rsidR="007625B4">
        <w:rPr>
          <w:rFonts w:ascii="Times New Roman" w:eastAsiaTheme="minorHAnsi" w:hAnsi="Times New Roman" w:cs="Times New Roman"/>
          <w:b/>
          <w:color w:val="auto"/>
          <w:lang w:eastAsia="en-US"/>
        </w:rPr>
        <w:t>вижная игра «Мороз Красный Нос»</w:t>
      </w: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 xml:space="preserve">Цель: </w:t>
      </w:r>
      <w:r w:rsidRPr="00D63BBA">
        <w:rPr>
          <w:rFonts w:ascii="Times New Roman" w:eastAsiaTheme="minorHAnsi" w:hAnsi="Times New Roman" w:cs="Times New Roman"/>
          <w:color w:val="auto"/>
          <w:lang w:eastAsia="en-US"/>
        </w:rPr>
        <w:t>развитие умения выполнять характерные дв</w:t>
      </w:r>
      <w:r w:rsidR="007625B4">
        <w:rPr>
          <w:rFonts w:ascii="Times New Roman" w:eastAsiaTheme="minorHAnsi" w:hAnsi="Times New Roman" w:cs="Times New Roman"/>
          <w:color w:val="auto"/>
          <w:lang w:eastAsia="en-US"/>
        </w:rPr>
        <w:t>ижения; упражнять детей в беге.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Воспитатель стоит напротив детей на расстоянии 5 метров и п</w:t>
      </w:r>
      <w:r w:rsidR="007625B4">
        <w:rPr>
          <w:rFonts w:ascii="Times New Roman" w:eastAsiaTheme="minorHAnsi" w:hAnsi="Times New Roman" w:cs="Times New Roman"/>
          <w:i/>
          <w:color w:val="auto"/>
          <w:lang w:eastAsia="en-US"/>
        </w:rPr>
        <w:t>роизносит слова:</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Я – Мороз Красный Нос. Бородою весь зарос.</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Я ищу в лесу зверей. Выходите поскорей!</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Выходите, зайчики! Девочки и мальчики!</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идут навстречу воспитателю.)</w:t>
      </w:r>
    </w:p>
    <w:p w:rsidR="00D63BBA" w:rsidRPr="00D63BBA" w:rsidRDefault="007625B4" w:rsidP="00D63BBA">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Заморожу! Заморожу!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Воспитатель пытается поймать ребят – «зайчат». Дети разбегаются.</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Подвижная игра «Куры в огороде»</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lastRenderedPageBreak/>
        <w:t>Цель:</w:t>
      </w:r>
      <w:r w:rsidRPr="00D63BBA">
        <w:rPr>
          <w:rFonts w:ascii="Times New Roman" w:eastAsiaTheme="minorHAnsi" w:hAnsi="Times New Roman" w:cs="Times New Roman"/>
          <w:color w:val="auto"/>
          <w:lang w:eastAsia="en-US"/>
        </w:rPr>
        <w:t xml:space="preserve"> развивать координацию движений, быстроту реакции; упражнять в</w:t>
      </w:r>
      <w:r w:rsidR="007625B4">
        <w:rPr>
          <w:rFonts w:ascii="Times New Roman" w:eastAsiaTheme="minorHAnsi" w:hAnsi="Times New Roman" w:cs="Times New Roman"/>
          <w:color w:val="auto"/>
          <w:lang w:eastAsia="en-US"/>
        </w:rPr>
        <w:t xml:space="preserve"> беге, приседании и подлезании.</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На середине площадки ограничивают небольшую площадь – «огород». Недалеко от него, с одной стороны площадки ставят стул – это «дом» сторожа, с другой стороны на уровне груди ребёнка на стойках укрепляют рейку или натягивают ленту – «дом» для кур. Роль «сторожа» вначале выполняет воспитатель, а затем более активные дети. Остальные – «куры». По сигналу воспитателя: «Идите, курочки, гулять» - дети – «куры» подлезают под «ограду» (рейку), пробираются в «огород», бегают, «ищут» корм, «кудахчут». «Сторож» замечает «кур» и гонит их из «огорода» - хлопает в ладоши, приговаривая: «Кыш, кыш!» Дети – «куры» убегают, подлезают под рейку и прячутся в «дом». «Сторож» обходит «огород» и снова садится. Игра повторяется. Если игра проводится впервые, то площадь «огорода» не обозначается. Дети бегают, используя всю площадку.</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w:t>
      </w:r>
      <w:r w:rsidR="007625B4">
        <w:rPr>
          <w:rFonts w:ascii="Times New Roman" w:eastAsiaTheme="minorHAnsi" w:hAnsi="Times New Roman" w:cs="Times New Roman"/>
          <w:b/>
          <w:color w:val="auto"/>
          <w:lang w:eastAsia="en-US"/>
        </w:rPr>
        <w:t>жная игра «Птички в гнёздышках»</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ходить и бегать врассыпную, не наталкиваясь друг на друга; приучать их быстро действовать по сигналу во</w:t>
      </w:r>
      <w:r w:rsidR="007625B4">
        <w:rPr>
          <w:rFonts w:ascii="Times New Roman" w:eastAsiaTheme="minorHAnsi" w:hAnsi="Times New Roman" w:cs="Times New Roman"/>
          <w:color w:val="auto"/>
          <w:lang w:eastAsia="en-US"/>
        </w:rPr>
        <w:t>спитателя, помогать друг другу.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 Когда игра будет усвоена детьми, можно ввести новые правила: разложить 3-4 больших обруча – «в гнезде живёт несколько птиц». На сигнал: «Полетели птицы в гнёзда» - дети бегут, в каждый обруч встают 2-3 детей. Воспитатель следит, чтобы они не толкались, а помогали друг другу встать в обруч, использовали всю площадь, выделенную для игры.</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w:t>
      </w:r>
      <w:r w:rsidR="007625B4">
        <w:rPr>
          <w:rFonts w:ascii="Times New Roman" w:eastAsiaTheme="minorHAnsi" w:hAnsi="Times New Roman" w:cs="Times New Roman"/>
          <w:b/>
          <w:color w:val="auto"/>
          <w:lang w:eastAsia="en-US"/>
        </w:rPr>
        <w:t>ая игра «По ровненькой дорожке»</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развивать у детей согласованность движения рук и ног; приучать ходить свободно в колонне по одному; развивать чувство равновеси</w:t>
      </w:r>
      <w:r w:rsidR="007625B4">
        <w:rPr>
          <w:rFonts w:ascii="Times New Roman" w:eastAsiaTheme="minorHAnsi" w:hAnsi="Times New Roman" w:cs="Times New Roman"/>
          <w:color w:val="auto"/>
          <w:lang w:eastAsia="en-US"/>
        </w:rPr>
        <w:t>я, ориентировке в пространстве.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свободно группируясь, идут вместе с воспитателем. Воспитатель в определённом темпе произносит следующий текст, дети выпо</w:t>
      </w:r>
      <w:r w:rsidR="007625B4">
        <w:rPr>
          <w:rFonts w:ascii="Times New Roman" w:eastAsiaTheme="minorHAnsi" w:hAnsi="Times New Roman" w:cs="Times New Roman"/>
          <w:i/>
          <w:color w:val="auto"/>
          <w:lang w:eastAsia="en-US"/>
        </w:rPr>
        <w:t>лняют движения согласно тексту:</w:t>
      </w:r>
    </w:p>
    <w:p w:rsidR="00D63BBA" w:rsidRPr="00D63BBA" w:rsidRDefault="00D63BBA" w:rsidP="00D63BBA">
      <w:pPr>
        <w:widowControl/>
        <w:tabs>
          <w:tab w:val="left" w:pos="4265"/>
        </w:tabs>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По ровненькой дорожке,</w:t>
      </w:r>
      <w:r w:rsidRPr="00D63BBA">
        <w:rPr>
          <w:rFonts w:ascii="Times New Roman" w:eastAsiaTheme="minorHAnsi" w:hAnsi="Times New Roman" w:cs="Times New Roman"/>
          <w:color w:val="auto"/>
          <w:lang w:eastAsia="en-US"/>
        </w:rPr>
        <w:tab/>
      </w:r>
      <w:r w:rsidRPr="00D63BBA">
        <w:rPr>
          <w:rFonts w:ascii="Times New Roman" w:eastAsiaTheme="minorHAnsi" w:hAnsi="Times New Roman" w:cs="Times New Roman"/>
          <w:i/>
          <w:color w:val="auto"/>
          <w:lang w:eastAsia="en-US"/>
        </w:rPr>
        <w:t>Идти шагом.</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По ровненькой дорожке</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Шагают наши ножки:</w:t>
      </w:r>
    </w:p>
    <w:p w:rsidR="00D63BBA" w:rsidRPr="00D63BBA" w:rsidRDefault="007625B4" w:rsidP="00D63BBA">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Раз – два, раз – два.</w:t>
      </w:r>
    </w:p>
    <w:p w:rsidR="00D63BBA" w:rsidRPr="00D63BBA" w:rsidRDefault="00D63BBA" w:rsidP="00D63BBA">
      <w:pPr>
        <w:widowControl/>
        <w:tabs>
          <w:tab w:val="left" w:pos="4306"/>
        </w:tabs>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По камешкам, по камешкам,</w:t>
      </w:r>
      <w:r w:rsidRPr="00D63BBA">
        <w:rPr>
          <w:rFonts w:ascii="Times New Roman" w:eastAsiaTheme="minorHAnsi" w:hAnsi="Times New Roman" w:cs="Times New Roman"/>
          <w:color w:val="auto"/>
          <w:lang w:eastAsia="en-US"/>
        </w:rPr>
        <w:tab/>
      </w:r>
      <w:r w:rsidRPr="00D63BBA">
        <w:rPr>
          <w:rFonts w:ascii="Times New Roman" w:eastAsiaTheme="minorHAnsi" w:hAnsi="Times New Roman" w:cs="Times New Roman"/>
          <w:i/>
          <w:color w:val="auto"/>
          <w:lang w:eastAsia="en-US"/>
        </w:rPr>
        <w:t xml:space="preserve">Прыгать на двух ногах с </w:t>
      </w:r>
    </w:p>
    <w:p w:rsidR="00D63BBA" w:rsidRPr="00D63BBA" w:rsidRDefault="00D63BBA" w:rsidP="00D63BBA">
      <w:pPr>
        <w:widowControl/>
        <w:tabs>
          <w:tab w:val="left" w:pos="4306"/>
        </w:tabs>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                                                              продвижением вперёд.</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По камешкам, по камешкам…</w:t>
      </w:r>
    </w:p>
    <w:p w:rsidR="00D63BBA" w:rsidRPr="00D63BBA" w:rsidRDefault="00D63BBA" w:rsidP="00D63BBA">
      <w:pPr>
        <w:widowControl/>
        <w:tabs>
          <w:tab w:val="left" w:pos="4320"/>
        </w:tabs>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В ямку – бух!</w:t>
      </w:r>
      <w:r w:rsidRPr="00D63BBA">
        <w:rPr>
          <w:rFonts w:ascii="Times New Roman" w:eastAsiaTheme="minorHAnsi" w:hAnsi="Times New Roman" w:cs="Times New Roman"/>
          <w:color w:val="auto"/>
          <w:lang w:eastAsia="en-US"/>
        </w:rPr>
        <w:tab/>
      </w:r>
      <w:r w:rsidRPr="00D63BBA">
        <w:rPr>
          <w:rFonts w:ascii="Times New Roman" w:eastAsiaTheme="minorHAnsi" w:hAnsi="Times New Roman" w:cs="Times New Roman"/>
          <w:i/>
          <w:color w:val="auto"/>
          <w:lang w:eastAsia="en-US"/>
        </w:rPr>
        <w:t>Присесть на корточки.</w:t>
      </w:r>
    </w:p>
    <w:p w:rsidR="00D63BBA" w:rsidRPr="00D63BBA" w:rsidRDefault="00D63BBA" w:rsidP="00D63BBA">
      <w:pPr>
        <w:widowControl/>
        <w:tabs>
          <w:tab w:val="left" w:pos="4320"/>
        </w:tabs>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ab/>
        <w:t>Подняться.</w:t>
      </w:r>
    </w:p>
    <w:p w:rsidR="00D63BBA" w:rsidRPr="00D63BBA" w:rsidRDefault="00D63BBA" w:rsidP="00D63BBA">
      <w:pPr>
        <w:widowControl/>
        <w:tabs>
          <w:tab w:val="left" w:pos="4320"/>
        </w:tabs>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Стихотворение повторяется снова. После нескольких повторений воспитатель произносит дру</w:t>
      </w:r>
      <w:r w:rsidR="007625B4">
        <w:rPr>
          <w:rFonts w:ascii="Times New Roman" w:eastAsiaTheme="minorHAnsi" w:hAnsi="Times New Roman" w:cs="Times New Roman"/>
          <w:i/>
          <w:color w:val="auto"/>
          <w:lang w:eastAsia="en-US"/>
        </w:rPr>
        <w:t>гой текст:</w:t>
      </w:r>
    </w:p>
    <w:p w:rsidR="00D63BBA" w:rsidRPr="00D63BBA" w:rsidRDefault="00D63BBA" w:rsidP="00D63BBA">
      <w:pPr>
        <w:widowControl/>
        <w:tabs>
          <w:tab w:val="left" w:pos="4320"/>
        </w:tabs>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По ровненькой дорожке, по ровненькой дорожке</w:t>
      </w:r>
    </w:p>
    <w:p w:rsidR="00D63BBA" w:rsidRPr="00D63BBA" w:rsidRDefault="00D63BBA" w:rsidP="00D63BBA">
      <w:pPr>
        <w:widowControl/>
        <w:tabs>
          <w:tab w:val="left" w:pos="4320"/>
        </w:tabs>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Устали наши ножки, устали наши ножки,</w:t>
      </w:r>
    </w:p>
    <w:p w:rsidR="00D63BBA" w:rsidRPr="00D63BBA" w:rsidRDefault="007625B4" w:rsidP="00D63BBA">
      <w:pPr>
        <w:widowControl/>
        <w:tabs>
          <w:tab w:val="left" w:pos="4320"/>
        </w:tabs>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Вот наш дом – здесь мы живём.</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По окончании текста дети бегут в «дом» - заранее обусловленное место за кустом, под деревом и т.п.</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Подвижная игра «Пастух и стадо</w:t>
      </w:r>
      <w:r w:rsidR="007625B4">
        <w:rPr>
          <w:rFonts w:ascii="Times New Roman" w:eastAsiaTheme="minorHAnsi" w:hAnsi="Times New Roman" w:cs="Times New Roman"/>
          <w:b/>
          <w:color w:val="auto"/>
          <w:lang w:eastAsia="en-US"/>
        </w:rPr>
        <w:t>»</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закреплять у детей умение играть по правилам игры, упражнять в ходьбе и беге.</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lastRenderedPageBreak/>
        <w:t>Описание.</w:t>
      </w:r>
      <w:r w:rsidRPr="00D63BBA">
        <w:rPr>
          <w:rFonts w:ascii="Times New Roman" w:eastAsiaTheme="minorHAnsi" w:hAnsi="Times New Roman" w:cs="Times New Roman"/>
          <w:i/>
          <w:color w:val="auto"/>
          <w:lang w:eastAsia="en-US"/>
        </w:rPr>
        <w:t xml:space="preserve"> Дети изображают «стадо» (коров, телят, овец). Выбирают «пастуха», дают ему дудочку и «кнут» (прыгалку). Воспитатель произносит слова, дети выполняют движения </w:t>
      </w:r>
      <w:r w:rsidR="007625B4">
        <w:rPr>
          <w:rFonts w:ascii="Times New Roman" w:eastAsiaTheme="minorHAnsi" w:hAnsi="Times New Roman" w:cs="Times New Roman"/>
          <w:i/>
          <w:color w:val="auto"/>
          <w:lang w:eastAsia="en-US"/>
        </w:rPr>
        <w:t>по тексту:</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Рано – рано поутру</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Пастушок: «Ту-ру-ру-ру»,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(«Пастушок» играет на дудочке.)</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А коровки в лад ему</w:t>
      </w:r>
    </w:p>
    <w:p w:rsidR="00D63BBA" w:rsidRPr="00D63BBA" w:rsidRDefault="007625B4" w:rsidP="00D63BBA">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Затянули: «Му-му-му».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 «коровки» мычат. Затем «пастух» гонит «стадо» в поле (на условленную лужайку), все ходят по ней. Через некоторое время «пастух» щёлкает кнутом (прыгалкой), гонит «стадо» домой. Игра повторяется.</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625B4"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«Лошадки»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приучать детей двигаться вдвоём один за другим, согласовывать движения, не подталкивать бегущего впереди, даже есл</w:t>
      </w:r>
      <w:r w:rsidR="007625B4">
        <w:rPr>
          <w:rFonts w:ascii="Times New Roman" w:eastAsiaTheme="minorHAnsi" w:hAnsi="Times New Roman" w:cs="Times New Roman"/>
          <w:color w:val="auto"/>
          <w:lang w:eastAsia="en-US"/>
        </w:rPr>
        <w:t>и он двигается не очень быстро.</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Дети делятся на две группы: одни изображают «лошадок», другие – «конюхов». Каждый «конюх» имеет «вожжи» - скакалки. По сигналу воспитателя «конюхи» ловят «лошадок», «запрягают» их (надевают «вожжи»). По указанию воспитателя дети могут ехать (бежать в паре) тихо, рысью или вскачь. Через некоторое время «лошадей» распрягают и выпускают на луг, «конюхи» садятся отдыхать. Через 2-3 повторения игры дети меняются ролями. В игре дети чередуют движения: бегают, подпрыгивают, ходят шагом и т.п. Можно предложить разные сюжеты поездок: на скачки, за сеном, в лес за дровами. Если «конюх» долго не может «поймать» какую-либо из «лошадей», другие «конюхи» помогают ему.</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Подв</w:t>
      </w:r>
      <w:r w:rsidR="007625B4">
        <w:rPr>
          <w:rFonts w:ascii="Times New Roman" w:eastAsiaTheme="minorHAnsi" w:hAnsi="Times New Roman" w:cs="Times New Roman"/>
          <w:b/>
          <w:color w:val="auto"/>
          <w:lang w:eastAsia="en-US"/>
        </w:rPr>
        <w:t>ижная игра «Курочка – хохлатка»</w:t>
      </w:r>
    </w:p>
    <w:p w:rsidR="00D63BBA" w:rsidRPr="007625B4"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 xml:space="preserve">Цель: </w:t>
      </w:r>
      <w:r w:rsidRPr="00D63BBA">
        <w:rPr>
          <w:rFonts w:ascii="Times New Roman" w:eastAsiaTheme="minorHAnsi" w:hAnsi="Times New Roman" w:cs="Times New Roman"/>
          <w:color w:val="auto"/>
          <w:lang w:eastAsia="en-US"/>
        </w:rPr>
        <w:t>упражнять детей быстро реагировать на сигнал воспита</w:t>
      </w:r>
      <w:r w:rsidR="007625B4">
        <w:rPr>
          <w:rFonts w:ascii="Times New Roman" w:eastAsiaTheme="minorHAnsi" w:hAnsi="Times New Roman" w:cs="Times New Roman"/>
          <w:color w:val="auto"/>
          <w:lang w:eastAsia="en-US"/>
        </w:rPr>
        <w:t>теля; упражнять детей в ходьбе.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Воспитатель изображает «курицу», дети – «цыплят». Один ребёнок (постарше) – «кошка». «Кошка» садится на стул в сторонке. «Курочка» и «цыплята» ходят по</w:t>
      </w:r>
      <w:r w:rsidR="007625B4">
        <w:rPr>
          <w:rFonts w:ascii="Times New Roman" w:eastAsiaTheme="minorHAnsi" w:hAnsi="Times New Roman" w:cs="Times New Roman"/>
          <w:i/>
          <w:color w:val="auto"/>
          <w:lang w:eastAsia="en-US"/>
        </w:rPr>
        <w:t xml:space="preserve"> площадке. Воспитатель говорит: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Вышла курочка – хохлатка, с нею жёлтые цыплятки,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Квохчет курочка: «Ко-ко, не ходите далеко».</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Приближаясь к «кошке», воспитатель говорит: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На скамейке у дорожки улеглась и дремлет кошка…</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Кошка глазки</w:t>
      </w:r>
      <w:r w:rsidR="007625B4">
        <w:rPr>
          <w:rFonts w:ascii="Times New Roman" w:eastAsiaTheme="minorHAnsi" w:hAnsi="Times New Roman" w:cs="Times New Roman"/>
          <w:color w:val="auto"/>
          <w:lang w:eastAsia="en-US"/>
        </w:rPr>
        <w:t xml:space="preserve"> открывает и цыпляток догоняет.</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«Кошка» открывает глаза, мяукает и бежит за «цыплятами», которые убегают в определённый угол площадки – «дом» - к курице-маме. Воспитатель («курица») защищает «цыплят», разводя руки в стороны, и говорит при этом: «Уходи, кошка, не дам тебе цыпляток!» При повторении игры роль «кошки» поручается другому ребёнку.</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w:t>
      </w:r>
      <w:r w:rsidR="007D64BC">
        <w:rPr>
          <w:rFonts w:ascii="Times New Roman" w:eastAsiaTheme="minorHAnsi" w:hAnsi="Times New Roman" w:cs="Times New Roman"/>
          <w:b/>
          <w:color w:val="auto"/>
          <w:lang w:eastAsia="en-US"/>
        </w:rPr>
        <w:t>одвижная игра «Найди свой цвет»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b/>
          <w:color w:val="auto"/>
          <w:lang w:eastAsia="en-US"/>
        </w:rPr>
        <w:t xml:space="preserve"> </w:t>
      </w:r>
      <w:r w:rsidRPr="00D63BBA">
        <w:rPr>
          <w:rFonts w:ascii="Times New Roman" w:eastAsiaTheme="minorHAnsi" w:hAnsi="Times New Roman" w:cs="Times New Roman"/>
          <w:color w:val="auto"/>
          <w:lang w:eastAsia="en-US"/>
        </w:rPr>
        <w:t>учить детей быстро действовать по сигналу, ориентироваться в пр</w:t>
      </w:r>
      <w:r w:rsidR="007D64BC">
        <w:rPr>
          <w:rFonts w:ascii="Times New Roman" w:eastAsiaTheme="minorHAnsi" w:hAnsi="Times New Roman" w:cs="Times New Roman"/>
          <w:color w:val="auto"/>
          <w:lang w:eastAsia="en-US"/>
        </w:rPr>
        <w:t>остранстве; развивать ловкость.</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u w:val="single"/>
          <w:lang w:eastAsia="en-US"/>
        </w:rPr>
        <w:t>Описание.</w:t>
      </w:r>
      <w:r w:rsidRPr="00D63BBA">
        <w:rPr>
          <w:rFonts w:ascii="Times New Roman" w:eastAsiaTheme="minorHAnsi" w:hAnsi="Times New Roman" w:cs="Times New Roman"/>
          <w:i/>
          <w:color w:val="auto"/>
          <w:lang w:eastAsia="en-US"/>
        </w:rPr>
        <w:t xml:space="preserve"> В разных сторонах площадки воспитатель кладёт обручи (изготовленные из картона) и в них ставит по одной кегле разного цвета. Одна группа детей становится вокруг кегли красного цвета, другая – жёлтого, третья – синего. По сигналу воспитателя: «На прогулку!» - дети расходятся или разбегаются по всей площадке в разных направлениях. На второй сигнал: «Найди свой цвет!» - дети бегут к своим местам, стараясь найти кеглю своего цвета. Игра повторяется.</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Под</w:t>
      </w:r>
      <w:r w:rsidR="007D64BC">
        <w:rPr>
          <w:rFonts w:ascii="Times New Roman" w:eastAsiaTheme="minorHAnsi" w:hAnsi="Times New Roman" w:cs="Times New Roman"/>
          <w:b/>
          <w:color w:val="auto"/>
          <w:lang w:eastAsia="en-US"/>
        </w:rPr>
        <w:t>вижная игра «Наседка и цыплята»</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подлезать под верёвку, не задевая её, увёртываться от водящего, быть осторожным и внимательным; приучать их действовать по сигналу, не толкать других детей, помогать им.</w:t>
      </w:r>
    </w:p>
    <w:p w:rsidR="00D63BBA" w:rsidRPr="00D63BBA" w:rsidRDefault="00D63BBA" w:rsidP="00D63BBA">
      <w:pPr>
        <w:widowControl/>
        <w:jc w:val="both"/>
        <w:rPr>
          <w:rFonts w:ascii="Times New Roman" w:eastAsiaTheme="minorHAnsi" w:hAnsi="Times New Roman" w:cs="Times New Roman"/>
          <w:color w:val="auto"/>
          <w:lang w:eastAsia="en-US"/>
        </w:rPr>
      </w:pP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lastRenderedPageBreak/>
        <w:t>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«Ко-ко-ко-ко». По её зову «цыплята» подлезают под верёвку, бегут к «наседке» и вместе с ней гуляют, ищут корм. По сигналу: «Большая птица!» - «цыплята» быстро убегают в дом. Роль «наседки» в первое время выполняет воспитатель, а затем эту роль можно давать детям, сначала по их желанию, а потом по назначению воспитателя. Когда «цыплята» возвращаются в «дом», убегая от большой «птицы», воспитатель может приподнять верёвку повыше, чтобы дети не задевали её.</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w:t>
      </w:r>
      <w:r w:rsidR="007D64BC">
        <w:rPr>
          <w:rFonts w:ascii="Times New Roman" w:eastAsiaTheme="minorHAnsi" w:hAnsi="Times New Roman" w:cs="Times New Roman"/>
          <w:b/>
          <w:color w:val="auto"/>
          <w:lang w:eastAsia="en-US"/>
        </w:rPr>
        <w:t>одвижная игра «Мыши в кладовой»</w:t>
      </w:r>
    </w:p>
    <w:p w:rsidR="00D63BBA" w:rsidRPr="007D64BC"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развивать у детей умение выполнять движения по сигналу; упражнять детей в п</w:t>
      </w:r>
      <w:r w:rsidR="007D64BC">
        <w:rPr>
          <w:rFonts w:ascii="Times New Roman" w:eastAsiaTheme="minorHAnsi" w:hAnsi="Times New Roman" w:cs="Times New Roman"/>
          <w:color w:val="auto"/>
          <w:lang w:eastAsia="en-US"/>
        </w:rPr>
        <w:t>одлезании, в беге и приседанию.</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Игра возобновляется. В дальнейшем по мере усвоения правил игры роль «кошки» может исполнять кто-либо из детей.</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D64BC"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«Такси»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приучать детей двигаться вдвоём, соразмерять движения друг с другом, менять направление движений, быть вн</w:t>
      </w:r>
      <w:r w:rsidR="007D64BC">
        <w:rPr>
          <w:rFonts w:ascii="Times New Roman" w:eastAsiaTheme="minorHAnsi" w:hAnsi="Times New Roman" w:cs="Times New Roman"/>
          <w:color w:val="auto"/>
          <w:lang w:eastAsia="en-US"/>
        </w:rPr>
        <w:t>имательным к партнёрам по игре.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флажком или знаком стоянки такси. На остановке «пассажиры» меняются, один выходит из такси, другой садится.</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D64BC"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«Мыши и кот»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приучать детей бегать легко, на носках, не наталкиваясь друг на друга; ориентироваться в пространстве, менять д</w:t>
      </w:r>
      <w:r w:rsidR="007D64BC">
        <w:rPr>
          <w:rFonts w:ascii="Times New Roman" w:eastAsiaTheme="minorHAnsi" w:hAnsi="Times New Roman" w:cs="Times New Roman"/>
          <w:color w:val="auto"/>
          <w:lang w:eastAsia="en-US"/>
        </w:rPr>
        <w:t>вижения по сигналу воспитателя.</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Дети сидят на скамейках – это «мыши в норках». На противоположной стороне площадки сидит «кот», роль которого исполняет воспитатель. «Кот» засыпает (закрывает глаза), а «мыши» разбегаются по площадке.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«норках», «кот» ещё раз проходит по площадке, затем возвращается на своё место и засыпает. «Мыши» могут выбегать из «норок» тогда, когда «кот» закроет глаза и заснёт, а возвращаться в «норки» - когда «кот» проснётся и замяукает. Воспитатель следит, чтобы все «мышки» выбегали и разбегались как можно дальше от «норок». «Норками», кроме скамеек, могут служить дуги для подлезания, и тогда дети – «мышки» - выползают из своих «норок».</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D64BC"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«Птички летают»</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спрыгивать с невысоких предметов, бегать врассыпную, действовать только по сигналу; приуча</w:t>
      </w:r>
      <w:r w:rsidR="007D64BC">
        <w:rPr>
          <w:rFonts w:ascii="Times New Roman" w:eastAsiaTheme="minorHAnsi" w:hAnsi="Times New Roman" w:cs="Times New Roman"/>
          <w:color w:val="auto"/>
          <w:lang w:eastAsia="en-US"/>
        </w:rPr>
        <w:t>ть малышей помогать друг другу.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Дети становятся на небольшое возвышение – доску, кубики, бруски (высота 5-10 см) – по одной стороне площадки. Воспитатель говорит: «На улице солнышко светит, все птички вылетают из гнёздышек, ищут зёрнышки, крошки». Дети спрыгивают с возвышений, </w:t>
      </w:r>
      <w:r w:rsidRPr="00D63BBA">
        <w:rPr>
          <w:rFonts w:ascii="Times New Roman" w:eastAsiaTheme="minorHAnsi" w:hAnsi="Times New Roman" w:cs="Times New Roman"/>
          <w:i/>
          <w:color w:val="auto"/>
          <w:lang w:eastAsia="en-US"/>
        </w:rPr>
        <w:lastRenderedPageBreak/>
        <w:t>«летают» (бегают, размахивая руками – «крыльями»), приседают, «клюют» зёрнышки (стучат пальчиками по земле). Со словами воспитателя: «Дождик пошёл! Все птички спрятались в гнёздышки!» - дети бегут на свои места. Перед игрой воспитатель должен приготовить невысокие скамеечки или такое количество кубиков, брусков, чтобы хватило всем желающим играть. Расположить их надо в одной стороне площадки на достаточном расстоянии друг от друга, чтобы дети не толкались и могли свободно занять свои места. Нужно показать детям, как мягко спрыгивать, помочь им подняться на возвышение после бега. При повторении игры сигнал можно давать одним словом: «Солнышко!» или «Дождик!» Дети должны знать, по какому сигналу что нужно делать.</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D64BC"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«Конники»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приучать детей бегать, не наталкиваясь друг на друга, ускорять или замедлять движения, </w:t>
      </w:r>
      <w:r w:rsidR="007D64BC">
        <w:rPr>
          <w:rFonts w:ascii="Times New Roman" w:eastAsiaTheme="minorHAnsi" w:hAnsi="Times New Roman" w:cs="Times New Roman"/>
          <w:color w:val="auto"/>
          <w:lang w:eastAsia="en-US"/>
        </w:rPr>
        <w:t>ориентироваться в пространстве.</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Группа детей (5-6 человек) становятся у одного края площадки. Воспитатель даёт каждому палку длиной 50-60 см. Дети садятся на палку верхом и скачут на противоположную сторону площадки, изображая «конников», стараясь не наталкиваться друг на друга и не задевать предметы, оборудование, находящиеся на площадке. Во время игры воспитатель может предложить «конникам» ехать быстро и медленно, а также в разных направлениях. Когда дети научатся быстро бегать, можно устроить соревнования. Предлагается задание: кто скорее проскачет на лошади до определённого места на площадке или дорожке.</w:t>
      </w:r>
    </w:p>
    <w:p w:rsidR="00D63BBA" w:rsidRPr="00D63BBA" w:rsidRDefault="00D63BBA" w:rsidP="00D63BBA">
      <w:pPr>
        <w:widowControl/>
        <w:jc w:val="both"/>
        <w:rPr>
          <w:rFonts w:ascii="Times New Roman" w:eastAsiaTheme="minorHAnsi" w:hAnsi="Times New Roman" w:cs="Times New Roman"/>
          <w:b/>
          <w:color w:val="auto"/>
          <w:lang w:eastAsia="en-US"/>
        </w:rPr>
      </w:pPr>
    </w:p>
    <w:p w:rsidR="00D63BBA" w:rsidRPr="00D63BBA" w:rsidRDefault="007D64BC"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«Трамвай»</w:t>
      </w:r>
    </w:p>
    <w:p w:rsidR="00D63BBA" w:rsidRPr="00D63BBA" w:rsidRDefault="00D63BBA" w:rsidP="00D63BBA">
      <w:pPr>
        <w:widowControl/>
        <w:spacing w:after="200"/>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D63BBA" w:rsidRPr="00D63BBA" w:rsidRDefault="00D63BBA" w:rsidP="00D63BBA">
      <w:pPr>
        <w:widowControl/>
        <w:spacing w:after="200"/>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3-4 пары детей становятся в колонну, держа друг друга за руку. Свободными руками они держатся за шнур, концы которого связаны, то есть одни дети держатся за шнур правой рукой, другие – левой. Это «трамваи». Воспитатель стоит в одном из углов площадки, держа в руках три флажка: жёлтый, зелёный, красный. Он объясняет детям, что «трамвай» двигается на зелёный сигнал, на жёлтый замедляет ход, а на красный – останавливается. Воспитатель поднимает зелёный флажок – и «трамвай» едет: дети бегут по краям площадки. Если воспитатель поднимает жёлтый или красный флажок, «трамвай» замедляет ход и останавливается. Если детей в группе много, можно составить 2 трамвая. Сюжет игры может быть более развёрнутым: во время остановок одни «пассажиры» выходят из «трамвая», другие входят, приподнимая при этом шнур.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w:t>
      </w:r>
    </w:p>
    <w:p w:rsidR="00D63BBA" w:rsidRPr="00D63BBA" w:rsidRDefault="00D63BBA" w:rsidP="00D63BBA">
      <w:pPr>
        <w:widowControl/>
        <w:jc w:val="both"/>
        <w:rPr>
          <w:rFonts w:ascii="Times New Roman" w:eastAsiaTheme="minorHAnsi" w:hAnsi="Times New Roman" w:cs="Times New Roman"/>
          <w:b/>
          <w:color w:val="auto"/>
          <w:lang w:eastAsia="en-US"/>
        </w:rPr>
      </w:pPr>
      <w:r w:rsidRPr="00D63BBA">
        <w:rPr>
          <w:rFonts w:ascii="Times New Roman" w:eastAsiaTheme="minorHAnsi" w:hAnsi="Times New Roman" w:cs="Times New Roman"/>
          <w:b/>
          <w:color w:val="auto"/>
          <w:lang w:eastAsia="en-US"/>
        </w:rPr>
        <w:t>По</w:t>
      </w:r>
      <w:r w:rsidR="007D64BC">
        <w:rPr>
          <w:rFonts w:ascii="Times New Roman" w:eastAsiaTheme="minorHAnsi" w:hAnsi="Times New Roman" w:cs="Times New Roman"/>
          <w:b/>
          <w:color w:val="auto"/>
          <w:lang w:eastAsia="en-US"/>
        </w:rPr>
        <w:t>движная игра «Вороны и собачка»</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научить детей подражать движениям и звукам птиц, </w:t>
      </w:r>
      <w:r w:rsidR="007D64BC">
        <w:rPr>
          <w:rFonts w:ascii="Times New Roman" w:eastAsiaTheme="minorHAnsi" w:hAnsi="Times New Roman" w:cs="Times New Roman"/>
          <w:color w:val="auto"/>
          <w:lang w:eastAsia="en-US"/>
        </w:rPr>
        <w:t>двигаться, не мешая друг другу.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Выбирается «собач</w:t>
      </w:r>
      <w:r w:rsidR="007D64BC">
        <w:rPr>
          <w:rFonts w:ascii="Times New Roman" w:eastAsiaTheme="minorHAnsi" w:hAnsi="Times New Roman" w:cs="Times New Roman"/>
          <w:i/>
          <w:color w:val="auto"/>
          <w:lang w:eastAsia="en-US"/>
        </w:rPr>
        <w:t>ка», остальные дети - «вороны».</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Возле ёлочки зелёной                                         </w:t>
      </w:r>
      <w:r w:rsidRPr="00D63BBA">
        <w:rPr>
          <w:rFonts w:ascii="Times New Roman" w:eastAsiaTheme="minorHAnsi" w:hAnsi="Times New Roman" w:cs="Times New Roman"/>
          <w:i/>
          <w:color w:val="auto"/>
          <w:lang w:eastAsia="en-US"/>
        </w:rPr>
        <w:t xml:space="preserve">Дети прыгают, </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Скачут, каркают вороны: «Кар! Кар! Кар!»</w:t>
      </w:r>
      <w:r w:rsidRPr="00D63BBA">
        <w:rPr>
          <w:rFonts w:ascii="Times New Roman" w:eastAsiaTheme="minorHAnsi" w:hAnsi="Times New Roman" w:cs="Times New Roman"/>
          <w:i/>
          <w:color w:val="auto"/>
          <w:lang w:eastAsia="en-US"/>
        </w:rPr>
        <w:t xml:space="preserve">    изображая                                                                          </w:t>
      </w:r>
    </w:p>
    <w:p w:rsidR="00D63BBA" w:rsidRPr="007D64BC"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 xml:space="preserve">                                                     </w:t>
      </w:r>
      <w:r w:rsidR="007D64BC">
        <w:rPr>
          <w:rFonts w:ascii="Times New Roman" w:eastAsiaTheme="minorHAnsi" w:hAnsi="Times New Roman" w:cs="Times New Roman"/>
          <w:i/>
          <w:color w:val="auto"/>
          <w:lang w:eastAsia="en-US"/>
        </w:rPr>
        <w:t xml:space="preserve">                        ворону.</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color w:val="auto"/>
          <w:lang w:eastAsia="en-US"/>
        </w:rPr>
        <w:t xml:space="preserve">Тут собачка прибежала                                      </w:t>
      </w:r>
      <w:r w:rsidRPr="00D63BBA">
        <w:rPr>
          <w:rFonts w:ascii="Times New Roman" w:eastAsiaTheme="minorHAnsi" w:hAnsi="Times New Roman" w:cs="Times New Roman"/>
          <w:i/>
          <w:color w:val="auto"/>
          <w:lang w:eastAsia="en-US"/>
        </w:rPr>
        <w:t xml:space="preserve">Дети убегают от </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color w:val="auto"/>
          <w:lang w:eastAsia="en-US"/>
        </w:rPr>
        <w:t>И ворон всех разогнала: «Ав! Ав! Ав!»</w:t>
      </w:r>
      <w:r w:rsidRPr="00D63BBA">
        <w:rPr>
          <w:rFonts w:ascii="Times New Roman" w:eastAsiaTheme="minorHAnsi" w:hAnsi="Times New Roman" w:cs="Times New Roman"/>
          <w:i/>
          <w:color w:val="auto"/>
          <w:lang w:eastAsia="en-US"/>
        </w:rPr>
        <w:t xml:space="preserve">           «собачки».</w:t>
      </w:r>
    </w:p>
    <w:p w:rsidR="00D63BBA" w:rsidRPr="00D63BBA" w:rsidRDefault="00D63BBA" w:rsidP="00D63BBA">
      <w:pPr>
        <w:widowControl/>
        <w:jc w:val="both"/>
        <w:rPr>
          <w:rFonts w:ascii="Times New Roman" w:eastAsiaTheme="minorHAnsi" w:hAnsi="Times New Roman" w:cs="Times New Roman"/>
          <w:i/>
          <w:color w:val="auto"/>
          <w:lang w:eastAsia="en-US"/>
        </w:rPr>
      </w:pPr>
      <w:r w:rsidRPr="00D63BBA">
        <w:rPr>
          <w:rFonts w:ascii="Times New Roman" w:eastAsiaTheme="minorHAnsi" w:hAnsi="Times New Roman" w:cs="Times New Roman"/>
          <w:i/>
          <w:color w:val="auto"/>
          <w:lang w:eastAsia="en-US"/>
        </w:rPr>
        <w:t>Игра повторяется 2-3 раза.</w:t>
      </w:r>
    </w:p>
    <w:p w:rsidR="00D63BBA" w:rsidRPr="00D63BBA" w:rsidRDefault="00D63BBA" w:rsidP="00D63BBA">
      <w:pPr>
        <w:widowControl/>
        <w:jc w:val="both"/>
        <w:rPr>
          <w:rFonts w:ascii="Times New Roman" w:eastAsiaTheme="minorHAnsi" w:hAnsi="Times New Roman" w:cs="Times New Roman"/>
          <w:i/>
          <w:color w:val="auto"/>
          <w:lang w:eastAsia="en-US"/>
        </w:rPr>
      </w:pPr>
    </w:p>
    <w:p w:rsidR="00D63BBA" w:rsidRPr="00D63BBA" w:rsidRDefault="007D64BC" w:rsidP="00D63BBA">
      <w:pPr>
        <w:widowControl/>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Подвижная игра «Гуси – гуси»</w:t>
      </w:r>
    </w:p>
    <w:p w:rsidR="00D63BBA" w:rsidRPr="00D63BBA" w:rsidRDefault="00D63BBA" w:rsidP="00D63BBA">
      <w:pPr>
        <w:widowControl/>
        <w:jc w:val="both"/>
        <w:rPr>
          <w:rFonts w:ascii="Times New Roman" w:eastAsiaTheme="minorHAnsi" w:hAnsi="Times New Roman" w:cs="Times New Roman"/>
          <w:color w:val="auto"/>
          <w:lang w:eastAsia="en-US"/>
        </w:rPr>
      </w:pPr>
      <w:r w:rsidRPr="00D63BBA">
        <w:rPr>
          <w:rFonts w:ascii="Times New Roman" w:eastAsiaTheme="minorHAnsi" w:hAnsi="Times New Roman" w:cs="Times New Roman"/>
          <w:b/>
          <w:i/>
          <w:color w:val="auto"/>
          <w:lang w:eastAsia="en-US"/>
        </w:rPr>
        <w:t>Цель:</w:t>
      </w:r>
      <w:r w:rsidRPr="00D63BBA">
        <w:rPr>
          <w:rFonts w:ascii="Times New Roman" w:eastAsiaTheme="minorHAnsi" w:hAnsi="Times New Roman" w:cs="Times New Roman"/>
          <w:color w:val="auto"/>
          <w:lang w:eastAsia="en-US"/>
        </w:rPr>
        <w:t xml:space="preserve"> развитие у детей координации движений, быстроты ре</w:t>
      </w:r>
      <w:r w:rsidR="007D64BC">
        <w:rPr>
          <w:rFonts w:ascii="Times New Roman" w:eastAsiaTheme="minorHAnsi" w:hAnsi="Times New Roman" w:cs="Times New Roman"/>
          <w:color w:val="auto"/>
          <w:lang w:eastAsia="en-US"/>
        </w:rPr>
        <w:t>акции, умения играть в команде.</w:t>
      </w:r>
    </w:p>
    <w:p w:rsidR="00D63BBA" w:rsidRPr="007D64BC" w:rsidRDefault="00D63BBA" w:rsidP="00D63BBA">
      <w:pPr>
        <w:widowControl/>
        <w:jc w:val="both"/>
        <w:rPr>
          <w:rFonts w:ascii="Times New Roman" w:eastAsia="Times New Roman" w:hAnsi="Times New Roman" w:cs="Times New Roman"/>
          <w:i/>
          <w:color w:val="auto"/>
        </w:rPr>
      </w:pPr>
      <w:r w:rsidRPr="00D63BBA">
        <w:rPr>
          <w:rFonts w:ascii="Times New Roman" w:eastAsia="Times New Roman" w:hAnsi="Times New Roman" w:cs="Times New Roman"/>
          <w:i/>
          <w:color w:val="auto"/>
        </w:rPr>
        <w:t xml:space="preserve">Дети стоят у одной стены комнаты. </w:t>
      </w:r>
      <w:r w:rsidR="007D64BC">
        <w:rPr>
          <w:rFonts w:ascii="Times New Roman" w:eastAsia="Times New Roman" w:hAnsi="Times New Roman" w:cs="Times New Roman"/>
          <w:i/>
          <w:color w:val="auto"/>
        </w:rPr>
        <w:t xml:space="preserve">Водящий (взрослый) посередине. </w:t>
      </w:r>
    </w:p>
    <w:p w:rsidR="00D63BBA" w:rsidRPr="007D64BC" w:rsidRDefault="00D63BBA" w:rsidP="00D63BBA">
      <w:pPr>
        <w:widowControl/>
        <w:jc w:val="both"/>
        <w:rPr>
          <w:rFonts w:ascii="Times New Roman" w:eastAsia="Times New Roman" w:hAnsi="Times New Roman" w:cs="Times New Roman"/>
          <w:i/>
          <w:iCs/>
          <w:color w:val="000000" w:themeColor="text1"/>
        </w:rPr>
      </w:pPr>
      <w:r w:rsidRPr="00D63BBA">
        <w:rPr>
          <w:rFonts w:ascii="Times New Roman" w:eastAsia="Times New Roman" w:hAnsi="Times New Roman" w:cs="Times New Roman"/>
          <w:i/>
          <w:iCs/>
          <w:color w:val="000000" w:themeColor="text1"/>
        </w:rPr>
        <w:t>Ведущий говорит: «Гуси, гуси».</w:t>
      </w:r>
      <w:r w:rsidRPr="00D63BBA">
        <w:rPr>
          <w:rFonts w:ascii="Times New Roman" w:eastAsia="Times New Roman" w:hAnsi="Times New Roman" w:cs="Times New Roman"/>
          <w:i/>
          <w:iCs/>
          <w:color w:val="000000" w:themeColor="text1"/>
        </w:rPr>
        <w:br/>
        <w:t>Дети: «Га, га, га».</w:t>
      </w:r>
      <w:r w:rsidRPr="00D63BBA">
        <w:rPr>
          <w:rFonts w:ascii="Times New Roman" w:eastAsia="Times New Roman" w:hAnsi="Times New Roman" w:cs="Times New Roman"/>
          <w:i/>
          <w:iCs/>
          <w:color w:val="000000" w:themeColor="text1"/>
        </w:rPr>
        <w:br/>
        <w:t xml:space="preserve">Ведущий: «Есть хотите?» </w:t>
      </w:r>
      <w:r w:rsidRPr="00D63BBA">
        <w:rPr>
          <w:rFonts w:ascii="Times New Roman" w:eastAsia="Times New Roman" w:hAnsi="Times New Roman" w:cs="Times New Roman"/>
          <w:i/>
          <w:iCs/>
          <w:color w:val="000000" w:themeColor="text1"/>
        </w:rPr>
        <w:br/>
        <w:t>Дети: «Да, да, да».</w:t>
      </w:r>
      <w:r w:rsidRPr="00D63BBA">
        <w:rPr>
          <w:rFonts w:ascii="Times New Roman" w:eastAsia="Times New Roman" w:hAnsi="Times New Roman" w:cs="Times New Roman"/>
          <w:i/>
          <w:iCs/>
          <w:color w:val="000000" w:themeColor="text1"/>
        </w:rPr>
        <w:br/>
      </w:r>
      <w:r w:rsidRPr="00D63BBA">
        <w:rPr>
          <w:rFonts w:ascii="Times New Roman" w:eastAsia="Times New Roman" w:hAnsi="Times New Roman" w:cs="Times New Roman"/>
          <w:i/>
          <w:iCs/>
          <w:color w:val="000000" w:themeColor="text1"/>
        </w:rPr>
        <w:lastRenderedPageBreak/>
        <w:t>Ведущий: «Ну, летите - раз хотите, только крылья берегите</w:t>
      </w:r>
      <w:r w:rsidRPr="00D63BBA">
        <w:rPr>
          <w:rFonts w:ascii="Times New Roman" w:eastAsia="Times New Roman" w:hAnsi="Times New Roman" w:cs="Times New Roman"/>
          <w:color w:val="000000" w:themeColor="text1"/>
        </w:rPr>
        <w:t>».</w:t>
      </w:r>
      <w:r w:rsidRPr="00D63BBA">
        <w:rPr>
          <w:rFonts w:ascii="Times New Roman" w:eastAsia="Times New Roman" w:hAnsi="Times New Roman" w:cs="Times New Roman"/>
          <w:color w:val="auto"/>
        </w:rPr>
        <w:br/>
      </w:r>
      <w:r w:rsidRPr="00D63BBA">
        <w:rPr>
          <w:rFonts w:ascii="Times New Roman" w:eastAsia="Times New Roman" w:hAnsi="Times New Roman" w:cs="Times New Roman"/>
          <w:i/>
          <w:color w:val="auto"/>
        </w:rPr>
        <w:t xml:space="preserve">Дети бегут к противоположной стене (там их домик), а ведущий должен успеть осалить как можно больше детей.  </w:t>
      </w:r>
    </w:p>
    <w:p w:rsidR="00D63BBA" w:rsidRDefault="00D63BBA" w:rsidP="00D63BBA">
      <w:pPr>
        <w:widowControl/>
        <w:jc w:val="both"/>
        <w:rPr>
          <w:rFonts w:ascii="Times New Roman" w:eastAsiaTheme="minorHAnsi" w:hAnsi="Times New Roman" w:cs="Times New Roman"/>
          <w:i/>
          <w:color w:val="auto"/>
          <w:lang w:eastAsia="en-US"/>
        </w:rPr>
      </w:pPr>
    </w:p>
    <w:p w:rsidR="007D64BC" w:rsidRPr="007D64BC" w:rsidRDefault="007D64BC" w:rsidP="007D64BC">
      <w:pPr>
        <w:pStyle w:val="ae"/>
        <w:widowControl/>
        <w:numPr>
          <w:ilvl w:val="1"/>
          <w:numId w:val="27"/>
        </w:numPr>
        <w:spacing w:after="160" w:line="259" w:lineRule="auto"/>
        <w:jc w:val="both"/>
        <w:rPr>
          <w:rFonts w:ascii="Times New Roman" w:eastAsia="Calibri" w:hAnsi="Times New Roman" w:cs="Times New Roman"/>
          <w:b/>
          <w:lang w:val="ru-RU"/>
        </w:rPr>
      </w:pPr>
      <w:r>
        <w:rPr>
          <w:rFonts w:ascii="Times New Roman" w:eastAsia="Calibri" w:hAnsi="Times New Roman" w:cs="Times New Roman"/>
          <w:b/>
          <w:lang w:val="ru-RU"/>
        </w:rPr>
        <w:t xml:space="preserve"> </w:t>
      </w:r>
      <w:r w:rsidRPr="007D64BC">
        <w:rPr>
          <w:rFonts w:ascii="Times New Roman" w:eastAsia="Calibri" w:hAnsi="Times New Roman" w:cs="Times New Roman"/>
          <w:b/>
          <w:lang w:val="ru-RU"/>
        </w:rPr>
        <w:t>Картотека №</w:t>
      </w:r>
      <w:r>
        <w:rPr>
          <w:rFonts w:ascii="Times New Roman" w:eastAsia="Calibri" w:hAnsi="Times New Roman" w:cs="Times New Roman"/>
          <w:b/>
          <w:lang w:val="ru-RU"/>
        </w:rPr>
        <w:t xml:space="preserve"> </w:t>
      </w:r>
      <w:r w:rsidR="00F47918" w:rsidRPr="007D64BC">
        <w:rPr>
          <w:rFonts w:ascii="Times New Roman" w:eastAsia="Calibri" w:hAnsi="Times New Roman" w:cs="Times New Roman"/>
          <w:b/>
          <w:lang w:val="ru-RU"/>
        </w:rPr>
        <w:t>5 «</w:t>
      </w:r>
      <w:r w:rsidRPr="007D64BC">
        <w:rPr>
          <w:rFonts w:ascii="Times New Roman" w:eastAsia="Calibri" w:hAnsi="Times New Roman" w:cs="Times New Roman"/>
          <w:b/>
          <w:lang w:val="ru-RU"/>
        </w:rPr>
        <w:t>Дидактические игры и упражнения»</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«Твердый - мягкий»</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Перед ребенком на столе находятся мисочка с теплой водой, вата, жесткая щетка. Взрослый действует рукой ребенка, хлопая поочередно по воде, вате, жесткой щетке и сопровождая действия словами: "Твердая щетка. Мягкая ватка" Если ребенок с удовольствием участвует в этой игре, можно побуждать его к самостоятельным действиям.</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«Кисточки»</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предлагает ребенку рассмотреть и потрогать кисточки: мягкую большую - для нанесения макияжа и клеевую жесткую. Затем начинает гладить (щекотать) кисточкой тыльную сторону руки, ладонь, каждый пальчик, комментируя действия: «Глажу мягкой кисточкой. Щекочу жесткой кисточкой». Фиксируется эмоциональная реакция ребенка на предлагаемый тактильный контакт.</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«Веревочки»</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предлагает ребенку брать в руки (или вкладывает в его руки) различные веревочки (пояски от халатов, грубые хозяйственные веревки, гладкие или рельефные шнуры для штор). Протягивая веревку через руки ребенка, фиксирует его внимание на удержании веревки в кулаке, комментирует свои действия. При многократном выполнении упражнения стимулирует ребенка к совершению самостоятельных действий</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«Поиграем с тестом»</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подготавливает тесто из муки и соли в пропорции (1/1). Раскрашивает его с помощью любого природного красителя. Предлагает потрогать тесто руками, похлопать, погладить его, отщипнуть кусочек. Все кусочки, которые удается отщипнуть ребенку, выкладываются на тарелку. Варианты предлагаемых действий: разминать тесто руками, вдавливать кулак, палец в тесто, раскатывать кусок тесто руками. Аналогичное упражнение можно провести с желе, глиной, пластилином, пластиком.</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«Сухие материалы»</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предлагает ребенку рассмотреть и потрогать рис, насыпанный в глубокую миску или коробку, закопать ручки в рисе, просыпает его на металлический поднос, фиксируя внимание ребенка на звуке; предлагает подставить ручки под струю риса, брать рис из коробки и сыпать его на поднос, руку, в чашку и др.</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Аналогичное упражнение можно провести с песком; мукой; фасолью, макаронами, опилками.</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Упражнение «Веселый массаж»</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выдавливает крем на левую руку ребенка. Поглаживая и похлопывая ее от локтя до кончиков пальцев и в обратном направлении, размазывает крем, действуя правой рукой малыша. Затем меняет руки. Все движения сопровождаются словами:</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С горки - бух! (движение от локтя к пальцам руки) На горку - ух! (движение от кончика пальцев до локтя).</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 мере возможностей необходимо побуждать ребен</w:t>
      </w:r>
      <w:r>
        <w:rPr>
          <w:rFonts w:ascii="Times New Roman" w:eastAsia="Calibri" w:hAnsi="Times New Roman" w:cs="Times New Roman"/>
          <w:color w:val="auto"/>
          <w:lang w:eastAsia="en-US"/>
        </w:rPr>
        <w:t>ка к самостоятельным действиям.</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lastRenderedPageBreak/>
        <w:t>Упражнение «Зайка»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Взрослый читает стихотворный текст: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Зайке   холодно   сидеть, (дует на руки ребенка),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надо лапоньки погреть. (сложенные лодочкой),</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Лапку заинька обжег. (Над теплой струей воздуха),</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На нее подуй, дружок (дует на руки ребенка холодной струей воздуха).</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«Мокрое - сухое»</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ставит перед ребенком две одинаковые мисочки (в одной находится крупа, во второй - вода). Предлагает малышу опускать пальчики поочередно в каждую мисочку и комментирует его ощущения: «Водичка мокрая. Ручки мокрые у Вовочки. Крупа сухая и ручки сухие у Вовочки.» После этого можно попросить ребенка найти мокрую (сухую) мисочку, не опуская в него пальцы (дается инструкция: «Покажи мокрую (сухую) мисочку»).</w:t>
      </w:r>
    </w:p>
    <w:p w:rsidR="007D64BC" w:rsidRPr="0015414F" w:rsidRDefault="007D64BC" w:rsidP="007D64BC">
      <w:pPr>
        <w:widowControl/>
        <w:spacing w:after="160" w:line="259" w:lineRule="auto"/>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 xml:space="preserve">Упражнение «На какой цветок (пальчик) села бабочка» </w:t>
      </w:r>
    </w:p>
    <w:p w:rsidR="007D64BC" w:rsidRPr="0015414F" w:rsidRDefault="007D64BC" w:rsidP="007D64BC">
      <w:pPr>
        <w:widowControl/>
        <w:spacing w:after="160" w:line="259" w:lineRule="auto"/>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(после 4 лет)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Ребенку предлагается положить ладошку на стол, растопырить пальчики (цветочки). Вы сажаете бабочку (колпачок) на каждый пальчик в произвольном порядке. Вопросы: «На каком пальчике (цветочке) сидела бабочка. Дотронься до этого пальчика». В начале игра проводится со зрительным контролем, затем рука ребенка закрывается от него «экраном». Игровые действия сопровождаются стихотворным текстом: Девочке (мальчику) на ручку, Бабочка села.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Девочка (мальчик) бабочку Поймать не успела.</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«На каком пальчике муха (крокодил)»</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Надевайте на пальчики (кроме безымянного и мизинчика) бельевую пластмассовую прищепку (крокодил). Предварительно ослабьте зажим прищепки. Вопросы: На какой пальчик сел крокодил? Покажи».</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«Таблички»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последовательно знакомит ребенка со свойствами тактильных таблиц:- меховая - мягкая, пушистая; шероховатая, изготовленная из наждачной бумаги - неровная, шершавая; шелковистая - гладкая, ровная. Побуждает малыша поглаживать, ощупывать их руками (большое внимание уделяется работе обеих рук). Предлагает найти парные (одинаковые) таблицы. Работа проводится с двумя одинаковыми наборами таблиц.</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Варианты: набор таблиц можно расширить: - неровной - наплывы свечи на картоне, сломанные спички, толстый шнурок или рельефная тесьма и др.</w:t>
      </w:r>
      <w:r w:rsidRPr="0015414F">
        <w:rPr>
          <w:rFonts w:ascii="Times New Roman" w:eastAsia="Calibri" w:hAnsi="Times New Roman" w:cs="Times New Roman"/>
          <w:color w:val="auto"/>
          <w:lang w:eastAsia="en-US"/>
        </w:rPr>
        <w:cr/>
      </w: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«Угадай-ка».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последовательно показывает по одной тактильной таблице, дает ребенку ощупать ее, называет свойства. Затем просит найти такую же за экраном, на ощупь. Если малыш справляется с этим заданием, можно усложнить игру.</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b/>
          <w:color w:val="auto"/>
          <w:lang w:eastAsia="en-US"/>
        </w:rPr>
        <w:t>Развитие слухового восприятия и</w:t>
      </w:r>
      <w:r w:rsidRPr="0015414F">
        <w:rPr>
          <w:rFonts w:ascii="Times New Roman" w:eastAsia="Calibri" w:hAnsi="Times New Roman" w:cs="Times New Roman"/>
          <w:color w:val="auto"/>
          <w:lang w:eastAsia="en-US"/>
        </w:rPr>
        <w:t xml:space="preserve"> памяти.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Упражнение «Найди такую же»</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учит ребенка различать немузыкальные шумы (звуковые коробочки *) и выделять одинаковые по звучанию. Он знакомит ребенка со звучанием коробочки, наполненной горохом</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«Найди лишнюю»</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учит ребенка различать немузыкальные шумы (звуковые коробочки) и выделять одинаковые по звучанию. Он выкладывает перед малышом 3 коробочки в ряд (2 из них звучат одинаково). Ребенку предлагается найти и убрать "лишнюю".</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lastRenderedPageBreak/>
        <w:t>Упражнение «Найди пару»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учит ребенка различать немузыкальные шумы (звуковые коробочки) и выделять одинаковые по звучанию. Звучащие коробочки произвольно расположены на столе. Взрослый предлагает разобрать их по парам, одинаково звучащим.</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«Кто там»</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учит ребенка различать звукоподражания с опорой на зрительное восприятие (предметные картинки). На I этапе используются разные по звучанию звукоподражания, которые ребенок использует в спонтанной (самостоятельной) речи.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Перед ребенком последовательно выкладываются предметные картинки с изображением животных. Вопросы к малышу: "Кто это? Как кричит?" Затем взрослый, скрывая губы за экраном, последовательно воспроизводит звукоподражания, а ребенок показывает соответствующую картинку («мяу» - кошка, «му» — корова, «ква» - лягушка и др.</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«Кто молчал»</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 гости к малышу по очереди приходят животные и здороваются с ним: сначала собака - «ав-ав», потом кошка - «мяу-мяу», а лягушка молчит. Взрослый фиксирует внимание ребенка на этом, просит ребенка назвать животное, чей голос он не услышал (игра проводится с использованием картинок).</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«Кто пришел»</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(является продолжением упражнения «Кто сначала - кто потом).</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 гости к малышу по очереди приходят животные и здороваются с ним. После того, как ребенок воспроизвел цепочку звукоподражаний, взрослый подкладывает к отработанным картинкам новую и предлагает ребенку найти нового гостя и вспомнить, как он разговаривает.</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«Зеркало» («Обезьянки»)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Предложите ребенку стать "зеркалом" (обезьянкой) и повторять позы, ему предлагаемые: Ну-ка, зеркальце, смотри! Все нам верно повтори!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Встану я перед тобой, Повторяй-ка все за мной! Стоя перед ребенком, меняйте положение рук: "руки в стороны"; "руки наверху", "одна рука вперед, другая - на голову и т.п.</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Развитие схемы тела и лица.</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«Делаем вместе»</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Читайте стихи, сопровождая их движениями (рука в руку с ребенком):   Вова хлопать как умеет,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Своих ручек не жалеет: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Хлоп - хлоп, хлоп - хлоп!</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Вова топать как умеет,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Своих ножек не жалеет: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Топ - топ, топ - топ!</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Ручками захлопали: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Хлоп - хлоп - хлоп!</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Ножками затопали: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ТОП — ТОП — ТОП.</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При многократном проговаривании текста побуждайте ребенка к совершению самостоятельных движений руками и ногами в комфортномдля него темпе.</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«Поставь по порядку»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учит различать и запоминать последовательность звучания немузыкальных шумов. Взрослый выставляет коробочки с различными наполнителями (монетами, спичками, горохом) в заданной последовательности, используя слова "сначала", "потом", демонстрирует их звучание. Затем предлагает ребенку сделать то же самое с его набором коробочек (количество коробочек варьируется от 2 -3 до 4-6 в каждом наборе).</w:t>
      </w:r>
      <w:r w:rsidRPr="0015414F">
        <w:rPr>
          <w:rFonts w:ascii="Times New Roman" w:eastAsia="Calibri" w:hAnsi="Times New Roman" w:cs="Times New Roman"/>
          <w:color w:val="auto"/>
          <w:lang w:eastAsia="en-US"/>
        </w:rPr>
        <w:cr/>
      </w: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lastRenderedPageBreak/>
        <w:t>Упражнение «Водичка, водичка»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Рассказывайте сокращенный вариант потешки: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Водичка, водичка! Умой мое личико,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Умой глазки, Умой ротик, Умой носик,</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Умой ушки!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(совершайте воображаемые действия руками по лицу)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При повторном чтении побуждайте ребенка к выполнению аналогичных действий. При наличии двигательных затруднений действуйте руками. Затем побуждайте его выполнять воображаемые действия по показу, речевой инструкции.</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«Перепутаница»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«Перепутаница» является продолжением предыдущей игры: после того, как коробочки (2-3 шт.) будут выставлены по порядку, взрослый меняет их расположение у себя или у ребенка и просит восстановить их последовательность в ряду.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Имитационные упражнения для рук</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«Ладушки»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Взрослый   формирует   положительный   эмоциональный настрой на совместную со взрослым работу, развивает ощущения собственных   движений. Он хлопает своей ладонью по ладони ребенка, сопровождая свои действия стихотворным текстом, и побуждает малыша к ответным действиям: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Ладушки - ладушки,   Ладушки - ладошечки,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Где были? У бабушки! Звонкие хлопошечки.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Хлоп - хлоп!</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«Собери картинку»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На листе бумаги нарисован контур животного - кошки, выполненный из кругов. К нему прилагаются части тела, заранее вырезанные из картона.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Вместе с ребенком рассмотрите рисунок:</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w:t>
      </w:r>
      <w:r w:rsidRPr="0015414F">
        <w:rPr>
          <w:rFonts w:ascii="Times New Roman" w:eastAsia="Calibri" w:hAnsi="Times New Roman" w:cs="Times New Roman"/>
          <w:color w:val="auto"/>
          <w:lang w:eastAsia="en-US"/>
        </w:rPr>
        <w:tab/>
        <w:t>Кто это?</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w:t>
      </w:r>
      <w:r w:rsidRPr="0015414F">
        <w:rPr>
          <w:rFonts w:ascii="Times New Roman" w:eastAsia="Calibri" w:hAnsi="Times New Roman" w:cs="Times New Roman"/>
          <w:color w:val="auto"/>
          <w:lang w:eastAsia="en-US"/>
        </w:rPr>
        <w:tab/>
        <w:t>Где головка (туловище, хвостик, лапки)?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w:t>
      </w:r>
      <w:r w:rsidRPr="0015414F">
        <w:rPr>
          <w:rFonts w:ascii="Times New Roman" w:eastAsia="Calibri" w:hAnsi="Times New Roman" w:cs="Times New Roman"/>
          <w:color w:val="auto"/>
          <w:lang w:eastAsia="en-US"/>
        </w:rPr>
        <w:tab/>
        <w:t>Покажи.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Покажите ребенку, как накладываются картонные заготовки на рисунок-образец. Если задание не вызывает затруднений, можно предложить выполнить работу рядом с образцом. На готовой работе вы можете дорисовать мелкие детали (усы, глаза, уши).</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«Сорока - сорока»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активизирует движения пальцев рук, формирует положительный эмоциональный настрой на совместные действия. Он действует руками ребенка: указательным пальцем правой руки.</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«Гули - гули»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(машет руками) (кладет руки   на голову малыша) (разводит руки ребенка в стороны)</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формирует положительный эмоциональный настрой на совместную со взрослым работу, развивать ощущения собственных движений. Действуя руками ребенка, произносит стихотворный текст: Прилетели гули-гули голубочки,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На головку сели  гули моей дочке.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Ой! Шу, полетели!</w:t>
      </w:r>
    </w:p>
    <w:p w:rsidR="007D64BC"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«В гости к мишке (собачке, кошечке, курочке, зайчику)»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Формируйте интерес к игрушкам-животным, учите воспроизводить характерные движения животных, подражать звукам, свойственным каждому из них. Демонстрируйте имитационные и игровые действия с игрушками-животными (угостить, погладить, напоить, ходить друг к другу в гости). Организуйте игровое взаимодействие, следуя правилу очередности.</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«В гости к кукле Кате»</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Формируйте интерес к кукле, желание играть с ней. Учите детей различным игровым действиям с куклой в соответствие с ее функциональным назначением: здороваться, угощать, кормить, положить спать в кроватку/коляску, причесывать, катать на машине и др. Воспитывайте эмоциональное, бережное отношение к кукле как к заменителю человека (не брать за волосы, не таскать за ногу).</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«В гостях у матрешки (неваляшки)»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Познакомьте ребенка с матрешкой и игровыми действиями: разбирать - собирать, угощать, ходить в гости, катать на машине. Организуйте игровое взаимодействие, следуя правилу очередности.</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«Кукла (зайка, мишка) заболела»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Познакомьте ребенка с игровой ситуацией. Обучайте игровым действиям: уложить куклу в постель, поставить градусник, дать лекарство, напоить чаем. Организуйте игровое взаимодействие, действуя совместно и по правилу очередности. Переносите усвоенные действия с одной игрушки на другую (зайку, мишку).</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«Кукла (зайка, мишка) завтракает»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Познакомьте ребенка с игровой ситуацией (во время завтрака посадите рядом с ним куклу, кормите ребенка и куклу по очереди). Во время игры (как отдельно организованного занятия) обучайте ребенка игровым действиям с игрушкой: кормить, поить куклу, используя кукольную посуду. Организуйте игровое взаимодействие, следуя правилу очередности. Переносите усвоенные действия с одной игрушки на другую (зайку, мишку).</w:t>
      </w:r>
      <w:r w:rsidRPr="0015414F">
        <w:rPr>
          <w:rFonts w:ascii="Times New Roman" w:eastAsia="Calibri" w:hAnsi="Times New Roman" w:cs="Times New Roman"/>
          <w:color w:val="auto"/>
          <w:lang w:eastAsia="en-US"/>
        </w:rPr>
        <w:cr/>
      </w: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«Сложим пирамидку»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Познакомьте ребенка с игрушкой: внешним видом, свойствами, способами действия (нанизывать кольца на стержень без учета величины, затем с учетом величины колец).Формируйте игровые действия с различными видами пирамидок (выполненной из мягких материалов, деревянной, пластмассовой, в виде елочки, животного). Обучайте ребенка способам взаимодействия в паре: устанавливайте положительный эмоциональный контакт с партнером по игре, распределяйте действия, действуйте по правилу очередности.</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w:t>
      </w:r>
      <w:r w:rsidRPr="0015414F">
        <w:rPr>
          <w:rFonts w:ascii="Times New Roman" w:eastAsia="Calibri" w:hAnsi="Times New Roman" w:cs="Times New Roman"/>
          <w:b/>
          <w:color w:val="auto"/>
          <w:lang w:eastAsia="en-US"/>
        </w:rPr>
        <w:t>Кукла Таня (зайка, мишка) хочет спать»</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Демонстрируйте ребенку игровые действия: умывайте куклу, раздевайте ее, баюкайте в кровати или коляске. Организуйте игровое взаимодействие, распределяя действия. Доверьте ребенку выполнение доступных действий - вытереть полотенцем лицо, накрыть одеялом, баюкать, качать. Воспитывайте эмоционально положительный настрой на взаимодействие с игрушкой (баюкать ласковым голосом, бережно укладывать в кровать, накрыть одеялом только плечи, а не голову и пр.). Переносите усвоенные игровые действия с одной игрушки на другую.</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«Купание мишки (зайки)»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Демонстрируйте ребенку воображаемые предметно-игровые действия (купание без воды). Привлекайте его к совместному выполнению отдельных игровых действий: подать мыло (кубик), потереть мочалкой (рукой), накрыть полотенцем и др. Переносите игровые действия с одной игрушки на другую.</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«Мы играем»</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Организуйте игру ребенка в домашнем игровом уголке с заданным набором игрушек (знакомых по предыдущим занятиям). Побуждайте ребенка к самостоятельному выбору игрушки и игровым действиям с ней. Учить ребенка передавать свои предпочтения в выборе игрушки доступным ему способом (взглядом, пантомимикой, жестом, вокализациями, речью).</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lastRenderedPageBreak/>
        <w:t>«Купание голышей»</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Демонстрируйте ребенку игровую ситуацию. Обучайте игровым действиям: раздевать куклу, купать в воде, мыть отдельные части тела, вытирать куклу полотенцем, заворачивать ее в одеяло. Организуйте игровое взаимодействие, доверяя ребенку выполнение доступных действий: купать, вытирать. Воспитывайте эмоционально положительный настрой на взаимодействие с игрушкой - бережно относитесь к кукле как заместителю человека, ласково обращайтесь к ней.</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«Найди пару»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Взрослый учит ребенка различать немузыкальные шумы (звуковые коробочки) и выделять одинаковые по звучанию. Звучащие коробочки произвольно расположены на столе. Взрослый предлагает разобрать их по парам, одинаково звучащим.</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Предметно-практические игры с игрушками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b/>
          <w:color w:val="auto"/>
          <w:lang w:eastAsia="en-US"/>
        </w:rPr>
        <w:t>«Мой веселый звонкий мяч»</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Познакомьте ребенка с игрушкой: внешним видом, свойствами (лежит, прыгает, катится). Демонстрируйте различные способы действия в соответствии с его функциональным назначением: кидайте по дорожкам, желобу, прокатывайте мяч через ворота, сбивайте кегли, расположенные в конце желоба, забрасывайте мяч в корзину и др. Организуйте совместные с ребенком игровые действия с мячом. Сформированные умения используются в подвижных играх.</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«Найди и покажи»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Ребенку предъявляется предметная картинка с изображением человека или куклы. Попросите малыша показать свою ножку и найти ножку у куклы на картинке.</w:t>
      </w:r>
    </w:p>
    <w:p w:rsidR="007D64BC" w:rsidRPr="0015414F" w:rsidRDefault="007D64BC" w:rsidP="007D64BC">
      <w:pPr>
        <w:widowControl/>
        <w:jc w:val="both"/>
        <w:rPr>
          <w:rFonts w:ascii="Times New Roman" w:eastAsia="Calibri" w:hAnsi="Times New Roman" w:cs="Times New Roman"/>
          <w:b/>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Упражнения для развития мелкой моторики руки'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(любое по выбору ребенка)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Сложи фасоль в бутылку. Возьми прищепки и прикрепи их к коробке. Открой пачку бумаги. Накапай пипеткой воды в формочки из под льда. Пересыпь ложкой крупу (пшено, гречку) из одной салатницы в другую и т.п.</w:t>
      </w:r>
    </w:p>
    <w:p w:rsidR="007D64BC" w:rsidRPr="0015414F" w:rsidRDefault="007D64BC" w:rsidP="007D64BC">
      <w:pPr>
        <w:widowControl/>
        <w:jc w:val="both"/>
        <w:rPr>
          <w:rFonts w:ascii="Times New Roman" w:eastAsia="Calibri" w:hAnsi="Times New Roman" w:cs="Times New Roman"/>
          <w:color w:val="auto"/>
          <w:lang w:eastAsia="en-US"/>
        </w:rPr>
      </w:pPr>
    </w:p>
    <w:p w:rsidR="007D64BC" w:rsidRPr="0015414F" w:rsidRDefault="007D64BC" w:rsidP="007D64BC">
      <w:pPr>
        <w:widowControl/>
        <w:jc w:val="both"/>
        <w:rPr>
          <w:rFonts w:ascii="Times New Roman" w:eastAsia="Calibri" w:hAnsi="Times New Roman" w:cs="Times New Roman"/>
          <w:b/>
          <w:color w:val="auto"/>
          <w:lang w:eastAsia="en-US"/>
        </w:rPr>
      </w:pPr>
      <w:r w:rsidRPr="0015414F">
        <w:rPr>
          <w:rFonts w:ascii="Times New Roman" w:eastAsia="Calibri" w:hAnsi="Times New Roman" w:cs="Times New Roman"/>
          <w:b/>
          <w:color w:val="auto"/>
          <w:lang w:eastAsia="en-US"/>
        </w:rPr>
        <w:t>Упражнение «Покажи у куклы (мишки, зайки)»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Рассказывайте потешку: Водичка, водичка!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Умой кукле личико, Умой кукле глазки,</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Умой кукле ротик, Умой кукле носик,</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Умой кукле ушки! </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(совершайте воображаемые действия - "умывайте куклу")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При повторном чтении побуждайте ребенка к выполнению  аналогичных действий  с  игрушкой.</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При наличии двигательных затруднений действуйте</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руками малыша.</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В   качестве   вариантов   задания   используют</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различные стихотворные тексты, например:</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Заболела кисонька, Кисонька - беляночка.</w:t>
      </w:r>
      <w:r w:rsidRPr="0015414F">
        <w:rPr>
          <w:rFonts w:ascii="Times New Roman" w:eastAsia="Calibri" w:hAnsi="Times New Roman" w:cs="Times New Roman"/>
          <w:color w:val="auto"/>
          <w:lang w:eastAsia="en-US"/>
        </w:rPr>
        <w:tab/>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Заболела у кисоньки головушка:     (Поглаживает голову)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Ой - ой!</w:t>
      </w:r>
      <w:r w:rsidRPr="0015414F">
        <w:rPr>
          <w:rFonts w:ascii="Times New Roman" w:eastAsia="Calibri" w:hAnsi="Times New Roman" w:cs="Times New Roman"/>
          <w:color w:val="auto"/>
          <w:lang w:eastAsia="en-US"/>
        </w:rPr>
        <w:tab/>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Заболела у кисоньки лапонька:        (поглаживает лапку (руку)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Ой - ой!</w:t>
      </w:r>
      <w:r w:rsidRPr="0015414F">
        <w:rPr>
          <w:rFonts w:ascii="Times New Roman" w:eastAsia="Calibri" w:hAnsi="Times New Roman" w:cs="Times New Roman"/>
          <w:color w:val="auto"/>
          <w:lang w:eastAsia="en-US"/>
        </w:rPr>
        <w:tab/>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Заболела у кисоньки ножка: (поглаживает ногу)</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Ой - ой!</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Заболел у кисоньки животик:</w:t>
      </w:r>
    </w:p>
    <w:p w:rsidR="007D64BC" w:rsidRPr="0015414F" w:rsidRDefault="007D64BC" w:rsidP="007D64B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Ой - ой!</w:t>
      </w:r>
      <w:r w:rsidRPr="0015414F">
        <w:rPr>
          <w:rFonts w:ascii="Times New Roman" w:eastAsia="Calibri" w:hAnsi="Times New Roman" w:cs="Times New Roman"/>
          <w:color w:val="auto"/>
          <w:lang w:eastAsia="en-US"/>
        </w:rPr>
        <w:tab/>
      </w:r>
      <w:r w:rsidRPr="0015414F">
        <w:rPr>
          <w:rFonts w:ascii="Times New Roman" w:eastAsia="Calibri" w:hAnsi="Times New Roman" w:cs="Times New Roman"/>
          <w:color w:val="auto"/>
          <w:lang w:eastAsia="en-US"/>
        </w:rPr>
        <w:tab/>
        <w:t>поглаживает животик</w:t>
      </w:r>
    </w:p>
    <w:p w:rsidR="007D64BC" w:rsidRDefault="007D64BC" w:rsidP="00B13CCC">
      <w:pPr>
        <w:widowControl/>
        <w:jc w:val="both"/>
        <w:rPr>
          <w:rFonts w:ascii="Times New Roman" w:eastAsia="Calibri" w:hAnsi="Times New Roman" w:cs="Times New Roman"/>
          <w:color w:val="auto"/>
          <w:lang w:eastAsia="en-US"/>
        </w:rPr>
      </w:pPr>
      <w:r w:rsidRPr="0015414F">
        <w:rPr>
          <w:rFonts w:ascii="Times New Roman" w:eastAsia="Calibri" w:hAnsi="Times New Roman" w:cs="Times New Roman"/>
          <w:color w:val="auto"/>
          <w:lang w:eastAsia="en-US"/>
        </w:rPr>
        <w:t xml:space="preserve">И т.п.       </w:t>
      </w:r>
    </w:p>
    <w:p w:rsidR="007D64BC" w:rsidRPr="007D64BC" w:rsidRDefault="007D64BC" w:rsidP="007D64BC">
      <w:pPr>
        <w:pStyle w:val="ae"/>
        <w:widowControl/>
        <w:numPr>
          <w:ilvl w:val="1"/>
          <w:numId w:val="27"/>
        </w:numPr>
        <w:spacing w:after="160" w:line="259" w:lineRule="auto"/>
        <w:rPr>
          <w:rFonts w:ascii="Times New Roman" w:eastAsia="Calibri" w:hAnsi="Times New Roman" w:cs="Times New Roman"/>
          <w:b/>
        </w:rPr>
      </w:pPr>
      <w:r w:rsidRPr="007D64BC">
        <w:rPr>
          <w:rFonts w:ascii="Times New Roman" w:eastAsia="Calibri" w:hAnsi="Times New Roman" w:cs="Times New Roman"/>
          <w:b/>
        </w:rPr>
        <w:lastRenderedPageBreak/>
        <w:t>Картотека</w:t>
      </w:r>
      <w:r>
        <w:rPr>
          <w:rFonts w:ascii="Times New Roman" w:eastAsia="Calibri" w:hAnsi="Times New Roman" w:cs="Times New Roman"/>
          <w:b/>
          <w:lang w:val="ru-RU"/>
        </w:rPr>
        <w:t xml:space="preserve"> № 6 </w:t>
      </w:r>
      <w:r w:rsidRPr="007D64BC">
        <w:rPr>
          <w:rFonts w:ascii="Times New Roman" w:eastAsia="Calibri" w:hAnsi="Times New Roman" w:cs="Times New Roman"/>
          <w:b/>
        </w:rPr>
        <w:t>«</w:t>
      </w:r>
      <w:r>
        <w:rPr>
          <w:rFonts w:ascii="Times New Roman" w:eastAsia="Calibri" w:hAnsi="Times New Roman" w:cs="Times New Roman"/>
          <w:b/>
        </w:rPr>
        <w:t>Театрализованные игры”</w:t>
      </w:r>
    </w:p>
    <w:p w:rsidR="007D64BC" w:rsidRPr="00460832" w:rsidRDefault="007D64BC" w:rsidP="007D64BC">
      <w:pPr>
        <w:pStyle w:val="ae"/>
        <w:widowControl/>
        <w:ind w:left="720"/>
        <w:jc w:val="both"/>
        <w:rPr>
          <w:rFonts w:ascii="Times New Roman" w:eastAsia="Calibri" w:hAnsi="Times New Roman" w:cs="Times New Roman"/>
        </w:rPr>
      </w:pPr>
      <w:r w:rsidRPr="00460832">
        <w:rPr>
          <w:rFonts w:ascii="Times New Roman" w:eastAsia="Calibri" w:hAnsi="Times New Roman" w:cs="Times New Roman"/>
          <w:b/>
        </w:rPr>
        <w:t>Русская народная сказка «Репка</w:t>
      </w:r>
      <w:r w:rsidRPr="00460832">
        <w:rPr>
          <w:rFonts w:ascii="Times New Roman" w:eastAsia="Calibri" w:hAnsi="Times New Roman" w:cs="Times New Roman"/>
        </w:rPr>
        <w:t xml:space="preserve">» </w:t>
      </w:r>
    </w:p>
    <w:p w:rsidR="007D64BC" w:rsidRPr="00460832" w:rsidRDefault="007D64BC" w:rsidP="007D64BC">
      <w:pPr>
        <w:pStyle w:val="ae"/>
        <w:widowControl/>
        <w:ind w:left="720"/>
        <w:jc w:val="both"/>
        <w:rPr>
          <w:rFonts w:ascii="Times New Roman" w:eastAsia="Calibri" w:hAnsi="Times New Roman" w:cs="Times New Roman"/>
        </w:rPr>
      </w:pPr>
      <w:r w:rsidRPr="00460832">
        <w:rPr>
          <w:rFonts w:ascii="Times New Roman" w:eastAsia="Calibri" w:hAnsi="Times New Roman" w:cs="Times New Roman"/>
        </w:rPr>
        <w:t>1. Прочитать детям сказку.</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 xml:space="preserve">2. Приучать слушать рассказ, используя наглядное изображение. </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Инсценирование сказки на фланелеграфе НОД</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 xml:space="preserve">Игра-ситуация «На нашем дворе» </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Вызвать у детей положительные эмоции;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 xml:space="preserve">Обогащать впечатления; пробуждать интерес к игре, желание подражать интонации голоса взрослого. Резиновый театр игрушек </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А. Барто «Игрушки»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Познакомить со стихотворениями.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2. Учить детей при повторном чтении выполнить характерные действия, повторяя за педагогом строки текста</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Формировать умение мимикой, жестами, движением передавать основные эмоции.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4. Поощрять готовность детей участвовать в танцевальных импровизациях. Настольный театр игрушек во время режимных моментов</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Игра-ситуация «Выходили утята на лужок»</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Развивать интонационно-речевые умения детей; познакомить с новой сказкой;</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 xml:space="preserve">2. Учить следить за словами и действиями героев-игрушек. </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Сказка «Колобок»</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Пробуждать интерес к театрализованной игре путем первого опыта общения с персонажами.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2. Предложить детям следить за развитием сюжета с опорой на иллюстрации,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Развивать внимание и наглядно - действенное мышление;</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 xml:space="preserve">4. Учить называть персонажей и их действий. Закреплять в речи названия животных и их признаков; расширять активный словарь: круглый, румяный, рыжая и хитрая, косолапый и т. д. </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Потешка «Огуречик, огуречик…»</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Развитие внимания, обогащение словарного запаса.</w:t>
      </w:r>
    </w:p>
    <w:p w:rsidR="007D64BC" w:rsidRPr="00714B9E" w:rsidRDefault="007D64BC" w:rsidP="007D64BC">
      <w:pPr>
        <w:pStyle w:val="ae"/>
        <w:widowControl/>
        <w:ind w:left="720"/>
        <w:jc w:val="both"/>
        <w:rPr>
          <w:rFonts w:ascii="Times New Roman" w:eastAsia="Calibri" w:hAnsi="Times New Roman" w:cs="Times New Roman"/>
          <w:lang w:val="ru-RU"/>
        </w:rPr>
      </w:pPr>
      <w:r w:rsidRPr="00714B9E">
        <w:rPr>
          <w:rFonts w:ascii="Times New Roman" w:eastAsia="Calibri" w:hAnsi="Times New Roman" w:cs="Times New Roman"/>
          <w:lang w:val="ru-RU"/>
        </w:rPr>
        <w:t>2. Воспитание осторожного поведения.</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Освоение ласкового обращения (огуречик, хвостик, мышка).</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4 Слушание потешки.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5. Использование в игре (там мышка живет – дети убегают). Во время режимных моментов (на прогулке)</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Потешка «Наши уточки с утра…»</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Развитие фонематического слуха и звукопроизношения.</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2. Воспитание чувства гуманности к природе и животным.</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Знакомство с многообразием мира животных.</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Повторение потешки за воспитателем.</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2. Изображение голосов животных.</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Знакомство с домашними животными во время режимных моментов</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Потешка «Идет коза - рогатая»</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Стимулировать участие детей в исполнении потешек, прибауток с педагогом (договаривание слов, выполнение движений, подражание игровым действиям).</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2. Приобщать детей к устному поэтическому творчеству.</w:t>
      </w:r>
    </w:p>
    <w:p w:rsidR="007D64BC" w:rsidRPr="00714B9E" w:rsidRDefault="007D64BC" w:rsidP="007D64BC">
      <w:pPr>
        <w:pStyle w:val="ae"/>
        <w:widowControl/>
        <w:ind w:left="720"/>
        <w:jc w:val="both"/>
        <w:rPr>
          <w:rFonts w:ascii="Times New Roman" w:eastAsia="Calibri" w:hAnsi="Times New Roman" w:cs="Times New Roman"/>
          <w:lang w:val="ru-RU"/>
        </w:rPr>
      </w:pPr>
      <w:r w:rsidRPr="00714B9E">
        <w:rPr>
          <w:rFonts w:ascii="Times New Roman" w:eastAsia="Calibri" w:hAnsi="Times New Roman" w:cs="Times New Roman"/>
          <w:lang w:val="ru-RU"/>
        </w:rPr>
        <w:t>3. Прослушивание потешки.</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Народная игра: «Зайка серенький сидит»</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Задачи: Развивать эмоциональную отзывчивость, желание общаться со сверстниками, играть дружно;</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Совершенствовать умение обследовать предметы, учить рассматривать, ощупывать;</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Закрепить представления о частях тела животного (ушки, лапки глазки);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lastRenderedPageBreak/>
        <w:t>Учить выполнять движения по показу воспитателя и произносить слова песенки 1. Учить детей отгадывать загадку без зрительного сопровождения</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Во время режимных моментов</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Игра – ситуация «Забыла девочка котенка покормить, не мог он вспомнить, как покушать попросить».</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Учить отождествлять себя с театральным персонажем; развивать внимательность;</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Учить сочетать движения и речь; закреплять знания об окружающем.</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1. Использование для игры-драматизации.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2. Подвижная игра «Котята».</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3. Обучение имитационным движениям, звукоподражанию.</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4. Знакомство с мимическими движениями, для выражения чувств. НОД</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Игра – ситуация «Для деда, для бабы Курочка-Ряба яичко снесла золотое».</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Стимулировать эмоциональное восприятие детьми театрализованной игры и активное участие в ней;</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Развивать двигательную активность детей. Пересказ сказки с движениями.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Знакомс</w:t>
      </w:r>
      <w:r>
        <w:rPr>
          <w:rFonts w:ascii="Times New Roman" w:eastAsia="Calibri" w:hAnsi="Times New Roman" w:cs="Times New Roman"/>
          <w:lang w:val="ru-RU"/>
        </w:rPr>
        <w:t xml:space="preserve">тво с имитационными движениями </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 xml:space="preserve">Сказка «Козлятки и волк» </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Познакомить детей с произведением, учить следить за развитием сюжета с опорой на иллюстрации. Во время режимных моментов</w:t>
      </w:r>
    </w:p>
    <w:p w:rsidR="007D64BC" w:rsidRDefault="007D64BC" w:rsidP="007D64BC">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w:t>
      </w:r>
    </w:p>
    <w:p w:rsidR="007D64BC" w:rsidRPr="00460832" w:rsidRDefault="007D64BC" w:rsidP="007D64BC">
      <w:pPr>
        <w:widowControl/>
        <w:jc w:val="both"/>
        <w:rPr>
          <w:rFonts w:ascii="Times New Roman" w:eastAsia="Calibri" w:hAnsi="Times New Roman" w:cs="Times New Roman"/>
          <w:b/>
        </w:rPr>
      </w:pPr>
      <w:r>
        <w:rPr>
          <w:rFonts w:ascii="Times New Roman" w:eastAsia="Calibri" w:hAnsi="Times New Roman" w:cs="Times New Roman"/>
          <w:color w:val="auto"/>
          <w:sz w:val="22"/>
          <w:szCs w:val="22"/>
          <w:lang w:eastAsia="en-US"/>
        </w:rPr>
        <w:t xml:space="preserve">             </w:t>
      </w:r>
      <w:r w:rsidRPr="00460832">
        <w:rPr>
          <w:rFonts w:ascii="Times New Roman" w:eastAsia="Calibri" w:hAnsi="Times New Roman" w:cs="Times New Roman"/>
          <w:b/>
        </w:rPr>
        <w:t xml:space="preserve">Сказка «Снегурочка и лиса» </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Учить детей внимательно слушать сказку, следить за ходом развития событий, обращая внимания на иллюстрацию. Рассказывание сказки с наглядным сопровождением. Во время режимных моментов</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Игра – ситуация «Звери в гостях у Снегурочки».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Вызвать желание участвовать в играх-драматизациях;</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Подводить детей к созданию образа героя, используя для этого мимику, жест, движ</w:t>
      </w:r>
      <w:r>
        <w:rPr>
          <w:rFonts w:ascii="Times New Roman" w:eastAsia="Calibri" w:hAnsi="Times New Roman" w:cs="Times New Roman"/>
          <w:lang w:val="ru-RU"/>
        </w:rPr>
        <w:t>ения.  Решение игровой ситуации</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 xml:space="preserve">Игра «Зайчата на прогулке» </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Учить детей выполнять игровые действия, включаться в игру со сверстниками.</w:t>
      </w:r>
    </w:p>
    <w:p w:rsidR="007D64BC" w:rsidRPr="00460832"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 xml:space="preserve">Формировать умения выполнять элементарные ролевые действия. Игровая ситуация с использованием </w:t>
      </w:r>
      <w:r>
        <w:rPr>
          <w:rFonts w:ascii="Times New Roman" w:eastAsia="Calibri" w:hAnsi="Times New Roman" w:cs="Times New Roman"/>
          <w:lang w:val="ru-RU"/>
        </w:rPr>
        <w:t>различных атрибутов на прогулке</w:t>
      </w:r>
    </w:p>
    <w:p w:rsidR="007D64BC" w:rsidRDefault="007D64BC" w:rsidP="007D64BC">
      <w:pPr>
        <w:pStyle w:val="ae"/>
        <w:widowControl/>
        <w:ind w:left="720"/>
        <w:jc w:val="both"/>
        <w:rPr>
          <w:rFonts w:ascii="Times New Roman" w:eastAsia="Calibri" w:hAnsi="Times New Roman" w:cs="Times New Roman"/>
          <w:b/>
          <w:lang w:val="ru-RU"/>
        </w:rPr>
      </w:pPr>
    </w:p>
    <w:p w:rsidR="007D64BC" w:rsidRPr="00460832" w:rsidRDefault="007D64BC" w:rsidP="007D64BC">
      <w:pPr>
        <w:pStyle w:val="ae"/>
        <w:widowControl/>
        <w:ind w:left="720"/>
        <w:jc w:val="both"/>
        <w:rPr>
          <w:rFonts w:ascii="Times New Roman" w:eastAsia="Calibri" w:hAnsi="Times New Roman" w:cs="Times New Roman"/>
          <w:b/>
          <w:lang w:val="ru-RU"/>
        </w:rPr>
      </w:pPr>
      <w:r w:rsidRPr="00460832">
        <w:rPr>
          <w:rFonts w:ascii="Times New Roman" w:eastAsia="Calibri" w:hAnsi="Times New Roman" w:cs="Times New Roman"/>
          <w:b/>
          <w:lang w:val="ru-RU"/>
        </w:rPr>
        <w:t xml:space="preserve">Сказка В. Сутеева «Кто сказал мяу»? </w:t>
      </w:r>
    </w:p>
    <w:p w:rsidR="007D64BC" w:rsidRPr="00D63BBA" w:rsidRDefault="007D64BC" w:rsidP="007D64BC">
      <w:pPr>
        <w:pStyle w:val="ae"/>
        <w:widowControl/>
        <w:ind w:left="720"/>
        <w:jc w:val="both"/>
        <w:rPr>
          <w:rFonts w:ascii="Times New Roman" w:eastAsia="Calibri" w:hAnsi="Times New Roman" w:cs="Times New Roman"/>
          <w:lang w:val="ru-RU"/>
        </w:rPr>
      </w:pPr>
      <w:r w:rsidRPr="00460832">
        <w:rPr>
          <w:rFonts w:ascii="Times New Roman" w:eastAsia="Calibri" w:hAnsi="Times New Roman" w:cs="Times New Roman"/>
          <w:lang w:val="ru-RU"/>
        </w:rPr>
        <w:t xml:space="preserve"> 1. Познакомить с содержанием сказки (читать эмоционально, стараясь, доставит удовольствие от восприятия сказки). </w:t>
      </w:r>
      <w:r w:rsidRPr="00D63BBA">
        <w:rPr>
          <w:rFonts w:ascii="Times New Roman" w:eastAsia="Calibri" w:hAnsi="Times New Roman" w:cs="Times New Roman"/>
          <w:lang w:val="ru-RU"/>
        </w:rPr>
        <w:t>Рассматривание иллюстрации и рисунки в книжках. На прогулке.</w:t>
      </w:r>
    </w:p>
    <w:p w:rsidR="007D64BC" w:rsidRPr="00D63BBA" w:rsidRDefault="007D64BC" w:rsidP="00D63BBA">
      <w:pPr>
        <w:widowControl/>
        <w:jc w:val="both"/>
        <w:rPr>
          <w:rFonts w:ascii="Times New Roman" w:eastAsiaTheme="minorHAnsi" w:hAnsi="Times New Roman" w:cs="Times New Roman"/>
          <w:i/>
          <w:color w:val="auto"/>
          <w:lang w:eastAsia="en-US"/>
        </w:rPr>
      </w:pPr>
    </w:p>
    <w:p w:rsidR="00807323" w:rsidRDefault="00807323" w:rsidP="00E8217B">
      <w:pPr>
        <w:pStyle w:val="29"/>
        <w:spacing w:after="0" w:line="240" w:lineRule="auto"/>
        <w:jc w:val="both"/>
        <w:rPr>
          <w:rFonts w:ascii="Times New Roman" w:hAnsi="Times New Roman"/>
          <w:b/>
          <w:sz w:val="24"/>
          <w:szCs w:val="24"/>
        </w:rPr>
      </w:pPr>
    </w:p>
    <w:p w:rsidR="00E8217B" w:rsidRPr="00255915" w:rsidRDefault="007D7539" w:rsidP="00E8217B">
      <w:pPr>
        <w:pStyle w:val="29"/>
        <w:spacing w:after="0" w:line="240" w:lineRule="auto"/>
        <w:jc w:val="both"/>
        <w:rPr>
          <w:rFonts w:ascii="Times New Roman" w:hAnsi="Times New Roman"/>
          <w:b/>
          <w:sz w:val="24"/>
          <w:szCs w:val="24"/>
        </w:rPr>
      </w:pPr>
      <w:r>
        <w:rPr>
          <w:rFonts w:ascii="Times New Roman" w:hAnsi="Times New Roman"/>
          <w:b/>
          <w:sz w:val="24"/>
          <w:szCs w:val="24"/>
        </w:rPr>
        <w:t xml:space="preserve">5.7 </w:t>
      </w:r>
      <w:r w:rsidR="00D63BBA">
        <w:rPr>
          <w:rFonts w:ascii="Times New Roman" w:hAnsi="Times New Roman"/>
          <w:b/>
          <w:sz w:val="24"/>
          <w:szCs w:val="24"/>
        </w:rPr>
        <w:t>Картотека</w:t>
      </w:r>
      <w:r w:rsidR="007D64BC">
        <w:rPr>
          <w:rFonts w:ascii="Times New Roman" w:hAnsi="Times New Roman"/>
          <w:b/>
          <w:sz w:val="24"/>
          <w:szCs w:val="24"/>
        </w:rPr>
        <w:t xml:space="preserve"> № </w:t>
      </w:r>
      <w:r w:rsidR="00F47918">
        <w:rPr>
          <w:rFonts w:ascii="Times New Roman" w:hAnsi="Times New Roman"/>
          <w:b/>
          <w:sz w:val="24"/>
          <w:szCs w:val="24"/>
        </w:rPr>
        <w:t>7 «Игры и у</w:t>
      </w:r>
      <w:r w:rsidR="00E8217B" w:rsidRPr="00255915">
        <w:rPr>
          <w:rFonts w:ascii="Times New Roman" w:hAnsi="Times New Roman"/>
          <w:b/>
          <w:sz w:val="24"/>
          <w:szCs w:val="24"/>
        </w:rPr>
        <w:t>пражнения с использованием песка</w:t>
      </w:r>
      <w:r w:rsidR="007D64BC">
        <w:rPr>
          <w:rFonts w:ascii="Times New Roman" w:hAnsi="Times New Roman"/>
          <w:b/>
          <w:sz w:val="24"/>
          <w:szCs w:val="24"/>
        </w:rPr>
        <w:t>»</w:t>
      </w:r>
    </w:p>
    <w:p w:rsidR="00E8217B" w:rsidRPr="00255915" w:rsidRDefault="00E8217B" w:rsidP="00E8217B">
      <w:pPr>
        <w:pStyle w:val="29"/>
        <w:spacing w:after="0" w:line="240" w:lineRule="auto"/>
        <w:jc w:val="both"/>
        <w:rPr>
          <w:rFonts w:ascii="Times New Roman" w:hAnsi="Times New Roman"/>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«Песочный дождик»</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Цель: регуляция мышечного напряжения, расслабление</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Ребенок </w:t>
      </w:r>
      <w:r w:rsidR="00534C6F" w:rsidRPr="00255915">
        <w:rPr>
          <w:rFonts w:ascii="Times New Roman" w:hAnsi="Times New Roman"/>
          <w:sz w:val="24"/>
          <w:szCs w:val="24"/>
        </w:rPr>
        <w:t>медленно,</w:t>
      </w:r>
      <w:r w:rsidRPr="00255915">
        <w:rPr>
          <w:rFonts w:ascii="Times New Roman" w:hAnsi="Times New Roman"/>
          <w:sz w:val="24"/>
          <w:szCs w:val="24"/>
        </w:rPr>
        <w:t xml:space="preserve"> а затем </w:t>
      </w:r>
      <w:r w:rsidR="00534C6F" w:rsidRPr="00255915">
        <w:rPr>
          <w:rFonts w:ascii="Times New Roman" w:hAnsi="Times New Roman"/>
          <w:sz w:val="24"/>
          <w:szCs w:val="24"/>
        </w:rPr>
        <w:t>быстро сыплет</w:t>
      </w:r>
      <w:r w:rsidRPr="00255915">
        <w:rPr>
          <w:rFonts w:ascii="Times New Roman" w:hAnsi="Times New Roman"/>
          <w:sz w:val="24"/>
          <w:szCs w:val="24"/>
        </w:rPr>
        <w:t xml:space="preserve"> песок из своего кулачка в песочницу, на ладонь взрослого, на свою ладонь. Ребенок закрывает </w:t>
      </w:r>
      <w:r w:rsidR="00534C6F" w:rsidRPr="00255915">
        <w:rPr>
          <w:rFonts w:ascii="Times New Roman" w:hAnsi="Times New Roman"/>
          <w:sz w:val="24"/>
          <w:szCs w:val="24"/>
        </w:rPr>
        <w:t>глаза и</w:t>
      </w:r>
      <w:r w:rsidRPr="00255915">
        <w:rPr>
          <w:rFonts w:ascii="Times New Roman" w:hAnsi="Times New Roman"/>
          <w:sz w:val="24"/>
          <w:szCs w:val="24"/>
        </w:rPr>
        <w:t xml:space="preserve"> </w:t>
      </w:r>
      <w:r w:rsidR="00534C6F" w:rsidRPr="00255915">
        <w:rPr>
          <w:rFonts w:ascii="Times New Roman" w:hAnsi="Times New Roman"/>
          <w:sz w:val="24"/>
          <w:szCs w:val="24"/>
        </w:rPr>
        <w:t>кладет на</w:t>
      </w:r>
      <w:r w:rsidRPr="00255915">
        <w:rPr>
          <w:rFonts w:ascii="Times New Roman" w:hAnsi="Times New Roman"/>
          <w:sz w:val="24"/>
          <w:szCs w:val="24"/>
        </w:rPr>
        <w:t xml:space="preserve"> песок </w:t>
      </w:r>
      <w:r w:rsidR="00534C6F" w:rsidRPr="00255915">
        <w:rPr>
          <w:rFonts w:ascii="Times New Roman" w:hAnsi="Times New Roman"/>
          <w:sz w:val="24"/>
          <w:szCs w:val="24"/>
        </w:rPr>
        <w:t>ладонь с</w:t>
      </w:r>
      <w:r w:rsidRPr="00255915">
        <w:rPr>
          <w:rFonts w:ascii="Times New Roman" w:hAnsi="Times New Roman"/>
          <w:sz w:val="24"/>
          <w:szCs w:val="24"/>
        </w:rPr>
        <w:t xml:space="preserve"> </w:t>
      </w:r>
      <w:r w:rsidR="00534C6F" w:rsidRPr="00255915">
        <w:rPr>
          <w:rFonts w:ascii="Times New Roman" w:hAnsi="Times New Roman"/>
          <w:sz w:val="24"/>
          <w:szCs w:val="24"/>
        </w:rPr>
        <w:t>расставленными пальчиками,</w:t>
      </w:r>
      <w:r w:rsidRPr="00255915">
        <w:rPr>
          <w:rFonts w:ascii="Times New Roman" w:hAnsi="Times New Roman"/>
          <w:sz w:val="24"/>
          <w:szCs w:val="24"/>
        </w:rPr>
        <w:t xml:space="preserve"> взрослый сыплет песок на какой – либо палец, а </w:t>
      </w:r>
      <w:r w:rsidR="00534C6F" w:rsidRPr="00255915">
        <w:rPr>
          <w:rFonts w:ascii="Times New Roman" w:hAnsi="Times New Roman"/>
          <w:sz w:val="24"/>
          <w:szCs w:val="24"/>
        </w:rPr>
        <w:t>ребенок называет</w:t>
      </w:r>
      <w:r w:rsidRPr="00255915">
        <w:rPr>
          <w:rFonts w:ascii="Times New Roman" w:hAnsi="Times New Roman"/>
          <w:sz w:val="24"/>
          <w:szCs w:val="24"/>
        </w:rPr>
        <w:t xml:space="preserve"> этот палец. Затем они меняются.</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«Узоры на песке»</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Цель: закрепление знаний о сенсорных эталонах, установление закономерностей</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Взрослый </w:t>
      </w:r>
      <w:r w:rsidR="00534C6F" w:rsidRPr="00255915">
        <w:rPr>
          <w:rFonts w:ascii="Times New Roman" w:hAnsi="Times New Roman"/>
          <w:sz w:val="24"/>
          <w:szCs w:val="24"/>
        </w:rPr>
        <w:t>пальцем,</w:t>
      </w:r>
      <w:r w:rsidRPr="00255915">
        <w:rPr>
          <w:rFonts w:ascii="Times New Roman" w:hAnsi="Times New Roman"/>
          <w:sz w:val="24"/>
          <w:szCs w:val="24"/>
        </w:rPr>
        <w:t xml:space="preserve"> ребром </w:t>
      </w:r>
      <w:r w:rsidR="00534C6F" w:rsidRPr="00255915">
        <w:rPr>
          <w:rFonts w:ascii="Times New Roman" w:hAnsi="Times New Roman"/>
          <w:sz w:val="24"/>
          <w:szCs w:val="24"/>
        </w:rPr>
        <w:t>ладони,</w:t>
      </w:r>
      <w:r w:rsidRPr="00255915">
        <w:rPr>
          <w:rFonts w:ascii="Times New Roman" w:hAnsi="Times New Roman"/>
          <w:sz w:val="24"/>
          <w:szCs w:val="24"/>
        </w:rPr>
        <w:t xml:space="preserve"> кисточкой в верхней части песочницы рисует различные геометрические фигуры. </w:t>
      </w:r>
      <w:r w:rsidR="00534C6F" w:rsidRPr="00255915">
        <w:rPr>
          <w:rFonts w:ascii="Times New Roman" w:hAnsi="Times New Roman"/>
          <w:sz w:val="24"/>
          <w:szCs w:val="24"/>
        </w:rPr>
        <w:t>Ребенок должен</w:t>
      </w:r>
      <w:r w:rsidRPr="00255915">
        <w:rPr>
          <w:rFonts w:ascii="Times New Roman" w:hAnsi="Times New Roman"/>
          <w:sz w:val="24"/>
          <w:szCs w:val="24"/>
        </w:rPr>
        <w:t xml:space="preserve"> </w:t>
      </w:r>
      <w:r w:rsidR="00534C6F" w:rsidRPr="00255915">
        <w:rPr>
          <w:rFonts w:ascii="Times New Roman" w:hAnsi="Times New Roman"/>
          <w:sz w:val="24"/>
          <w:szCs w:val="24"/>
        </w:rPr>
        <w:t>нарисовать такой</w:t>
      </w:r>
      <w:r w:rsidRPr="00255915">
        <w:rPr>
          <w:rFonts w:ascii="Times New Roman" w:hAnsi="Times New Roman"/>
          <w:sz w:val="24"/>
          <w:szCs w:val="24"/>
        </w:rPr>
        <w:t xml:space="preserve"> же узор внизу, либо продолжить узор взрослого.</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lastRenderedPageBreak/>
        <w:t>«Мы создаем мир»</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Цель: развитие и расширение ребенка об окружающем его мире живой и неживой природы, о рукотворном мире человека</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Взрослый показывает способы построения в песочнице разнообразных живых и </w:t>
      </w:r>
      <w:r w:rsidR="00534C6F" w:rsidRPr="00255915">
        <w:rPr>
          <w:rFonts w:ascii="Times New Roman" w:hAnsi="Times New Roman"/>
          <w:sz w:val="24"/>
          <w:szCs w:val="24"/>
        </w:rPr>
        <w:t>неживых сообществ город</w:t>
      </w:r>
      <w:r w:rsidRPr="00255915">
        <w:rPr>
          <w:rFonts w:ascii="Times New Roman" w:hAnsi="Times New Roman"/>
          <w:sz w:val="24"/>
          <w:szCs w:val="24"/>
        </w:rPr>
        <w:t xml:space="preserve">, деревня, лес, река, озеро, остров, а затем в игровой форме побуждает ребенка </w:t>
      </w:r>
      <w:r w:rsidR="00534C6F" w:rsidRPr="00255915">
        <w:rPr>
          <w:rFonts w:ascii="Times New Roman" w:hAnsi="Times New Roman"/>
          <w:sz w:val="24"/>
          <w:szCs w:val="24"/>
        </w:rPr>
        <w:t>строить самостоятельно</w:t>
      </w:r>
      <w:r w:rsidRPr="00255915">
        <w:rPr>
          <w:rFonts w:ascii="Times New Roman" w:hAnsi="Times New Roman"/>
          <w:sz w:val="24"/>
          <w:szCs w:val="24"/>
        </w:rPr>
        <w:t xml:space="preserve"> и по инструкции разнообразные природные и рукотворные сообщества.</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«Мы едем в гости»</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Цель: развитие пространственных </w:t>
      </w:r>
      <w:r w:rsidR="00534C6F" w:rsidRPr="00255915">
        <w:rPr>
          <w:rFonts w:ascii="Times New Roman" w:hAnsi="Times New Roman"/>
          <w:sz w:val="24"/>
          <w:szCs w:val="24"/>
        </w:rPr>
        <w:t>представлений,</w:t>
      </w:r>
      <w:r w:rsidRPr="00255915">
        <w:rPr>
          <w:rFonts w:ascii="Times New Roman" w:hAnsi="Times New Roman"/>
          <w:sz w:val="24"/>
          <w:szCs w:val="24"/>
        </w:rPr>
        <w:t xml:space="preserve"> ориентировка на «песочном листке»</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Взрослый в игровой форме </w:t>
      </w:r>
      <w:r w:rsidR="00534C6F" w:rsidRPr="00255915">
        <w:rPr>
          <w:rFonts w:ascii="Times New Roman" w:hAnsi="Times New Roman"/>
          <w:sz w:val="24"/>
          <w:szCs w:val="24"/>
        </w:rPr>
        <w:t>знакомит ребенка</w:t>
      </w:r>
      <w:r w:rsidRPr="00255915">
        <w:rPr>
          <w:rFonts w:ascii="Times New Roman" w:hAnsi="Times New Roman"/>
          <w:sz w:val="24"/>
          <w:szCs w:val="24"/>
        </w:rPr>
        <w:t xml:space="preserve"> с пространственными представлениями «верх – низ», «право –лево», «над –под», «из-за – из-под», «центр – </w:t>
      </w:r>
      <w:r w:rsidR="00534C6F" w:rsidRPr="00255915">
        <w:rPr>
          <w:rFonts w:ascii="Times New Roman" w:hAnsi="Times New Roman"/>
          <w:sz w:val="24"/>
          <w:szCs w:val="24"/>
        </w:rPr>
        <w:t>угол». Ребёнок</w:t>
      </w:r>
      <w:r w:rsidRPr="00255915">
        <w:rPr>
          <w:rFonts w:ascii="Times New Roman" w:hAnsi="Times New Roman"/>
          <w:sz w:val="24"/>
          <w:szCs w:val="24"/>
        </w:rPr>
        <w:t xml:space="preserve"> по словесной инструкции взрослого пальчиками «ходит», «прыгает», «ползает» по песку, изображая различных персонажей.</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w:t>
      </w:r>
      <w:r w:rsidR="00534C6F" w:rsidRPr="00255915">
        <w:rPr>
          <w:rFonts w:ascii="Times New Roman" w:hAnsi="Times New Roman"/>
          <w:b/>
          <w:sz w:val="24"/>
          <w:szCs w:val="24"/>
        </w:rPr>
        <w:t>Секретные задания</w:t>
      </w:r>
      <w:r w:rsidRPr="00255915">
        <w:rPr>
          <w:rFonts w:ascii="Times New Roman" w:hAnsi="Times New Roman"/>
          <w:b/>
          <w:sz w:val="24"/>
          <w:szCs w:val="24"/>
        </w:rPr>
        <w:t xml:space="preserve"> кротов»</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Цель: развитие тактильной чувствительности, расслабление, активизация интереса</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Предварительно необходимо познакомить ребенка с животными, </w:t>
      </w:r>
      <w:r w:rsidR="00534C6F" w:rsidRPr="00255915">
        <w:rPr>
          <w:rFonts w:ascii="Times New Roman" w:hAnsi="Times New Roman"/>
          <w:sz w:val="24"/>
          <w:szCs w:val="24"/>
        </w:rPr>
        <w:t>обитающими под</w:t>
      </w:r>
      <w:r w:rsidRPr="00255915">
        <w:rPr>
          <w:rFonts w:ascii="Times New Roman" w:hAnsi="Times New Roman"/>
          <w:sz w:val="24"/>
          <w:szCs w:val="24"/>
        </w:rPr>
        <w:t xml:space="preserve"> </w:t>
      </w:r>
      <w:r w:rsidR="00534C6F" w:rsidRPr="00255915">
        <w:rPr>
          <w:rFonts w:ascii="Times New Roman" w:hAnsi="Times New Roman"/>
          <w:sz w:val="24"/>
          <w:szCs w:val="24"/>
        </w:rPr>
        <w:t>землей. Взрослый</w:t>
      </w:r>
      <w:r w:rsidRPr="00255915">
        <w:rPr>
          <w:rFonts w:ascii="Times New Roman" w:hAnsi="Times New Roman"/>
          <w:sz w:val="24"/>
          <w:szCs w:val="24"/>
        </w:rPr>
        <w:t xml:space="preserve"> погружает </w:t>
      </w:r>
      <w:r w:rsidR="00534C6F" w:rsidRPr="00255915">
        <w:rPr>
          <w:rFonts w:ascii="Times New Roman" w:hAnsi="Times New Roman"/>
          <w:sz w:val="24"/>
          <w:szCs w:val="24"/>
        </w:rPr>
        <w:t>руку под</w:t>
      </w:r>
      <w:r w:rsidRPr="00255915">
        <w:rPr>
          <w:rFonts w:ascii="Times New Roman" w:hAnsi="Times New Roman"/>
          <w:sz w:val="24"/>
          <w:szCs w:val="24"/>
        </w:rPr>
        <w:t xml:space="preserve"> песок, шевеля пальцами под </w:t>
      </w:r>
      <w:r w:rsidR="00534C6F" w:rsidRPr="00255915">
        <w:rPr>
          <w:rFonts w:ascii="Times New Roman" w:hAnsi="Times New Roman"/>
          <w:sz w:val="24"/>
          <w:szCs w:val="24"/>
        </w:rPr>
        <w:t>песком.</w:t>
      </w:r>
      <w:r w:rsidRPr="00255915">
        <w:rPr>
          <w:rFonts w:ascii="Times New Roman" w:hAnsi="Times New Roman"/>
          <w:sz w:val="24"/>
          <w:szCs w:val="24"/>
        </w:rPr>
        <w:t xml:space="preserve"> Тоже самое делает и ребенок, можно дуть на песок, использовать перышки, палочки, кисточки.</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«Отпечатки»</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Цель: развитие мелкой моторики рук</w:t>
      </w:r>
    </w:p>
    <w:p w:rsidR="00E8217B" w:rsidRPr="00255915" w:rsidRDefault="00534C6F"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Отпечатки,</w:t>
      </w:r>
      <w:r w:rsidR="00E8217B" w:rsidRPr="00255915">
        <w:rPr>
          <w:rFonts w:ascii="Times New Roman" w:hAnsi="Times New Roman"/>
          <w:sz w:val="24"/>
          <w:szCs w:val="24"/>
        </w:rPr>
        <w:t xml:space="preserve"> как барельефные, так и горельефные, на мокром песке можно </w:t>
      </w:r>
      <w:r w:rsidRPr="00255915">
        <w:rPr>
          <w:rFonts w:ascii="Times New Roman" w:hAnsi="Times New Roman"/>
          <w:sz w:val="24"/>
          <w:szCs w:val="24"/>
        </w:rPr>
        <w:t>делить с</w:t>
      </w:r>
      <w:r w:rsidR="00E8217B" w:rsidRPr="00255915">
        <w:rPr>
          <w:rFonts w:ascii="Times New Roman" w:hAnsi="Times New Roman"/>
          <w:sz w:val="24"/>
          <w:szCs w:val="24"/>
        </w:rPr>
        <w:t xml:space="preserve"> помощью формочек. Используем формочки, изображающие </w:t>
      </w:r>
      <w:r w:rsidRPr="00255915">
        <w:rPr>
          <w:rFonts w:ascii="Times New Roman" w:hAnsi="Times New Roman"/>
          <w:sz w:val="24"/>
          <w:szCs w:val="24"/>
        </w:rPr>
        <w:t>животных,</w:t>
      </w:r>
      <w:r w:rsidR="00E8217B" w:rsidRPr="00255915">
        <w:rPr>
          <w:rFonts w:ascii="Times New Roman" w:hAnsi="Times New Roman"/>
          <w:sz w:val="24"/>
          <w:szCs w:val="24"/>
        </w:rPr>
        <w:t xml:space="preserve"> транспорт, различные по величине.</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«Кто к нам приходил»</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Цель: развитие зрительного и тактильного восприятия </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Ребенок </w:t>
      </w:r>
      <w:r w:rsidR="00534C6F" w:rsidRPr="00255915">
        <w:rPr>
          <w:rFonts w:ascii="Times New Roman" w:hAnsi="Times New Roman"/>
          <w:sz w:val="24"/>
          <w:szCs w:val="24"/>
        </w:rPr>
        <w:t>отворачивается, взрослый</w:t>
      </w:r>
      <w:r w:rsidRPr="00255915">
        <w:rPr>
          <w:rFonts w:ascii="Times New Roman" w:hAnsi="Times New Roman"/>
          <w:sz w:val="24"/>
          <w:szCs w:val="24"/>
        </w:rPr>
        <w:t xml:space="preserve"> изготавливает с помощью формочек отпечатки, ребенок отгадывает, потом они меняются местами.</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«Песочные строители»</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Цель: развитие пространственных представлений, развитие слуховой и зрительной памяти</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Дети строят песочные домики по памяти, если ребенок не справляется, то ребенку дается инструкция, если ребенок не справляется, то взрослый должен ему помочь.</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«Песочный круг»</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Ребенок на песке рисует любыми способами круг и украшает его различными предметами: камешками, семенами, бусинками, монетами. Ребенок может дать название своему песочному кругу.</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«Победитель злости»</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В стрессовой ситуации взрослые говорят друг другу, а иногда и детям: «Не злись, не капризничай, возьми себя в </w:t>
      </w:r>
      <w:r w:rsidR="00534C6F" w:rsidRPr="00255915">
        <w:rPr>
          <w:rFonts w:ascii="Times New Roman" w:hAnsi="Times New Roman"/>
          <w:sz w:val="24"/>
          <w:szCs w:val="24"/>
        </w:rPr>
        <w:t>руки. Ребенок</w:t>
      </w:r>
      <w:r w:rsidRPr="00255915">
        <w:rPr>
          <w:rFonts w:ascii="Times New Roman" w:hAnsi="Times New Roman"/>
          <w:sz w:val="24"/>
          <w:szCs w:val="24"/>
        </w:rPr>
        <w:t xml:space="preserve"> по примеру взрослого делает из мокрого песка шар, на котором обозначает углублениями или рисует глаза, нос, </w:t>
      </w:r>
      <w:r w:rsidR="00534C6F" w:rsidRPr="00255915">
        <w:rPr>
          <w:rFonts w:ascii="Times New Roman" w:hAnsi="Times New Roman"/>
          <w:sz w:val="24"/>
          <w:szCs w:val="24"/>
        </w:rPr>
        <w:t>рот. Данный</w:t>
      </w:r>
      <w:r w:rsidRPr="00255915">
        <w:rPr>
          <w:rFonts w:ascii="Times New Roman" w:hAnsi="Times New Roman"/>
          <w:sz w:val="24"/>
          <w:szCs w:val="24"/>
        </w:rPr>
        <w:t xml:space="preserve"> процесс временно переключает ребенка, а также ребенок переносит на вылепленный шар свои негативные чувства и вину за «плохое поведение, мысли, чувства».</w:t>
      </w:r>
    </w:p>
    <w:p w:rsidR="007D64BC" w:rsidRDefault="007D64BC" w:rsidP="00E8217B">
      <w:pPr>
        <w:pStyle w:val="29"/>
        <w:spacing w:after="0" w:line="240" w:lineRule="auto"/>
        <w:jc w:val="both"/>
        <w:rPr>
          <w:rFonts w:ascii="Times New Roman" w:hAnsi="Times New Roman"/>
          <w:b/>
          <w:sz w:val="24"/>
          <w:szCs w:val="24"/>
        </w:rPr>
      </w:pPr>
    </w:p>
    <w:p w:rsidR="00E8217B" w:rsidRPr="00255915" w:rsidRDefault="00E8217B" w:rsidP="00E8217B">
      <w:pPr>
        <w:pStyle w:val="29"/>
        <w:spacing w:after="0" w:line="240" w:lineRule="auto"/>
        <w:jc w:val="both"/>
        <w:rPr>
          <w:rFonts w:ascii="Times New Roman" w:hAnsi="Times New Roman"/>
          <w:b/>
          <w:sz w:val="24"/>
          <w:szCs w:val="24"/>
        </w:rPr>
      </w:pPr>
      <w:r w:rsidRPr="00255915">
        <w:rPr>
          <w:rFonts w:ascii="Times New Roman" w:hAnsi="Times New Roman"/>
          <w:b/>
          <w:sz w:val="24"/>
          <w:szCs w:val="24"/>
        </w:rPr>
        <w:t>«Песочный детский сад»</w:t>
      </w:r>
    </w:p>
    <w:p w:rsidR="00E8217B" w:rsidRPr="00255915" w:rsidRDefault="00E8217B" w:rsidP="00E8217B">
      <w:pPr>
        <w:pStyle w:val="29"/>
        <w:spacing w:after="0" w:line="240" w:lineRule="auto"/>
        <w:jc w:val="both"/>
        <w:rPr>
          <w:rFonts w:ascii="Times New Roman" w:hAnsi="Times New Roman"/>
          <w:sz w:val="24"/>
          <w:szCs w:val="24"/>
        </w:rPr>
      </w:pPr>
      <w:r w:rsidRPr="00255915">
        <w:rPr>
          <w:rFonts w:ascii="Times New Roman" w:hAnsi="Times New Roman"/>
          <w:sz w:val="24"/>
          <w:szCs w:val="24"/>
        </w:rPr>
        <w:t xml:space="preserve">В игре обыгрывается целый день в детском саду, с соблюдением последовательностей выполнения </w:t>
      </w:r>
      <w:r w:rsidR="00534C6F" w:rsidRPr="00255915">
        <w:rPr>
          <w:rFonts w:ascii="Times New Roman" w:hAnsi="Times New Roman"/>
          <w:sz w:val="24"/>
          <w:szCs w:val="24"/>
        </w:rPr>
        <w:t>основных режимных</w:t>
      </w:r>
      <w:r w:rsidRPr="00255915">
        <w:rPr>
          <w:rFonts w:ascii="Times New Roman" w:hAnsi="Times New Roman"/>
          <w:sz w:val="24"/>
          <w:szCs w:val="24"/>
        </w:rPr>
        <w:t xml:space="preserve"> моментов, а также все доступные ребенку навыки самообслуживания.</w:t>
      </w:r>
    </w:p>
    <w:p w:rsidR="00E8217B" w:rsidRPr="00255915" w:rsidRDefault="00E8217B" w:rsidP="00E8217B">
      <w:pPr>
        <w:pStyle w:val="29"/>
        <w:spacing w:after="0" w:line="240" w:lineRule="auto"/>
        <w:rPr>
          <w:rFonts w:ascii="Times New Roman" w:hAnsi="Times New Roman"/>
          <w:b/>
          <w:sz w:val="24"/>
          <w:szCs w:val="24"/>
        </w:rPr>
      </w:pPr>
    </w:p>
    <w:p w:rsidR="00F47918" w:rsidRDefault="00F47918" w:rsidP="006C6769">
      <w:pPr>
        <w:jc w:val="both"/>
        <w:rPr>
          <w:rFonts w:ascii="Times New Roman" w:eastAsia="Calibri" w:hAnsi="Times New Roman" w:cs="Times New Roman"/>
          <w:b/>
          <w:color w:val="auto"/>
          <w:lang w:eastAsia="en-US"/>
        </w:rPr>
      </w:pPr>
    </w:p>
    <w:p w:rsidR="00E8217B" w:rsidRPr="00255915" w:rsidRDefault="00F47918" w:rsidP="006C6769">
      <w:pPr>
        <w:jc w:val="both"/>
        <w:rPr>
          <w:rFonts w:ascii="Times New Roman" w:hAnsi="Times New Roman"/>
          <w:b/>
        </w:rPr>
      </w:pPr>
      <w:r>
        <w:rPr>
          <w:rFonts w:ascii="Times New Roman" w:eastAsia="Calibri" w:hAnsi="Times New Roman" w:cs="Times New Roman"/>
          <w:b/>
          <w:color w:val="auto"/>
          <w:lang w:eastAsia="en-US"/>
        </w:rPr>
        <w:lastRenderedPageBreak/>
        <w:t xml:space="preserve">5.8 </w:t>
      </w:r>
      <w:r w:rsidRPr="00255915">
        <w:rPr>
          <w:rFonts w:ascii="Times New Roman" w:eastAsia="Calibri" w:hAnsi="Times New Roman" w:cs="Times New Roman"/>
          <w:b/>
          <w:color w:val="auto"/>
          <w:lang w:eastAsia="en-US"/>
        </w:rPr>
        <w:t>Картотека</w:t>
      </w:r>
      <w:r w:rsidR="007D64BC">
        <w:rPr>
          <w:rFonts w:ascii="Times New Roman" w:eastAsia="Calibri" w:hAnsi="Times New Roman" w:cs="Times New Roman"/>
          <w:b/>
          <w:color w:val="auto"/>
          <w:lang w:eastAsia="en-US"/>
        </w:rPr>
        <w:t xml:space="preserve">№ </w:t>
      </w:r>
      <w:r>
        <w:rPr>
          <w:rFonts w:ascii="Times New Roman" w:eastAsia="Calibri" w:hAnsi="Times New Roman" w:cs="Times New Roman"/>
          <w:b/>
          <w:color w:val="auto"/>
          <w:lang w:eastAsia="en-US"/>
        </w:rPr>
        <w:t>8 «</w:t>
      </w:r>
      <w:r w:rsidR="007D64BC">
        <w:rPr>
          <w:rFonts w:ascii="Times New Roman" w:hAnsi="Times New Roman"/>
          <w:b/>
        </w:rPr>
        <w:t>И</w:t>
      </w:r>
      <w:r w:rsidR="00330334">
        <w:rPr>
          <w:rFonts w:ascii="Times New Roman" w:hAnsi="Times New Roman"/>
          <w:b/>
        </w:rPr>
        <w:t>гр</w:t>
      </w:r>
      <w:r w:rsidR="007D64BC">
        <w:rPr>
          <w:rFonts w:ascii="Times New Roman" w:hAnsi="Times New Roman"/>
          <w:b/>
        </w:rPr>
        <w:t>ы</w:t>
      </w:r>
      <w:r w:rsidR="00E8217B" w:rsidRPr="00255915">
        <w:rPr>
          <w:rFonts w:ascii="Times New Roman" w:hAnsi="Times New Roman"/>
          <w:b/>
        </w:rPr>
        <w:t xml:space="preserve"> с песком и водой</w:t>
      </w:r>
      <w:r w:rsidR="007D64BC">
        <w:rPr>
          <w:rFonts w:ascii="Times New Roman" w:hAnsi="Times New Roman"/>
          <w:b/>
        </w:rPr>
        <w:t>»</w:t>
      </w:r>
    </w:p>
    <w:p w:rsidR="00E8217B" w:rsidRPr="00255915" w:rsidRDefault="00E8217B" w:rsidP="006C6769">
      <w:pPr>
        <w:jc w:val="both"/>
        <w:rPr>
          <w:rFonts w:ascii="Times New Roman" w:hAnsi="Times New Roman"/>
        </w:rPr>
      </w:pPr>
    </w:p>
    <w:p w:rsidR="00E8217B" w:rsidRPr="00255915" w:rsidRDefault="00E8217B" w:rsidP="006C6769">
      <w:pPr>
        <w:jc w:val="both"/>
        <w:rPr>
          <w:rFonts w:ascii="Times New Roman" w:hAnsi="Times New Roman"/>
          <w:b/>
        </w:rPr>
      </w:pPr>
      <w:r w:rsidRPr="00255915">
        <w:rPr>
          <w:rFonts w:ascii="Times New Roman" w:hAnsi="Times New Roman"/>
          <w:b/>
        </w:rPr>
        <w:t>Игра «Топчем дорожки»</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Знакомство со свойствами песка, развитие координации движений</w:t>
      </w:r>
    </w:p>
    <w:p w:rsidR="00E8217B" w:rsidRPr="00255915" w:rsidRDefault="00534C6F" w:rsidP="006C6769">
      <w:pPr>
        <w:jc w:val="both"/>
        <w:rPr>
          <w:rFonts w:ascii="Times New Roman" w:hAnsi="Times New Roman"/>
          <w:b/>
        </w:rPr>
      </w:pPr>
      <w:r w:rsidRPr="00255915">
        <w:rPr>
          <w:rFonts w:ascii="Times New Roman" w:hAnsi="Times New Roman"/>
          <w:b/>
        </w:rPr>
        <w:t xml:space="preserve">Содержание: </w:t>
      </w:r>
      <w:r w:rsidRPr="00255915">
        <w:rPr>
          <w:rFonts w:ascii="Times New Roman" w:hAnsi="Times New Roman"/>
        </w:rPr>
        <w:t>Воспитатель</w:t>
      </w:r>
      <w:r w:rsidR="00E8217B" w:rsidRPr="00255915">
        <w:rPr>
          <w:rFonts w:ascii="Times New Roman" w:hAnsi="Times New Roman"/>
        </w:rPr>
        <w:t xml:space="preserve"> с малышом шагает по песку, оставляя следы, при этом можно приговаривать: «Большие ноги шли по дороге: То-о-п, то-о-п, то-о-п. Маленькие ножки бежали по дорожке: Топ-топ-топ! Топ! Топ-топ-топ! Топ</w:t>
      </w:r>
      <w:r w:rsidRPr="00255915">
        <w:rPr>
          <w:rFonts w:ascii="Times New Roman" w:hAnsi="Times New Roman"/>
        </w:rPr>
        <w:t>!»</w:t>
      </w:r>
      <w:r w:rsidR="00E8217B" w:rsidRPr="00255915">
        <w:rPr>
          <w:rFonts w:ascii="Times New Roman" w:hAnsi="Times New Roman"/>
        </w:rPr>
        <w:t xml:space="preserve"> 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«Я пеку, пеку, пеку»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Знакомство со свойствами песка, развитие координации движений, моторики рук. </w:t>
      </w:r>
    </w:p>
    <w:p w:rsidR="00E8217B" w:rsidRPr="00255915" w:rsidRDefault="00534C6F" w:rsidP="006C6769">
      <w:pPr>
        <w:jc w:val="both"/>
        <w:rPr>
          <w:rFonts w:ascii="Times New Roman" w:hAnsi="Times New Roman"/>
          <w:b/>
        </w:rPr>
      </w:pPr>
      <w:r w:rsidRPr="00255915">
        <w:rPr>
          <w:rFonts w:ascii="Times New Roman" w:hAnsi="Times New Roman"/>
          <w:b/>
        </w:rPr>
        <w:t xml:space="preserve">Содержание: </w:t>
      </w:r>
      <w:r w:rsidRPr="00255915">
        <w:rPr>
          <w:rFonts w:ascii="Times New Roman" w:hAnsi="Times New Roman"/>
        </w:rPr>
        <w:t>Ребенок</w:t>
      </w:r>
      <w:r w:rsidR="00E8217B" w:rsidRPr="00255915">
        <w:rPr>
          <w:rFonts w:ascii="Times New Roman" w:hAnsi="Times New Roman"/>
        </w:rPr>
        <w:t xml:space="preserve"> «выпекает» из песка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кукол.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Игра «Волшебные отпечатки на песке»</w:t>
      </w:r>
    </w:p>
    <w:p w:rsidR="00E8217B" w:rsidRPr="00255915" w:rsidRDefault="00534C6F"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Знакомство</w:t>
      </w:r>
      <w:r w:rsidR="00E8217B" w:rsidRPr="00255915">
        <w:rPr>
          <w:rFonts w:ascii="Times New Roman" w:hAnsi="Times New Roman"/>
        </w:rPr>
        <w:t xml:space="preserve"> со свойствами песка, развитие координации движений</w:t>
      </w:r>
    </w:p>
    <w:p w:rsidR="00E8217B" w:rsidRPr="00255915" w:rsidRDefault="00E8217B" w:rsidP="006C6769">
      <w:pPr>
        <w:jc w:val="both"/>
        <w:rPr>
          <w:rFonts w:ascii="Times New Roman" w:hAnsi="Times New Roman"/>
        </w:rPr>
      </w:pPr>
      <w:r w:rsidRPr="00255915">
        <w:rPr>
          <w:rFonts w:ascii="Times New Roman" w:hAnsi="Times New Roman"/>
          <w:b/>
        </w:rPr>
        <w:t>Содержание:</w:t>
      </w:r>
      <w:r w:rsidRPr="00255915">
        <w:rPr>
          <w:rFonts w:ascii="Times New Roman" w:hAnsi="Times New Roman"/>
        </w:rPr>
        <w:t xml:space="preserve"> Воспитатель и малыш оставляют отпечатки на мокром песке своих рук и ног, а затем дорисовывают их или дополняют камешками, чтобы получились веселые мордочки, рыбки, ос</w:t>
      </w:r>
      <w:r w:rsidR="00534C6F" w:rsidRPr="00255915">
        <w:rPr>
          <w:rFonts w:ascii="Times New Roman" w:hAnsi="Times New Roman"/>
        </w:rPr>
        <w:t>ь</w:t>
      </w:r>
      <w:r w:rsidRPr="00255915">
        <w:rPr>
          <w:rFonts w:ascii="Times New Roman" w:hAnsi="Times New Roman"/>
        </w:rPr>
        <w:t xml:space="preserve">миножки, птички и т. д.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«Угадай, что спрятано в песке»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Развитие умения представлять предметы по их словесному описанию </w:t>
      </w:r>
    </w:p>
    <w:p w:rsidR="00E8217B" w:rsidRPr="00255915" w:rsidRDefault="00E8217B" w:rsidP="006C6769">
      <w:pPr>
        <w:jc w:val="both"/>
        <w:rPr>
          <w:rFonts w:ascii="Times New Roman" w:hAnsi="Times New Roman"/>
        </w:rPr>
      </w:pPr>
      <w:r w:rsidRPr="00255915">
        <w:rPr>
          <w:rFonts w:ascii="Times New Roman" w:hAnsi="Times New Roman"/>
          <w:b/>
        </w:rPr>
        <w:t>Содержание:</w:t>
      </w:r>
      <w:r w:rsidRPr="00255915">
        <w:rPr>
          <w:rFonts w:ascii="Times New Roman" w:hAnsi="Times New Roman"/>
        </w:rPr>
        <w:t xml:space="preserve"> 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«Во саду ли, в огороде»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Ознакомление с окружающим миром, развитие мышления, речи, моторики. </w:t>
      </w:r>
    </w:p>
    <w:p w:rsidR="00E8217B" w:rsidRPr="00255915" w:rsidRDefault="00E8217B" w:rsidP="006C6769">
      <w:pPr>
        <w:jc w:val="both"/>
        <w:rPr>
          <w:rFonts w:ascii="Times New Roman" w:hAnsi="Times New Roman"/>
        </w:rPr>
      </w:pPr>
      <w:r w:rsidRPr="00255915">
        <w:rPr>
          <w:rFonts w:ascii="Times New Roman" w:hAnsi="Times New Roman"/>
          <w:b/>
        </w:rPr>
        <w:t>Содержание:</w:t>
      </w:r>
      <w:r w:rsidRPr="00255915">
        <w:rPr>
          <w:rFonts w:ascii="Times New Roman" w:hAnsi="Times New Roman"/>
        </w:rPr>
        <w:t xml:space="preserve"> 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вкусу.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Игра «Путешествие в сказочный город»</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Развитие образного мышления, воображения, речи. </w:t>
      </w:r>
    </w:p>
    <w:p w:rsidR="00E8217B" w:rsidRPr="00255915" w:rsidRDefault="00E8217B" w:rsidP="006C6769">
      <w:pPr>
        <w:jc w:val="both"/>
        <w:rPr>
          <w:rFonts w:ascii="Times New Roman" w:hAnsi="Times New Roman"/>
        </w:rPr>
      </w:pPr>
      <w:r w:rsidRPr="00255915">
        <w:rPr>
          <w:rFonts w:ascii="Times New Roman" w:hAnsi="Times New Roman"/>
          <w:b/>
        </w:rPr>
        <w:t>Содержание:</w:t>
      </w:r>
    </w:p>
    <w:p w:rsidR="00E8217B" w:rsidRPr="00255915" w:rsidRDefault="00E8217B" w:rsidP="006C6769">
      <w:pPr>
        <w:jc w:val="both"/>
        <w:rPr>
          <w:rFonts w:ascii="Times New Roman" w:hAnsi="Times New Roman"/>
        </w:rPr>
      </w:pPr>
      <w:r w:rsidRPr="00255915">
        <w:rPr>
          <w:rFonts w:ascii="Times New Roman" w:hAnsi="Times New Roman"/>
        </w:rPr>
        <w:t xml:space="preserve">Взрослый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 </w:t>
      </w:r>
    </w:p>
    <w:p w:rsidR="00E8217B" w:rsidRPr="00255915" w:rsidRDefault="00E8217B" w:rsidP="006C6769">
      <w:pPr>
        <w:jc w:val="both"/>
        <w:rPr>
          <w:rFonts w:ascii="Times New Roman" w:hAnsi="Times New Roman"/>
        </w:rPr>
      </w:pPr>
      <w:r w:rsidRPr="00255915">
        <w:rPr>
          <w:rFonts w:ascii="Times New Roman" w:hAnsi="Times New Roman"/>
        </w:rPr>
        <w:t xml:space="preserve"> Дети произносят волшебные слова «Крибле-крабле-бумс» и начинают строить сказочный город. После завершения работы рассказывают о том, что получилось, делятся впечатлениями.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«Самодельный водопад»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Развитие моторики рук</w:t>
      </w:r>
    </w:p>
    <w:p w:rsidR="00E8217B" w:rsidRPr="00255915" w:rsidRDefault="00E8217B" w:rsidP="006C6769">
      <w:pPr>
        <w:jc w:val="both"/>
        <w:rPr>
          <w:rFonts w:ascii="Times New Roman" w:hAnsi="Times New Roman"/>
        </w:rPr>
      </w:pPr>
      <w:r w:rsidRPr="00255915">
        <w:rPr>
          <w:rFonts w:ascii="Times New Roman" w:hAnsi="Times New Roman"/>
          <w:b/>
        </w:rPr>
        <w:t>Содержание:</w:t>
      </w:r>
    </w:p>
    <w:p w:rsidR="00E8217B" w:rsidRPr="00255915" w:rsidRDefault="00E8217B" w:rsidP="006C6769">
      <w:pPr>
        <w:jc w:val="both"/>
        <w:rPr>
          <w:rFonts w:ascii="Times New Roman" w:hAnsi="Times New Roman"/>
        </w:rPr>
      </w:pPr>
      <w:r w:rsidRPr="00255915">
        <w:rPr>
          <w:rFonts w:ascii="Times New Roman" w:hAnsi="Times New Roman"/>
        </w:rPr>
        <w:t xml:space="preserve">Для этой игры вам пригодятся любые игрушки, с помощью которых можно переливать воду: лейка, маленькая мисочка, небольшой кувшинчик или простой пластиковый стакан. Малыш набирает воду в емкость и, выливая ее, создает шумный водопад с брызгами. Обратите внимание крохи, что чем выше водопад, тем громче он "шумит". А если воду подкрасить, то водопад получится разноцветным.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lastRenderedPageBreak/>
        <w:t xml:space="preserve">Игра «Попади в цель» </w:t>
      </w:r>
    </w:p>
    <w:p w:rsidR="00E8217B" w:rsidRPr="00255915" w:rsidRDefault="00E8217B" w:rsidP="006C6769">
      <w:pPr>
        <w:jc w:val="both"/>
        <w:rPr>
          <w:rFonts w:ascii="Times New Roman" w:hAnsi="Times New Roman"/>
        </w:rPr>
      </w:pPr>
      <w:r w:rsidRPr="00255915">
        <w:rPr>
          <w:rFonts w:ascii="Times New Roman" w:hAnsi="Times New Roman"/>
        </w:rPr>
        <w:t xml:space="preserve">Подбрасывать вверх мяч и ловить. </w:t>
      </w:r>
    </w:p>
    <w:p w:rsidR="00E8217B" w:rsidRPr="00255915" w:rsidRDefault="00E8217B" w:rsidP="006C6769">
      <w:pPr>
        <w:jc w:val="both"/>
        <w:rPr>
          <w:rFonts w:ascii="Times New Roman" w:hAnsi="Times New Roman"/>
        </w:rPr>
      </w:pPr>
      <w:r w:rsidRPr="00255915">
        <w:rPr>
          <w:rFonts w:ascii="Times New Roman" w:hAnsi="Times New Roman"/>
        </w:rPr>
        <w:t xml:space="preserve">Вырабатывать меткость. Дать понятие о расстоянии «ближе» и «дальше». Содержание.  Небольшая группа детей стоит или сидит полукругом на расстоянии 2, 5 метра от таза с водой. Воспитатель предлагает ребенку взять мяч из корзины, указывает как встать на расстоянии 1метр от таза, предлагает бросить в него мяч. Если мячик не попал в цель, предлагает бросить еще раз, но встать ближе. </w:t>
      </w:r>
    </w:p>
    <w:p w:rsidR="00E8217B" w:rsidRPr="00255915" w:rsidRDefault="00E8217B" w:rsidP="006C6769">
      <w:pPr>
        <w:jc w:val="both"/>
        <w:rPr>
          <w:rFonts w:ascii="Times New Roman" w:hAnsi="Times New Roman"/>
        </w:rPr>
      </w:pPr>
      <w:r w:rsidRPr="00255915">
        <w:rPr>
          <w:rFonts w:ascii="Times New Roman" w:hAnsi="Times New Roman"/>
        </w:rPr>
        <w:t xml:space="preserve">После 3-х мячей ребенок должен собрать их, положить в корзину и сесть на место.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«Чистюли» </w:t>
      </w:r>
    </w:p>
    <w:p w:rsidR="00E8217B" w:rsidRPr="00255915" w:rsidRDefault="00E8217B" w:rsidP="006C6769">
      <w:pPr>
        <w:jc w:val="both"/>
        <w:rPr>
          <w:rFonts w:ascii="Times New Roman" w:hAnsi="Times New Roman"/>
        </w:rPr>
      </w:pPr>
      <w:r w:rsidRPr="00255915">
        <w:rPr>
          <w:rFonts w:ascii="Times New Roman" w:hAnsi="Times New Roman"/>
          <w:b/>
        </w:rPr>
        <w:t xml:space="preserve"> Цель:</w:t>
      </w:r>
      <w:r w:rsidRPr="00255915">
        <w:rPr>
          <w:rFonts w:ascii="Times New Roman" w:hAnsi="Times New Roman"/>
        </w:rPr>
        <w:t xml:space="preserve"> Привитие элементарных трудовых навыков. Дать понятие о «грязном» и «чистом».</w:t>
      </w:r>
    </w:p>
    <w:p w:rsidR="00E8217B" w:rsidRPr="00255915" w:rsidRDefault="00534C6F" w:rsidP="006C6769">
      <w:pPr>
        <w:jc w:val="both"/>
        <w:rPr>
          <w:rFonts w:ascii="Times New Roman" w:hAnsi="Times New Roman"/>
        </w:rPr>
      </w:pPr>
      <w:r w:rsidRPr="00255915">
        <w:rPr>
          <w:rFonts w:ascii="Times New Roman" w:hAnsi="Times New Roman"/>
          <w:b/>
        </w:rPr>
        <w:t xml:space="preserve">Содержание: </w:t>
      </w:r>
      <w:r w:rsidRPr="00255915">
        <w:rPr>
          <w:rFonts w:ascii="Times New Roman" w:hAnsi="Times New Roman"/>
        </w:rPr>
        <w:t>Воспитатель</w:t>
      </w:r>
      <w:r w:rsidR="00E8217B" w:rsidRPr="00255915">
        <w:rPr>
          <w:rFonts w:ascii="Times New Roman" w:hAnsi="Times New Roman"/>
        </w:rPr>
        <w:t xml:space="preserve"> приносит в тазу игрушки, предлагает засучит рукава. </w:t>
      </w:r>
    </w:p>
    <w:p w:rsidR="00E8217B" w:rsidRPr="00255915" w:rsidRDefault="00E8217B" w:rsidP="006C6769">
      <w:pPr>
        <w:jc w:val="both"/>
        <w:rPr>
          <w:rFonts w:ascii="Times New Roman" w:hAnsi="Times New Roman"/>
        </w:rPr>
      </w:pPr>
      <w:r w:rsidRPr="00255915">
        <w:rPr>
          <w:rFonts w:ascii="Times New Roman" w:hAnsi="Times New Roman"/>
        </w:rPr>
        <w:t xml:space="preserve">В другой таз наливает теплую воду из ведра и каждому дает поручение: вымыть игрушку. Воспитатель вовлекает всю группу детей и разговаривая с ними, подсказывает, что и как мыть. </w:t>
      </w:r>
    </w:p>
    <w:p w:rsidR="00E8217B" w:rsidRPr="00255915" w:rsidRDefault="00E8217B" w:rsidP="006C6769">
      <w:pPr>
        <w:jc w:val="both"/>
        <w:rPr>
          <w:rFonts w:ascii="Times New Roman" w:hAnsi="Times New Roman"/>
        </w:rPr>
      </w:pPr>
      <w:r w:rsidRPr="00255915">
        <w:rPr>
          <w:rFonts w:ascii="Times New Roman" w:hAnsi="Times New Roman"/>
        </w:rPr>
        <w:t xml:space="preserve">Затем тряпочкой каждый ребенок вытирает свою игрушку.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«Пересыпание сухого песка через воронку»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Познакомить детей со свойствами сухого и влажного песка. </w:t>
      </w:r>
    </w:p>
    <w:p w:rsidR="00E8217B" w:rsidRPr="00255915" w:rsidRDefault="00534C6F" w:rsidP="006C6769">
      <w:pPr>
        <w:jc w:val="both"/>
        <w:rPr>
          <w:rFonts w:ascii="Times New Roman" w:hAnsi="Times New Roman"/>
        </w:rPr>
      </w:pPr>
      <w:r w:rsidRPr="00255915">
        <w:rPr>
          <w:rFonts w:ascii="Times New Roman" w:hAnsi="Times New Roman"/>
          <w:b/>
        </w:rPr>
        <w:t>Содержание:</w:t>
      </w:r>
      <w:r w:rsidRPr="00255915">
        <w:rPr>
          <w:rFonts w:ascii="Times New Roman" w:hAnsi="Times New Roman"/>
        </w:rPr>
        <w:t xml:space="preserve"> Воспитатель</w:t>
      </w:r>
      <w:r w:rsidR="00E8217B" w:rsidRPr="00255915">
        <w:rPr>
          <w:rFonts w:ascii="Times New Roman" w:hAnsi="Times New Roman"/>
        </w:rPr>
        <w:t xml:space="preserve"> подводит группу детей (не более 8 человек) к песочнице. Раздает детям бутылочки, ведерки, формочки. </w:t>
      </w:r>
    </w:p>
    <w:p w:rsidR="00E8217B" w:rsidRPr="00255915" w:rsidRDefault="00534C6F" w:rsidP="006C6769">
      <w:pPr>
        <w:jc w:val="both"/>
        <w:rPr>
          <w:rFonts w:ascii="Times New Roman" w:hAnsi="Times New Roman"/>
        </w:rPr>
      </w:pPr>
      <w:r w:rsidRPr="00255915">
        <w:rPr>
          <w:rFonts w:ascii="Times New Roman" w:hAnsi="Times New Roman"/>
        </w:rPr>
        <w:t>Показывает,</w:t>
      </w:r>
      <w:r w:rsidR="00E8217B" w:rsidRPr="00255915">
        <w:rPr>
          <w:rFonts w:ascii="Times New Roman" w:hAnsi="Times New Roman"/>
        </w:rPr>
        <w:t xml:space="preserve"> как сыплется песок через воронку, как пересыпается из ведерка в формочку. Затем поливает часть песка, перемешивает совком и показывает, что мокрый песок сыпать нельзя, но из него можно лепить, придавая разную форму. </w:t>
      </w:r>
    </w:p>
    <w:p w:rsidR="00E8217B" w:rsidRPr="00255915" w:rsidRDefault="00E8217B" w:rsidP="006C6769">
      <w:pPr>
        <w:jc w:val="both"/>
        <w:rPr>
          <w:rFonts w:ascii="Times New Roman" w:hAnsi="Times New Roman"/>
        </w:rPr>
      </w:pPr>
      <w:r w:rsidRPr="00255915">
        <w:rPr>
          <w:rFonts w:ascii="Times New Roman" w:hAnsi="Times New Roman"/>
        </w:rPr>
        <w:t xml:space="preserve"> Воспитатель показывает детям как наполнять формочку, прижимать песок пальцами или совком, опрокинуть формочку на борт песочницы, украсить «пирог», «торт».</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Постройка домика для куклы</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Закрепить свойства песка. Подвести к тематическим постройкам. </w:t>
      </w:r>
    </w:p>
    <w:p w:rsidR="00E8217B" w:rsidRPr="00255915" w:rsidRDefault="00E8217B" w:rsidP="006C6769">
      <w:pPr>
        <w:jc w:val="both"/>
        <w:rPr>
          <w:rFonts w:ascii="Times New Roman" w:hAnsi="Times New Roman"/>
        </w:rPr>
      </w:pPr>
      <w:r w:rsidRPr="00255915">
        <w:rPr>
          <w:rFonts w:ascii="Times New Roman" w:hAnsi="Times New Roman"/>
          <w:b/>
        </w:rPr>
        <w:t>Содержание:</w:t>
      </w:r>
      <w:r w:rsidRPr="00255915">
        <w:rPr>
          <w:rFonts w:ascii="Times New Roman" w:hAnsi="Times New Roman"/>
        </w:rPr>
        <w:t xml:space="preserve"> Воспитатель подводит детей к песочнице. «Смотрите какой желтый песок. Набирает на совок и ссыпает несколько раз: Ой, песок, песок! </w:t>
      </w:r>
    </w:p>
    <w:p w:rsidR="00E8217B" w:rsidRPr="00255915" w:rsidRDefault="00E8217B" w:rsidP="006C6769">
      <w:pPr>
        <w:jc w:val="both"/>
        <w:rPr>
          <w:rFonts w:ascii="Times New Roman" w:hAnsi="Times New Roman"/>
        </w:rPr>
      </w:pPr>
      <w:r w:rsidRPr="00255915">
        <w:rPr>
          <w:rFonts w:ascii="Times New Roman" w:hAnsi="Times New Roman"/>
        </w:rPr>
        <w:t xml:space="preserve">Вот песок какой! </w:t>
      </w:r>
    </w:p>
    <w:p w:rsidR="00E8217B" w:rsidRPr="00255915" w:rsidRDefault="00E8217B" w:rsidP="006C6769">
      <w:pPr>
        <w:jc w:val="both"/>
        <w:rPr>
          <w:rFonts w:ascii="Times New Roman" w:hAnsi="Times New Roman"/>
        </w:rPr>
      </w:pPr>
      <w:r w:rsidRPr="00255915">
        <w:rPr>
          <w:rFonts w:ascii="Times New Roman" w:hAnsi="Times New Roman"/>
        </w:rPr>
        <w:t xml:space="preserve"> Сыплю я песочек, </w:t>
      </w:r>
    </w:p>
    <w:p w:rsidR="00E8217B" w:rsidRPr="00255915" w:rsidRDefault="00E8217B" w:rsidP="006C6769">
      <w:pPr>
        <w:jc w:val="both"/>
        <w:rPr>
          <w:rFonts w:ascii="Times New Roman" w:hAnsi="Times New Roman"/>
        </w:rPr>
      </w:pPr>
      <w:r w:rsidRPr="00255915">
        <w:rPr>
          <w:rFonts w:ascii="Times New Roman" w:hAnsi="Times New Roman"/>
        </w:rPr>
        <w:t xml:space="preserve">Сыплю золотой! </w:t>
      </w:r>
    </w:p>
    <w:p w:rsidR="00E8217B" w:rsidRPr="00255915" w:rsidRDefault="00E8217B" w:rsidP="006C6769">
      <w:pPr>
        <w:jc w:val="both"/>
        <w:rPr>
          <w:rFonts w:ascii="Times New Roman" w:hAnsi="Times New Roman"/>
        </w:rPr>
      </w:pPr>
      <w:r w:rsidRPr="00255915">
        <w:rPr>
          <w:rFonts w:ascii="Times New Roman" w:hAnsi="Times New Roman"/>
        </w:rPr>
        <w:t xml:space="preserve"> -сделаем из песка горку. Высокую горку. Помогайте мне. Давайте посадим вокруг горки цветы и кустики (веточки). Вместе с воспитателем дети втыкают их в песок. Вот какой красивый сад! А кто в нем будет гулять? Дети подсказывают, что кукла Нина. Давайте позовем ее. Появляется кукла. «Здравствуйте, дети! Какой красивый сад! Как красиво все кругом! Я хочу построить дом</w:t>
      </w:r>
      <w:r w:rsidR="00534C6F" w:rsidRPr="00255915">
        <w:rPr>
          <w:rFonts w:ascii="Times New Roman" w:hAnsi="Times New Roman"/>
        </w:rPr>
        <w:t>!»</w:t>
      </w:r>
      <w:r w:rsidRPr="00255915">
        <w:rPr>
          <w:rFonts w:ascii="Times New Roman" w:hAnsi="Times New Roman"/>
        </w:rPr>
        <w:t xml:space="preserve"> -Давайте построим дом для куклы. Строит. </w:t>
      </w:r>
    </w:p>
    <w:p w:rsidR="00E8217B" w:rsidRPr="00255915" w:rsidRDefault="00E8217B" w:rsidP="006C6769">
      <w:pPr>
        <w:jc w:val="both"/>
        <w:rPr>
          <w:rFonts w:ascii="Times New Roman" w:hAnsi="Times New Roman"/>
        </w:rPr>
      </w:pPr>
      <w:r w:rsidRPr="00255915">
        <w:rPr>
          <w:rFonts w:ascii="Times New Roman" w:hAnsi="Times New Roman"/>
        </w:rPr>
        <w:t xml:space="preserve"> Появляется собачка. Для нее строят будку. </w:t>
      </w:r>
    </w:p>
    <w:p w:rsidR="00E8217B" w:rsidRPr="00255915" w:rsidRDefault="00E8217B" w:rsidP="006C6769">
      <w:pPr>
        <w:jc w:val="both"/>
        <w:rPr>
          <w:rFonts w:ascii="Times New Roman" w:hAnsi="Times New Roman"/>
        </w:rPr>
      </w:pPr>
      <w:r w:rsidRPr="00255915">
        <w:rPr>
          <w:rFonts w:ascii="Times New Roman" w:hAnsi="Times New Roman"/>
        </w:rPr>
        <w:t xml:space="preserve">Появляется козочка, ест траву, цветы, портит сад. Собака прогоняет козу – лает на нее. Кукла благодарит собаку за помощь.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rPr>
      </w:pPr>
      <w:r w:rsidRPr="00255915">
        <w:rPr>
          <w:rFonts w:ascii="Times New Roman" w:hAnsi="Times New Roman"/>
          <w:b/>
        </w:rPr>
        <w:t>Игры с решетом</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Развитие тактильных ощущений. Знакомство со свойствами песка. </w:t>
      </w:r>
    </w:p>
    <w:p w:rsidR="00E8217B" w:rsidRPr="00255915" w:rsidRDefault="00E8217B" w:rsidP="006C6769">
      <w:pPr>
        <w:jc w:val="both"/>
        <w:rPr>
          <w:rFonts w:ascii="Times New Roman" w:hAnsi="Times New Roman"/>
          <w:b/>
        </w:rPr>
      </w:pPr>
      <w:r w:rsidRPr="00255915">
        <w:rPr>
          <w:rFonts w:ascii="Times New Roman" w:hAnsi="Times New Roman"/>
          <w:b/>
        </w:rPr>
        <w:t xml:space="preserve">Содержание: </w:t>
      </w:r>
    </w:p>
    <w:p w:rsidR="00E8217B" w:rsidRPr="00255915" w:rsidRDefault="00E8217B" w:rsidP="006C6769">
      <w:pPr>
        <w:jc w:val="both"/>
        <w:rPr>
          <w:rFonts w:ascii="Times New Roman" w:hAnsi="Times New Roman"/>
        </w:rPr>
      </w:pPr>
      <w:r w:rsidRPr="00255915">
        <w:rPr>
          <w:rFonts w:ascii="Times New Roman" w:hAnsi="Times New Roman"/>
        </w:rPr>
        <w:t xml:space="preserve">Воспитатель </w:t>
      </w:r>
      <w:r w:rsidR="00534C6F" w:rsidRPr="00255915">
        <w:rPr>
          <w:rFonts w:ascii="Times New Roman" w:hAnsi="Times New Roman"/>
        </w:rPr>
        <w:t>показывает,</w:t>
      </w:r>
      <w:r w:rsidRPr="00255915">
        <w:rPr>
          <w:rFonts w:ascii="Times New Roman" w:hAnsi="Times New Roman"/>
        </w:rPr>
        <w:t xml:space="preserve"> как просеивать песок сквозь решето. Игра станет интереснее, если, просеивая песок, ребенок найдет небольшие игрушечные фигурки (например, из «Киндер- сюрприза»)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 xml:space="preserve">Игра «Норки для мышки»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знакомство со свойствами песка, развитие координации движений</w:t>
      </w:r>
    </w:p>
    <w:p w:rsidR="00E8217B" w:rsidRPr="00255915" w:rsidRDefault="00E8217B" w:rsidP="006C6769">
      <w:pPr>
        <w:jc w:val="both"/>
        <w:rPr>
          <w:rFonts w:ascii="Times New Roman" w:hAnsi="Times New Roman"/>
          <w:b/>
        </w:rPr>
      </w:pPr>
      <w:r w:rsidRPr="00255915">
        <w:rPr>
          <w:rFonts w:ascii="Times New Roman" w:hAnsi="Times New Roman"/>
          <w:b/>
        </w:rPr>
        <w:t>Содержание:</w:t>
      </w:r>
    </w:p>
    <w:p w:rsidR="007D64BC" w:rsidRPr="00255915" w:rsidRDefault="00E8217B" w:rsidP="006C6769">
      <w:pPr>
        <w:jc w:val="both"/>
        <w:rPr>
          <w:rFonts w:ascii="Times New Roman" w:hAnsi="Times New Roman"/>
        </w:rPr>
      </w:pPr>
      <w:r w:rsidRPr="00255915">
        <w:rPr>
          <w:rFonts w:ascii="Times New Roman" w:hAnsi="Times New Roman"/>
        </w:rPr>
        <w:t xml:space="preserve">Ребенок вместе с Воспитателем копает небольшие ямки — норки руками или совочком. Затем мама озвучивает игрушку, например, мышку-норушку, пищит, хвалит малыша за такой </w:t>
      </w:r>
      <w:r w:rsidRPr="00255915">
        <w:rPr>
          <w:rFonts w:ascii="Times New Roman" w:hAnsi="Times New Roman"/>
        </w:rPr>
        <w:lastRenderedPageBreak/>
        <w:t xml:space="preserve">замечательный домик, просовывая в него игрушку. </w:t>
      </w:r>
    </w:p>
    <w:p w:rsidR="00E8217B" w:rsidRPr="00255915" w:rsidRDefault="00E8217B" w:rsidP="006C6769">
      <w:pPr>
        <w:jc w:val="both"/>
        <w:rPr>
          <w:rFonts w:ascii="Times New Roman" w:hAnsi="Times New Roman"/>
          <w:b/>
        </w:rPr>
      </w:pPr>
      <w:r w:rsidRPr="00255915">
        <w:rPr>
          <w:rFonts w:ascii="Times New Roman" w:hAnsi="Times New Roman"/>
          <w:b/>
        </w:rPr>
        <w:t>Игра «Заборчики»</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знакомство со свойствами песка, развитие координации движений</w:t>
      </w:r>
    </w:p>
    <w:p w:rsidR="00E8217B" w:rsidRPr="00255915" w:rsidRDefault="00E8217B" w:rsidP="006C6769">
      <w:pPr>
        <w:jc w:val="both"/>
        <w:rPr>
          <w:rFonts w:ascii="Times New Roman" w:hAnsi="Times New Roman"/>
          <w:b/>
        </w:rPr>
      </w:pPr>
      <w:r w:rsidRPr="00255915">
        <w:rPr>
          <w:rFonts w:ascii="Times New Roman" w:hAnsi="Times New Roman"/>
          <w:b/>
        </w:rPr>
        <w:t>Содержание:</w:t>
      </w:r>
    </w:p>
    <w:p w:rsidR="00E8217B" w:rsidRPr="00255915" w:rsidRDefault="00E8217B" w:rsidP="006C6769">
      <w:pPr>
        <w:jc w:val="both"/>
        <w:rPr>
          <w:rFonts w:ascii="Times New Roman" w:hAnsi="Times New Roman"/>
        </w:rPr>
      </w:pPr>
      <w:r w:rsidRPr="00255915">
        <w:rPr>
          <w:rFonts w:ascii="Times New Roman" w:hAnsi="Times New Roman"/>
        </w:rPr>
        <w:t xml:space="preserve">Малыш руками лепит заборчики по кругу. За таким забором можно спрятать зайку от злого серого волка. Или катать вдоль него грузовик.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rPr>
      </w:pPr>
      <w:r w:rsidRPr="00255915">
        <w:rPr>
          <w:rFonts w:ascii="Times New Roman" w:hAnsi="Times New Roman"/>
          <w:b/>
        </w:rPr>
        <w:t>Игра «Цветные заборчики</w:t>
      </w:r>
      <w:r w:rsidRPr="00255915">
        <w:rPr>
          <w:rFonts w:ascii="Times New Roman" w:hAnsi="Times New Roman"/>
        </w:rPr>
        <w:t xml:space="preserve">» </w:t>
      </w:r>
    </w:p>
    <w:p w:rsidR="00E8217B" w:rsidRPr="00255915" w:rsidRDefault="00E8217B" w:rsidP="006C6769">
      <w:pPr>
        <w:jc w:val="both"/>
        <w:rPr>
          <w:rFonts w:ascii="Times New Roman" w:hAnsi="Times New Roman"/>
        </w:rPr>
      </w:pPr>
      <w:r w:rsidRPr="00255915">
        <w:rPr>
          <w:rFonts w:ascii="Times New Roman" w:hAnsi="Times New Roman"/>
          <w:b/>
        </w:rPr>
        <w:t>Цель:</w:t>
      </w:r>
      <w:r w:rsidRPr="00255915">
        <w:rPr>
          <w:rFonts w:ascii="Times New Roman" w:hAnsi="Times New Roman"/>
        </w:rPr>
        <w:t xml:space="preserve"> Развитие мышления, моторики. </w:t>
      </w:r>
    </w:p>
    <w:p w:rsidR="00E8217B" w:rsidRPr="00255915" w:rsidRDefault="00E8217B" w:rsidP="006C6769">
      <w:pPr>
        <w:jc w:val="both"/>
        <w:rPr>
          <w:rFonts w:ascii="Times New Roman" w:hAnsi="Times New Roman"/>
          <w:b/>
        </w:rPr>
      </w:pPr>
      <w:r w:rsidRPr="00255915">
        <w:rPr>
          <w:rFonts w:ascii="Times New Roman" w:hAnsi="Times New Roman"/>
          <w:b/>
        </w:rPr>
        <w:t>Содержание:</w:t>
      </w:r>
    </w:p>
    <w:p w:rsidR="00E8217B" w:rsidRPr="00255915" w:rsidRDefault="00E8217B" w:rsidP="006C6769">
      <w:pPr>
        <w:jc w:val="both"/>
        <w:rPr>
          <w:rFonts w:ascii="Times New Roman" w:hAnsi="Times New Roman"/>
        </w:rPr>
      </w:pPr>
      <w:r w:rsidRPr="00255915">
        <w:rPr>
          <w:rFonts w:ascii="Times New Roman" w:hAnsi="Times New Roman"/>
        </w:rPr>
        <w:t xml:space="preserve">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 </w:t>
      </w:r>
    </w:p>
    <w:p w:rsidR="007D64BC" w:rsidRDefault="007D64BC" w:rsidP="006C6769">
      <w:pPr>
        <w:jc w:val="both"/>
        <w:rPr>
          <w:rFonts w:ascii="Times New Roman" w:hAnsi="Times New Roman"/>
          <w:b/>
        </w:rPr>
      </w:pPr>
    </w:p>
    <w:p w:rsidR="00E8217B" w:rsidRPr="00255915" w:rsidRDefault="00E8217B" w:rsidP="006C6769">
      <w:pPr>
        <w:jc w:val="both"/>
        <w:rPr>
          <w:rFonts w:ascii="Times New Roman" w:hAnsi="Times New Roman"/>
          <w:b/>
        </w:rPr>
      </w:pPr>
      <w:r w:rsidRPr="00255915">
        <w:rPr>
          <w:rFonts w:ascii="Times New Roman" w:hAnsi="Times New Roman"/>
          <w:b/>
        </w:rPr>
        <w:t>Игра «Общим словом назови и запомни»</w:t>
      </w:r>
    </w:p>
    <w:p w:rsidR="00E8217B" w:rsidRPr="00255915" w:rsidRDefault="00E8217B" w:rsidP="006C6769">
      <w:pPr>
        <w:jc w:val="both"/>
        <w:rPr>
          <w:rFonts w:ascii="Times New Roman" w:hAnsi="Times New Roman"/>
        </w:rPr>
      </w:pPr>
      <w:r w:rsidRPr="00255915">
        <w:rPr>
          <w:rFonts w:ascii="Times New Roman" w:hAnsi="Times New Roman"/>
          <w:b/>
        </w:rPr>
        <w:t xml:space="preserve">Цель: </w:t>
      </w:r>
      <w:r w:rsidRPr="00255915">
        <w:rPr>
          <w:rFonts w:ascii="Times New Roman" w:hAnsi="Times New Roman"/>
        </w:rPr>
        <w:t xml:space="preserve">Развитие памяти, внимания, умения классифицировать предметы по заданным признакам. </w:t>
      </w:r>
    </w:p>
    <w:p w:rsidR="00E8217B" w:rsidRPr="00255915" w:rsidRDefault="00E8217B" w:rsidP="006C6769">
      <w:pPr>
        <w:jc w:val="both"/>
        <w:rPr>
          <w:rFonts w:ascii="Times New Roman" w:hAnsi="Times New Roman"/>
          <w:b/>
        </w:rPr>
      </w:pPr>
      <w:r w:rsidRPr="00255915">
        <w:rPr>
          <w:rFonts w:ascii="Times New Roman" w:hAnsi="Times New Roman"/>
          <w:b/>
        </w:rPr>
        <w:t>Содержание:</w:t>
      </w:r>
    </w:p>
    <w:p w:rsidR="00E8217B" w:rsidRPr="00255915" w:rsidRDefault="00E8217B" w:rsidP="00E8217B">
      <w:pPr>
        <w:jc w:val="both"/>
        <w:rPr>
          <w:rFonts w:ascii="Times New Roman" w:hAnsi="Times New Roman"/>
        </w:rPr>
      </w:pPr>
      <w:r w:rsidRPr="00255915">
        <w:rPr>
          <w:rFonts w:ascii="Times New Roman" w:hAnsi="Times New Roman"/>
        </w:rPr>
        <w:t xml:space="preserve"> 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 По такому же принципу можно превратить песочницу в дивный фруктовый сад, поле с цветами, огород с овощами, квартиру с мебелью и т. д. </w:t>
      </w:r>
    </w:p>
    <w:p w:rsidR="00E8217B" w:rsidRPr="00255915" w:rsidRDefault="00E8217B" w:rsidP="00E8217B">
      <w:pPr>
        <w:rPr>
          <w:rFonts w:ascii="Times New Roman" w:hAnsi="Times New Roman"/>
        </w:rPr>
      </w:pPr>
      <w:r w:rsidRPr="00255915">
        <w:rPr>
          <w:rFonts w:ascii="Times New Roman" w:hAnsi="Times New Roman"/>
        </w:rPr>
        <w:t xml:space="preserve">В конце игры дети сочиняют сказочную историю. </w:t>
      </w:r>
    </w:p>
    <w:p w:rsidR="007D64BC" w:rsidRDefault="007D64BC" w:rsidP="00E8217B">
      <w:pPr>
        <w:rPr>
          <w:rFonts w:ascii="Times New Roman" w:hAnsi="Times New Roman"/>
          <w:b/>
        </w:rPr>
      </w:pPr>
    </w:p>
    <w:p w:rsidR="00E8217B" w:rsidRPr="00255915" w:rsidRDefault="00E8217B" w:rsidP="00E8217B">
      <w:pPr>
        <w:rPr>
          <w:rFonts w:ascii="Times New Roman" w:hAnsi="Times New Roman"/>
          <w:b/>
        </w:rPr>
      </w:pPr>
      <w:r w:rsidRPr="00255915">
        <w:rPr>
          <w:rFonts w:ascii="Times New Roman" w:hAnsi="Times New Roman"/>
          <w:b/>
        </w:rPr>
        <w:t>Игра «Детские секретики»</w:t>
      </w:r>
    </w:p>
    <w:p w:rsidR="00E8217B" w:rsidRPr="00255915" w:rsidRDefault="00E8217B" w:rsidP="00E8217B">
      <w:pPr>
        <w:rPr>
          <w:rFonts w:ascii="Times New Roman" w:hAnsi="Times New Roman"/>
          <w:b/>
        </w:rPr>
      </w:pPr>
      <w:r w:rsidRPr="00255915">
        <w:rPr>
          <w:rFonts w:ascii="Times New Roman" w:hAnsi="Times New Roman"/>
          <w:b/>
        </w:rPr>
        <w:t>Цель:</w:t>
      </w:r>
    </w:p>
    <w:p w:rsidR="00E8217B" w:rsidRPr="00255915" w:rsidRDefault="00E8217B" w:rsidP="00E8217B">
      <w:pPr>
        <w:jc w:val="both"/>
        <w:rPr>
          <w:rFonts w:ascii="Times New Roman" w:hAnsi="Times New Roman"/>
        </w:rPr>
      </w:pPr>
      <w:r w:rsidRPr="00255915">
        <w:rPr>
          <w:rFonts w:ascii="Times New Roman" w:hAnsi="Times New Roman"/>
        </w:rPr>
        <w:t xml:space="preserve">Научить детей рисовать карты-схемы, развивать мышление, воображение. </w:t>
      </w:r>
    </w:p>
    <w:p w:rsidR="00E8217B" w:rsidRPr="00255915" w:rsidRDefault="00E8217B" w:rsidP="00E8217B">
      <w:pPr>
        <w:jc w:val="both"/>
        <w:rPr>
          <w:rFonts w:ascii="Times New Roman" w:hAnsi="Times New Roman"/>
          <w:b/>
        </w:rPr>
      </w:pPr>
      <w:r w:rsidRPr="00255915">
        <w:rPr>
          <w:rFonts w:ascii="Times New Roman" w:hAnsi="Times New Roman"/>
          <w:b/>
        </w:rPr>
        <w:t>Содержание:</w:t>
      </w:r>
    </w:p>
    <w:p w:rsidR="00E8217B" w:rsidRPr="00255915" w:rsidRDefault="00E8217B" w:rsidP="00E8217B">
      <w:pPr>
        <w:jc w:val="both"/>
        <w:rPr>
          <w:rFonts w:ascii="Times New Roman" w:hAnsi="Times New Roman"/>
        </w:rPr>
      </w:pPr>
      <w:r w:rsidRPr="00255915">
        <w:rPr>
          <w:rFonts w:ascii="Times New Roman" w:hAnsi="Times New Roman"/>
        </w:rPr>
        <w:t xml:space="preserve">Дети вместе со взрослым чертят карту-схему с условными изображениями дерева, реки, гор, леса, домов. Ребенок по данной схеме строит песочную картину. </w:t>
      </w:r>
    </w:p>
    <w:p w:rsidR="00E8217B" w:rsidRPr="00255915" w:rsidRDefault="00E8217B" w:rsidP="00E8217B">
      <w:pPr>
        <w:jc w:val="both"/>
        <w:rPr>
          <w:rFonts w:ascii="Times New Roman" w:hAnsi="Times New Roman"/>
        </w:rPr>
      </w:pPr>
      <w:r w:rsidRPr="00255915">
        <w:rPr>
          <w:rFonts w:ascii="Times New Roman" w:hAnsi="Times New Roman"/>
        </w:rPr>
        <w:t xml:space="preserve"> Ребенка просят отвернуться, а в это время взрослый прячет секретики на различных участках картины. На карте-схеме в том месте, где спрятаны</w:t>
      </w:r>
      <w:r w:rsidR="00534C6F" w:rsidRPr="00255915">
        <w:rPr>
          <w:rFonts w:ascii="Times New Roman" w:hAnsi="Times New Roman"/>
        </w:rPr>
        <w:t xml:space="preserve"> </w:t>
      </w:r>
      <w:r w:rsidRPr="00255915">
        <w:rPr>
          <w:rFonts w:ascii="Times New Roman" w:hAnsi="Times New Roman"/>
        </w:rPr>
        <w:t xml:space="preserve">секретики, ставится точка. </w:t>
      </w:r>
    </w:p>
    <w:p w:rsidR="00E8217B" w:rsidRPr="00255915" w:rsidRDefault="00E8217B" w:rsidP="00E8217B">
      <w:pPr>
        <w:jc w:val="both"/>
        <w:rPr>
          <w:rFonts w:ascii="Times New Roman" w:hAnsi="Times New Roman"/>
        </w:rPr>
      </w:pPr>
      <w:r w:rsidRPr="00255915">
        <w:rPr>
          <w:rFonts w:ascii="Times New Roman" w:hAnsi="Times New Roman"/>
        </w:rPr>
        <w:t xml:space="preserve">Ребенок поворачивается и отыскивает секретики, следуя карте-схеме. </w:t>
      </w:r>
    </w:p>
    <w:p w:rsidR="00E8217B" w:rsidRPr="00255915" w:rsidRDefault="00E8217B" w:rsidP="00E8217B">
      <w:pPr>
        <w:jc w:val="both"/>
        <w:rPr>
          <w:rFonts w:ascii="Times New Roman" w:hAnsi="Times New Roman"/>
        </w:rPr>
      </w:pPr>
      <w:r w:rsidRPr="00255915">
        <w:rPr>
          <w:rFonts w:ascii="Times New Roman" w:hAnsi="Times New Roman"/>
        </w:rPr>
        <w:t xml:space="preserve">Игру можно усложнить. Ребенок прячет секретики сам и отмечает их местонахождение на карте-схеме. Взрослый отыскивает. </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Игра «Город, где мы живем»</w:t>
      </w:r>
    </w:p>
    <w:p w:rsidR="00E8217B" w:rsidRPr="00255915" w:rsidRDefault="00E8217B" w:rsidP="00E8217B">
      <w:pPr>
        <w:jc w:val="both"/>
        <w:rPr>
          <w:rFonts w:ascii="Times New Roman" w:hAnsi="Times New Roman"/>
          <w:b/>
        </w:rPr>
      </w:pPr>
      <w:r w:rsidRPr="00255915">
        <w:rPr>
          <w:rFonts w:ascii="Times New Roman" w:hAnsi="Times New Roman"/>
          <w:b/>
        </w:rPr>
        <w:t>Цель:</w:t>
      </w:r>
    </w:p>
    <w:p w:rsidR="00E8217B" w:rsidRPr="00255915" w:rsidRDefault="00E8217B" w:rsidP="00E8217B">
      <w:pPr>
        <w:jc w:val="both"/>
        <w:rPr>
          <w:rFonts w:ascii="Times New Roman" w:hAnsi="Times New Roman"/>
        </w:rPr>
      </w:pPr>
      <w:r w:rsidRPr="00255915">
        <w:rPr>
          <w:rFonts w:ascii="Times New Roman" w:hAnsi="Times New Roman"/>
        </w:rPr>
        <w:t xml:space="preserve"> Развитие воображения, творческого мышления, закрепление знаний о родном городе: кто в нем живет, какой ездит транспорт, какие работают заводы. </w:t>
      </w:r>
    </w:p>
    <w:p w:rsidR="00E8217B" w:rsidRPr="00255915" w:rsidRDefault="00E8217B" w:rsidP="00E8217B">
      <w:pPr>
        <w:jc w:val="both"/>
        <w:rPr>
          <w:rFonts w:ascii="Times New Roman" w:hAnsi="Times New Roman"/>
          <w:b/>
        </w:rPr>
      </w:pPr>
      <w:r w:rsidRPr="00255915">
        <w:rPr>
          <w:rFonts w:ascii="Times New Roman" w:hAnsi="Times New Roman"/>
          <w:b/>
        </w:rPr>
        <w:t>Содержание:</w:t>
      </w:r>
    </w:p>
    <w:p w:rsidR="00E8217B" w:rsidRPr="00255915" w:rsidRDefault="00E8217B" w:rsidP="00E8217B">
      <w:pPr>
        <w:jc w:val="both"/>
        <w:rPr>
          <w:rFonts w:ascii="Times New Roman" w:hAnsi="Times New Roman"/>
        </w:rPr>
      </w:pPr>
      <w:r w:rsidRPr="00255915">
        <w:rPr>
          <w:rFonts w:ascii="Times New Roman" w:hAnsi="Times New Roman"/>
        </w:rPr>
        <w:t xml:space="preserve">Две группы детей строят родной город, каждая — в своей песочнице. Затем участники по очереди рассказывают о том, что построили. Команды задают друг другу вопросы, обмениваются впечатлениями об услышанном. </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Игра «Уточки плавают»</w:t>
      </w:r>
    </w:p>
    <w:p w:rsidR="00E8217B" w:rsidRPr="00255915" w:rsidRDefault="00534C6F" w:rsidP="00E8217B">
      <w:pPr>
        <w:jc w:val="both"/>
        <w:rPr>
          <w:rFonts w:ascii="Times New Roman" w:hAnsi="Times New Roman"/>
          <w:b/>
        </w:rPr>
      </w:pPr>
      <w:r w:rsidRPr="00255915">
        <w:rPr>
          <w:rFonts w:ascii="Times New Roman" w:hAnsi="Times New Roman"/>
          <w:b/>
        </w:rPr>
        <w:t xml:space="preserve">Цель: </w:t>
      </w:r>
      <w:r w:rsidRPr="00255915">
        <w:rPr>
          <w:rFonts w:ascii="Times New Roman" w:hAnsi="Times New Roman"/>
        </w:rPr>
        <w:t>дать</w:t>
      </w:r>
      <w:r w:rsidR="00E8217B" w:rsidRPr="00255915">
        <w:rPr>
          <w:rFonts w:ascii="Times New Roman" w:hAnsi="Times New Roman"/>
        </w:rPr>
        <w:t xml:space="preserve"> представление о том, что предметы «плавают», о числовом определении «один», «много».</w:t>
      </w:r>
    </w:p>
    <w:p w:rsidR="00E8217B" w:rsidRPr="00255915" w:rsidRDefault="00E8217B" w:rsidP="00E8217B">
      <w:pPr>
        <w:jc w:val="both"/>
        <w:rPr>
          <w:rFonts w:ascii="Times New Roman" w:hAnsi="Times New Roman"/>
          <w:b/>
        </w:rPr>
      </w:pPr>
      <w:r w:rsidRPr="00255915">
        <w:rPr>
          <w:rFonts w:ascii="Times New Roman" w:hAnsi="Times New Roman"/>
          <w:b/>
        </w:rPr>
        <w:t xml:space="preserve">Содержание. </w:t>
      </w:r>
    </w:p>
    <w:p w:rsidR="00E8217B" w:rsidRPr="00255915" w:rsidRDefault="00E8217B" w:rsidP="00E8217B">
      <w:pPr>
        <w:jc w:val="both"/>
        <w:rPr>
          <w:rFonts w:ascii="Times New Roman" w:hAnsi="Times New Roman"/>
        </w:rPr>
      </w:pPr>
      <w:r w:rsidRPr="00255915">
        <w:rPr>
          <w:rFonts w:ascii="Times New Roman" w:hAnsi="Times New Roman"/>
        </w:rPr>
        <w:t xml:space="preserve">Воспитатель пускает в воде резиновые игрушки. «Смотрите, как уточка плавает. Сейчас я </w:t>
      </w:r>
      <w:r w:rsidRPr="00255915">
        <w:rPr>
          <w:rFonts w:ascii="Times New Roman" w:hAnsi="Times New Roman"/>
        </w:rPr>
        <w:lastRenderedPageBreak/>
        <w:t xml:space="preserve">покручу палочкой по воде (делает круговые движения палочкой). Уточка двигается. Вот как интересно! </w:t>
      </w:r>
    </w:p>
    <w:p w:rsidR="00E8217B" w:rsidRPr="00255915" w:rsidRDefault="00E8217B" w:rsidP="00E8217B">
      <w:pPr>
        <w:jc w:val="both"/>
        <w:rPr>
          <w:rFonts w:ascii="Times New Roman" w:hAnsi="Times New Roman"/>
        </w:rPr>
      </w:pPr>
      <w:r w:rsidRPr="00255915">
        <w:rPr>
          <w:rFonts w:ascii="Times New Roman" w:hAnsi="Times New Roman"/>
        </w:rPr>
        <w:t xml:space="preserve">А теперь, Коля, на тебе палочку, покрути ей, и т. д. другим детям. </w:t>
      </w:r>
    </w:p>
    <w:p w:rsidR="00E8217B" w:rsidRPr="00255915" w:rsidRDefault="00E8217B" w:rsidP="00E8217B">
      <w:pPr>
        <w:jc w:val="both"/>
        <w:rPr>
          <w:rFonts w:ascii="Times New Roman" w:hAnsi="Times New Roman"/>
        </w:rPr>
      </w:pPr>
      <w:r w:rsidRPr="00255915">
        <w:rPr>
          <w:rFonts w:ascii="Times New Roman" w:hAnsi="Times New Roman"/>
        </w:rPr>
        <w:t xml:space="preserve">Была одна уточка, а теперь сколько? </w:t>
      </w:r>
    </w:p>
    <w:p w:rsidR="00E8217B" w:rsidRPr="00255915" w:rsidRDefault="00E8217B" w:rsidP="00E8217B">
      <w:pPr>
        <w:jc w:val="both"/>
        <w:rPr>
          <w:rFonts w:ascii="Times New Roman" w:hAnsi="Times New Roman"/>
        </w:rPr>
      </w:pPr>
      <w:r w:rsidRPr="00255915">
        <w:rPr>
          <w:rFonts w:ascii="Times New Roman" w:hAnsi="Times New Roman"/>
        </w:rPr>
        <w:t xml:space="preserve">После воспитатель предлагает вынуть игрушки из воды и оптереть их тряпочкой. Они мокрые, вытирайте игрушки, теперь они стали сухими. </w:t>
      </w:r>
    </w:p>
    <w:p w:rsidR="00E8217B" w:rsidRPr="00255915" w:rsidRDefault="00E8217B" w:rsidP="00E8217B">
      <w:pPr>
        <w:jc w:val="both"/>
        <w:rPr>
          <w:rFonts w:ascii="Times New Roman" w:hAnsi="Times New Roman"/>
        </w:rPr>
      </w:pPr>
      <w:r w:rsidRPr="00255915">
        <w:rPr>
          <w:rFonts w:ascii="Times New Roman" w:hAnsi="Times New Roman"/>
        </w:rPr>
        <w:t xml:space="preserve">Положите игрушки на место. Выльем воду из таза. Вот как она льется. </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 xml:space="preserve">Игра «Вода принимает форму» </w:t>
      </w:r>
    </w:p>
    <w:p w:rsidR="00E8217B" w:rsidRPr="00255915" w:rsidRDefault="00E8217B" w:rsidP="00E8217B">
      <w:pPr>
        <w:jc w:val="both"/>
        <w:rPr>
          <w:rFonts w:ascii="Times New Roman" w:hAnsi="Times New Roman"/>
          <w:b/>
        </w:rPr>
      </w:pPr>
      <w:r w:rsidRPr="00255915">
        <w:rPr>
          <w:rFonts w:ascii="Times New Roman" w:hAnsi="Times New Roman"/>
          <w:b/>
        </w:rPr>
        <w:t xml:space="preserve"> </w:t>
      </w:r>
      <w:r w:rsidR="00534C6F" w:rsidRPr="00255915">
        <w:rPr>
          <w:rFonts w:ascii="Times New Roman" w:hAnsi="Times New Roman"/>
          <w:b/>
        </w:rPr>
        <w:t xml:space="preserve">Цель: </w:t>
      </w:r>
      <w:r w:rsidR="00534C6F" w:rsidRPr="00255915">
        <w:rPr>
          <w:rFonts w:ascii="Times New Roman" w:hAnsi="Times New Roman"/>
        </w:rPr>
        <w:t>дать</w:t>
      </w:r>
      <w:r w:rsidRPr="00255915">
        <w:rPr>
          <w:rFonts w:ascii="Times New Roman" w:hAnsi="Times New Roman"/>
        </w:rPr>
        <w:t xml:space="preserve"> понятие о плавающих и тонущих предметах, о предметах тяжелых и легких. Подвести к выводу, что легкие предметы плавают, а тяжелые тонут. </w:t>
      </w:r>
    </w:p>
    <w:p w:rsidR="00E8217B" w:rsidRPr="00255915" w:rsidRDefault="00E8217B" w:rsidP="00E8217B">
      <w:pPr>
        <w:jc w:val="both"/>
        <w:rPr>
          <w:rFonts w:ascii="Times New Roman" w:hAnsi="Times New Roman"/>
          <w:b/>
        </w:rPr>
      </w:pPr>
      <w:r w:rsidRPr="00255915">
        <w:rPr>
          <w:rFonts w:ascii="Times New Roman" w:hAnsi="Times New Roman"/>
          <w:b/>
        </w:rPr>
        <w:t xml:space="preserve">Содержание. </w:t>
      </w:r>
    </w:p>
    <w:p w:rsidR="00E8217B" w:rsidRPr="00255915" w:rsidRDefault="00E8217B" w:rsidP="00E8217B">
      <w:pPr>
        <w:jc w:val="both"/>
        <w:rPr>
          <w:rFonts w:ascii="Times New Roman" w:hAnsi="Times New Roman"/>
        </w:rPr>
      </w:pPr>
      <w:r w:rsidRPr="00255915">
        <w:rPr>
          <w:rFonts w:ascii="Times New Roman" w:hAnsi="Times New Roman"/>
        </w:rPr>
        <w:t xml:space="preserve">Для этой игры понадобятся: надувной шарик, резиновая перчатка, целлофановый мешочек, пластиковый стакан. Малыш наполняет шарик, перчатку или мешочек водой с помощью пластикового стакана. Родителям стоит обратить его внимание на то, что вода принимает форму того предмета, в который ее налили. </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Игра «Горячо-холодно»</w:t>
      </w:r>
    </w:p>
    <w:p w:rsidR="00E8217B" w:rsidRPr="00255915" w:rsidRDefault="00E8217B" w:rsidP="00E8217B">
      <w:pPr>
        <w:jc w:val="both"/>
        <w:rPr>
          <w:rFonts w:ascii="Times New Roman" w:hAnsi="Times New Roman"/>
          <w:b/>
        </w:rPr>
      </w:pPr>
      <w:r w:rsidRPr="00255915">
        <w:rPr>
          <w:rFonts w:ascii="Times New Roman" w:hAnsi="Times New Roman"/>
          <w:b/>
        </w:rPr>
        <w:t xml:space="preserve">Цель: </w:t>
      </w:r>
      <w:r w:rsidRPr="00255915">
        <w:rPr>
          <w:rFonts w:ascii="Times New Roman" w:hAnsi="Times New Roman"/>
        </w:rPr>
        <w:t xml:space="preserve">Дать представление о холодной, теплой и горячей воде. </w:t>
      </w:r>
    </w:p>
    <w:p w:rsidR="00E8217B" w:rsidRPr="00255915" w:rsidRDefault="00E8217B" w:rsidP="00E8217B">
      <w:pPr>
        <w:jc w:val="both"/>
        <w:rPr>
          <w:rFonts w:ascii="Times New Roman" w:hAnsi="Times New Roman"/>
          <w:b/>
        </w:rPr>
      </w:pPr>
      <w:r w:rsidRPr="00255915">
        <w:rPr>
          <w:rFonts w:ascii="Times New Roman" w:hAnsi="Times New Roman"/>
          <w:b/>
        </w:rPr>
        <w:t xml:space="preserve">Содержание. </w:t>
      </w:r>
    </w:p>
    <w:p w:rsidR="00E8217B" w:rsidRPr="00255915" w:rsidRDefault="00E8217B" w:rsidP="00E8217B">
      <w:pPr>
        <w:jc w:val="both"/>
        <w:rPr>
          <w:rFonts w:ascii="Times New Roman" w:hAnsi="Times New Roman"/>
        </w:rPr>
      </w:pPr>
      <w:r w:rsidRPr="00255915">
        <w:rPr>
          <w:rFonts w:ascii="Times New Roman" w:hAnsi="Times New Roman"/>
        </w:rPr>
        <w:t xml:space="preserve">Дети сидят на стульчиках полукругом вокруг стола. Воспитатель ставит таз или ванну и говорит детям, что сейчас кукла Таня будет купаться. Наливает холодную воду и опускает куклу. Кукла «выскакивает». Она не хочет купаться. Почему? Вода холодная. Дети подходят и трогают воду рукой. </w:t>
      </w:r>
    </w:p>
    <w:p w:rsidR="00E8217B" w:rsidRPr="00255915" w:rsidRDefault="00E8217B" w:rsidP="00E8217B">
      <w:pPr>
        <w:jc w:val="both"/>
        <w:rPr>
          <w:rFonts w:ascii="Times New Roman" w:hAnsi="Times New Roman"/>
        </w:rPr>
      </w:pPr>
      <w:r w:rsidRPr="00255915">
        <w:rPr>
          <w:rFonts w:ascii="Times New Roman" w:hAnsi="Times New Roman"/>
        </w:rPr>
        <w:t xml:space="preserve">Я подолью горячей воды, она станет теплая. Дети убеждаются, что вода теплая. Теперь куклу снова сажают в таз, она с удовольствием купается. </w:t>
      </w:r>
    </w:p>
    <w:p w:rsidR="00E8217B" w:rsidRPr="00255915" w:rsidRDefault="00E8217B" w:rsidP="00E8217B">
      <w:pPr>
        <w:jc w:val="both"/>
        <w:rPr>
          <w:rFonts w:ascii="Times New Roman" w:hAnsi="Times New Roman"/>
        </w:rPr>
      </w:pPr>
      <w:r w:rsidRPr="00255915">
        <w:rPr>
          <w:rFonts w:ascii="Times New Roman" w:hAnsi="Times New Roman"/>
        </w:rPr>
        <w:t xml:space="preserve">Активизация словаря: холодная, теплая, горячая. </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Игра «Мокрое-сухое»</w:t>
      </w:r>
    </w:p>
    <w:p w:rsidR="00E8217B" w:rsidRPr="00255915" w:rsidRDefault="00E8217B" w:rsidP="00E8217B">
      <w:pPr>
        <w:jc w:val="both"/>
        <w:rPr>
          <w:rFonts w:ascii="Times New Roman" w:hAnsi="Times New Roman"/>
          <w:b/>
        </w:rPr>
      </w:pPr>
      <w:r w:rsidRPr="00255915">
        <w:rPr>
          <w:rFonts w:ascii="Times New Roman" w:hAnsi="Times New Roman"/>
          <w:b/>
        </w:rPr>
        <w:t>Цель:</w:t>
      </w:r>
      <w:r w:rsidRPr="00255915">
        <w:rPr>
          <w:rFonts w:ascii="Times New Roman" w:hAnsi="Times New Roman"/>
        </w:rPr>
        <w:t xml:space="preserve"> Закрепить понятие о «мокром» и «сухом». Закрепить название одежды. </w:t>
      </w:r>
    </w:p>
    <w:p w:rsidR="00E8217B" w:rsidRPr="00255915" w:rsidRDefault="00E8217B" w:rsidP="00E8217B">
      <w:pPr>
        <w:jc w:val="both"/>
        <w:rPr>
          <w:rFonts w:ascii="Times New Roman" w:hAnsi="Times New Roman"/>
          <w:b/>
        </w:rPr>
      </w:pPr>
      <w:r w:rsidRPr="00255915">
        <w:rPr>
          <w:rFonts w:ascii="Times New Roman" w:hAnsi="Times New Roman"/>
          <w:b/>
        </w:rPr>
        <w:t xml:space="preserve">Содержание. </w:t>
      </w:r>
    </w:p>
    <w:p w:rsidR="00E8217B" w:rsidRPr="00255915" w:rsidRDefault="00E8217B" w:rsidP="00E8217B">
      <w:pPr>
        <w:jc w:val="both"/>
        <w:rPr>
          <w:rFonts w:ascii="Times New Roman" w:hAnsi="Times New Roman"/>
        </w:rPr>
      </w:pPr>
      <w:r w:rsidRPr="00255915">
        <w:rPr>
          <w:rFonts w:ascii="Times New Roman" w:hAnsi="Times New Roman"/>
        </w:rPr>
        <w:t xml:space="preserve">Группа детей стоит около таза с водой. </w:t>
      </w:r>
    </w:p>
    <w:p w:rsidR="00E8217B" w:rsidRPr="00255915" w:rsidRDefault="00E8217B" w:rsidP="00E8217B">
      <w:pPr>
        <w:jc w:val="both"/>
        <w:rPr>
          <w:rFonts w:ascii="Times New Roman" w:hAnsi="Times New Roman"/>
        </w:rPr>
      </w:pPr>
      <w:r w:rsidRPr="00255915">
        <w:rPr>
          <w:rFonts w:ascii="Times New Roman" w:hAnsi="Times New Roman"/>
        </w:rPr>
        <w:t xml:space="preserve"> «Сегодня я хочу постирать кукольное </w:t>
      </w:r>
      <w:r w:rsidR="00262F8A" w:rsidRPr="00255915">
        <w:rPr>
          <w:rFonts w:ascii="Times New Roman" w:hAnsi="Times New Roman"/>
        </w:rPr>
        <w:t>белье» говорит</w:t>
      </w:r>
      <w:r w:rsidRPr="00255915">
        <w:rPr>
          <w:rFonts w:ascii="Times New Roman" w:hAnsi="Times New Roman"/>
        </w:rPr>
        <w:t xml:space="preserve"> воспитатель. Сама стирает и сопровождает действия словами: «Сначала налью теплой воды. Намочу платье. Намылю как следует, потру, смою мыло в воде, выжму. </w:t>
      </w:r>
    </w:p>
    <w:p w:rsidR="00E8217B" w:rsidRPr="00255915" w:rsidRDefault="00E8217B" w:rsidP="00E8217B">
      <w:pPr>
        <w:jc w:val="both"/>
        <w:rPr>
          <w:rFonts w:ascii="Times New Roman" w:hAnsi="Times New Roman"/>
        </w:rPr>
      </w:pPr>
      <w:r w:rsidRPr="00255915">
        <w:rPr>
          <w:rFonts w:ascii="Times New Roman" w:hAnsi="Times New Roman"/>
        </w:rPr>
        <w:t xml:space="preserve">В другом тазике прополощу в чистой воде и снова выжму. Теперь протяну веревочку и повешу белье. Пусть просохнет. Сейчас оно мокрое, а потом будет сухим. </w:t>
      </w:r>
    </w:p>
    <w:p w:rsidR="00E8217B" w:rsidRPr="00255915" w:rsidRDefault="00E8217B" w:rsidP="00E8217B">
      <w:pPr>
        <w:jc w:val="both"/>
        <w:rPr>
          <w:rFonts w:ascii="Times New Roman" w:hAnsi="Times New Roman"/>
        </w:rPr>
      </w:pPr>
      <w:r w:rsidRPr="00255915">
        <w:rPr>
          <w:rFonts w:ascii="Times New Roman" w:hAnsi="Times New Roman"/>
        </w:rPr>
        <w:t xml:space="preserve"> Затем предлагает детям постирать и дает каждому белье от куклы, мыло. Дети рассказывают кто что стирает (закрепить название одежды</w:t>
      </w:r>
      <w:r w:rsidR="00534C6F" w:rsidRPr="00255915">
        <w:rPr>
          <w:rFonts w:ascii="Times New Roman" w:hAnsi="Times New Roman"/>
        </w:rPr>
        <w:t>).</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Подготовка канавки, горки для прогулки куклы</w:t>
      </w:r>
    </w:p>
    <w:p w:rsidR="00E8217B" w:rsidRPr="00255915" w:rsidRDefault="00E8217B" w:rsidP="00E8217B">
      <w:pPr>
        <w:jc w:val="both"/>
        <w:rPr>
          <w:rFonts w:ascii="Times New Roman" w:hAnsi="Times New Roman"/>
          <w:b/>
        </w:rPr>
      </w:pPr>
      <w:r w:rsidRPr="00255915">
        <w:rPr>
          <w:rFonts w:ascii="Times New Roman" w:hAnsi="Times New Roman"/>
          <w:b/>
        </w:rPr>
        <w:t>Цель:</w:t>
      </w:r>
      <w:r w:rsidRPr="00255915">
        <w:rPr>
          <w:rFonts w:ascii="Times New Roman" w:hAnsi="Times New Roman"/>
        </w:rPr>
        <w:t xml:space="preserve"> Подвести к тематическим постройкам. Закрепить свойства песка. </w:t>
      </w:r>
      <w:r w:rsidRPr="00255915">
        <w:rPr>
          <w:rFonts w:ascii="Times New Roman" w:hAnsi="Times New Roman"/>
          <w:b/>
        </w:rPr>
        <w:t xml:space="preserve"> Содержание. </w:t>
      </w:r>
    </w:p>
    <w:p w:rsidR="00E8217B" w:rsidRPr="00255915" w:rsidRDefault="00E8217B" w:rsidP="00E8217B">
      <w:pPr>
        <w:jc w:val="both"/>
        <w:rPr>
          <w:rFonts w:ascii="Times New Roman" w:hAnsi="Times New Roman"/>
        </w:rPr>
      </w:pPr>
      <w:r w:rsidRPr="00255915">
        <w:rPr>
          <w:rFonts w:ascii="Times New Roman" w:hAnsi="Times New Roman"/>
        </w:rPr>
        <w:t xml:space="preserve">Воспитатель роет в песке ямку, делает канавку, горку. Затем «выходит на прогулку» кукла (собачка, во время прогулки она преодолевает все эти препятствия: падает в ямку, влезает на горку, перепрыгивает через канавку. По этому примеру дети тоже роют ямки, канавки, делают </w:t>
      </w:r>
      <w:r w:rsidR="00534C6F" w:rsidRPr="00255915">
        <w:rPr>
          <w:rFonts w:ascii="Times New Roman" w:hAnsi="Times New Roman"/>
        </w:rPr>
        <w:t>горки,</w:t>
      </w:r>
      <w:r w:rsidRPr="00255915">
        <w:rPr>
          <w:rFonts w:ascii="Times New Roman" w:hAnsi="Times New Roman"/>
        </w:rPr>
        <w:t xml:space="preserve"> и кукла гуляет по всей площадке, могут быть включены в игру другие куклы или игрушки. </w:t>
      </w:r>
    </w:p>
    <w:p w:rsidR="00E8217B" w:rsidRPr="00255915" w:rsidRDefault="00E8217B" w:rsidP="00E8217B">
      <w:pPr>
        <w:jc w:val="both"/>
        <w:rPr>
          <w:rFonts w:ascii="Times New Roman" w:hAnsi="Times New Roman"/>
        </w:rPr>
      </w:pPr>
      <w:r w:rsidRPr="00255915">
        <w:rPr>
          <w:rFonts w:ascii="Times New Roman" w:hAnsi="Times New Roman"/>
        </w:rPr>
        <w:t xml:space="preserve">Через канавки можно положить дощечки, мостик, на горку сделать ступеньки. </w:t>
      </w:r>
    </w:p>
    <w:p w:rsidR="007D64BC" w:rsidRDefault="007D64BC" w:rsidP="00E8217B">
      <w:pPr>
        <w:jc w:val="both"/>
        <w:rPr>
          <w:rFonts w:ascii="Times New Roman" w:hAnsi="Times New Roman"/>
          <w:b/>
        </w:rPr>
      </w:pPr>
    </w:p>
    <w:p w:rsidR="00E8217B" w:rsidRPr="00255915" w:rsidRDefault="00E8217B" w:rsidP="00E8217B">
      <w:pPr>
        <w:jc w:val="both"/>
        <w:rPr>
          <w:rFonts w:ascii="Times New Roman" w:hAnsi="Times New Roman"/>
          <w:b/>
        </w:rPr>
      </w:pPr>
      <w:r w:rsidRPr="00255915">
        <w:rPr>
          <w:rFonts w:ascii="Times New Roman" w:hAnsi="Times New Roman"/>
          <w:b/>
        </w:rPr>
        <w:t>Игра «Что я закопала в песок</w:t>
      </w:r>
      <w:r w:rsidR="00534C6F" w:rsidRPr="00255915">
        <w:rPr>
          <w:rFonts w:ascii="Times New Roman" w:hAnsi="Times New Roman"/>
          <w:b/>
        </w:rPr>
        <w:t>?»</w:t>
      </w:r>
    </w:p>
    <w:p w:rsidR="00E8217B" w:rsidRPr="00255915" w:rsidRDefault="00E8217B" w:rsidP="00E8217B">
      <w:pPr>
        <w:jc w:val="both"/>
        <w:rPr>
          <w:rFonts w:ascii="Times New Roman" w:hAnsi="Times New Roman"/>
          <w:b/>
        </w:rPr>
      </w:pPr>
      <w:r w:rsidRPr="00255915">
        <w:rPr>
          <w:rFonts w:ascii="Times New Roman" w:hAnsi="Times New Roman"/>
          <w:b/>
        </w:rPr>
        <w:t xml:space="preserve">Цель: </w:t>
      </w:r>
      <w:r w:rsidRPr="00255915">
        <w:rPr>
          <w:rFonts w:ascii="Times New Roman" w:hAnsi="Times New Roman"/>
        </w:rPr>
        <w:t xml:space="preserve">Развитие внимания, памяти, наблюдательности. </w:t>
      </w:r>
    </w:p>
    <w:p w:rsidR="00E8217B" w:rsidRPr="00255915" w:rsidRDefault="00E8217B" w:rsidP="00E8217B">
      <w:pPr>
        <w:jc w:val="both"/>
        <w:rPr>
          <w:rFonts w:ascii="Times New Roman" w:hAnsi="Times New Roman"/>
          <w:b/>
        </w:rPr>
      </w:pPr>
      <w:r w:rsidRPr="00255915">
        <w:rPr>
          <w:rFonts w:ascii="Times New Roman" w:hAnsi="Times New Roman"/>
          <w:b/>
        </w:rPr>
        <w:t xml:space="preserve">Содержание. </w:t>
      </w:r>
    </w:p>
    <w:p w:rsidR="00E8217B" w:rsidRPr="00255915" w:rsidRDefault="00E8217B" w:rsidP="00E8217B">
      <w:pPr>
        <w:jc w:val="both"/>
        <w:rPr>
          <w:rFonts w:ascii="Times New Roman" w:hAnsi="Times New Roman"/>
        </w:rPr>
      </w:pPr>
      <w:r w:rsidRPr="00255915">
        <w:rPr>
          <w:rFonts w:ascii="Times New Roman" w:hAnsi="Times New Roman"/>
        </w:rPr>
        <w:t xml:space="preserve">Воспитатель показывает 2-3 игрушки, спрашивает у детей по очереди, как называются эти игрушки. Затем предлагает всем повернуться спиной к песочнице и одну из них закапывает в </w:t>
      </w:r>
      <w:r w:rsidRPr="00255915">
        <w:rPr>
          <w:rFonts w:ascii="Times New Roman" w:hAnsi="Times New Roman"/>
        </w:rPr>
        <w:lastRenderedPageBreak/>
        <w:t>песок. По сигналу: «Готово</w:t>
      </w:r>
      <w:r w:rsidR="00534C6F" w:rsidRPr="00255915">
        <w:rPr>
          <w:rFonts w:ascii="Times New Roman" w:hAnsi="Times New Roman"/>
        </w:rPr>
        <w:t>!»</w:t>
      </w:r>
      <w:r w:rsidRPr="00255915">
        <w:rPr>
          <w:rFonts w:ascii="Times New Roman" w:hAnsi="Times New Roman"/>
        </w:rPr>
        <w:t>, «Можно</w:t>
      </w:r>
      <w:r w:rsidR="00534C6F" w:rsidRPr="00255915">
        <w:rPr>
          <w:rFonts w:ascii="Times New Roman" w:hAnsi="Times New Roman"/>
        </w:rPr>
        <w:t>!»</w:t>
      </w:r>
      <w:r w:rsidRPr="00255915">
        <w:rPr>
          <w:rFonts w:ascii="Times New Roman" w:hAnsi="Times New Roman"/>
        </w:rPr>
        <w:t xml:space="preserve">, дети поворачиваются и отгадывают, какая зарыта в песок. Отвечает тот ребенок, которого назвал воспитатель. Игрушка выкапывается. Если ребенок правильно назвал, ему все хлопают в ладоши. </w:t>
      </w:r>
    </w:p>
    <w:p w:rsidR="00E8217B" w:rsidRPr="00255915" w:rsidRDefault="00E8217B" w:rsidP="00E8217B">
      <w:pPr>
        <w:jc w:val="both"/>
        <w:rPr>
          <w:rFonts w:ascii="Times New Roman" w:hAnsi="Times New Roman"/>
        </w:rPr>
      </w:pPr>
      <w:r w:rsidRPr="00255915">
        <w:rPr>
          <w:rFonts w:ascii="Times New Roman" w:hAnsi="Times New Roman"/>
        </w:rPr>
        <w:t xml:space="preserve">Игра повторяется, постепенно увеличивается количество игрушек. </w:t>
      </w:r>
    </w:p>
    <w:p w:rsidR="00E8217B" w:rsidRPr="00255915" w:rsidRDefault="00E8217B" w:rsidP="00E8217B">
      <w:pPr>
        <w:jc w:val="both"/>
        <w:rPr>
          <w:rFonts w:ascii="Times New Roman" w:hAnsi="Times New Roman"/>
        </w:rPr>
      </w:pPr>
      <w:r w:rsidRPr="00255915">
        <w:rPr>
          <w:rFonts w:ascii="Times New Roman" w:hAnsi="Times New Roman"/>
        </w:rPr>
        <w:t xml:space="preserve">Эту игру можно разнообразить: не все отворачиваются, а только отгадывающий. Все смотрят и слушают ответы. </w:t>
      </w:r>
    </w:p>
    <w:p w:rsidR="00E8217B" w:rsidRPr="00255915" w:rsidRDefault="00E8217B" w:rsidP="00E8217B">
      <w:pPr>
        <w:jc w:val="both"/>
        <w:rPr>
          <w:rFonts w:ascii="Times New Roman" w:hAnsi="Times New Roman"/>
        </w:rPr>
      </w:pPr>
      <w:r w:rsidRPr="00255915">
        <w:rPr>
          <w:rFonts w:ascii="Times New Roman" w:hAnsi="Times New Roman"/>
        </w:rPr>
        <w:t xml:space="preserve">Если ребенок правильно отгадал, то выбирает другого, а сам закапывает игрушку. </w:t>
      </w:r>
    </w:p>
    <w:p w:rsidR="007625B4" w:rsidRDefault="007625B4" w:rsidP="00E8217B">
      <w:pPr>
        <w:jc w:val="both"/>
        <w:rPr>
          <w:rFonts w:ascii="Times New Roman" w:hAnsi="Times New Roman"/>
          <w:b/>
        </w:rPr>
      </w:pPr>
    </w:p>
    <w:p w:rsidR="007625B4" w:rsidRPr="007D64BC" w:rsidRDefault="007625B4" w:rsidP="00F47918">
      <w:pPr>
        <w:pStyle w:val="ae"/>
        <w:widowControl/>
        <w:numPr>
          <w:ilvl w:val="1"/>
          <w:numId w:val="25"/>
        </w:numPr>
        <w:ind w:hanging="795"/>
        <w:rPr>
          <w:rFonts w:ascii="Times New Roman" w:eastAsia="Calibri" w:hAnsi="Times New Roman" w:cs="Times New Roman"/>
          <w:b/>
          <w:i/>
        </w:rPr>
      </w:pPr>
      <w:r w:rsidRPr="007D64BC">
        <w:rPr>
          <w:rFonts w:ascii="Times New Roman" w:eastAsia="Calibri" w:hAnsi="Times New Roman" w:cs="Times New Roman"/>
          <w:b/>
        </w:rPr>
        <w:t>Картотека №</w:t>
      </w:r>
      <w:r w:rsidR="007D64BC">
        <w:rPr>
          <w:rFonts w:ascii="Times New Roman" w:eastAsia="Calibri" w:hAnsi="Times New Roman" w:cs="Times New Roman"/>
          <w:b/>
          <w:lang w:val="ru-RU"/>
        </w:rPr>
        <w:t xml:space="preserve"> 9</w:t>
      </w:r>
      <w:r w:rsidRPr="007D64BC">
        <w:rPr>
          <w:rFonts w:ascii="Times New Roman" w:eastAsia="Calibri" w:hAnsi="Times New Roman" w:cs="Times New Roman"/>
          <w:b/>
        </w:rPr>
        <w:t xml:space="preserve">  «Пальчиковые игры»</w:t>
      </w:r>
    </w:p>
    <w:p w:rsidR="007625B4" w:rsidRPr="007D64BC" w:rsidRDefault="007625B4" w:rsidP="007625B4">
      <w:pPr>
        <w:widowControl/>
        <w:rPr>
          <w:rFonts w:ascii="Times New Roman" w:eastAsia="Calibri" w:hAnsi="Times New Roman" w:cs="Times New Roman"/>
          <w:b/>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«Все о детском саде. Моя группа. Мои друзья.  Игрушки».</w:t>
      </w:r>
    </w:p>
    <w:p w:rsidR="007625B4" w:rsidRPr="007D64BC" w:rsidRDefault="007625B4" w:rsidP="007625B4">
      <w:pPr>
        <w:widowControl/>
        <w:rPr>
          <w:rFonts w:ascii="Times New Roman" w:eastAsia="Calibri" w:hAnsi="Times New Roman" w:cs="Times New Roman"/>
          <w:b/>
          <w:bCs/>
          <w:color w:val="auto"/>
        </w:rPr>
      </w:pPr>
      <w:r w:rsidRPr="007D64BC">
        <w:rPr>
          <w:rFonts w:ascii="Times New Roman" w:eastAsia="Times New Roman" w:hAnsi="Times New Roman" w:cs="Times New Roman"/>
          <w:b/>
          <w:bCs/>
          <w:iCs/>
        </w:rPr>
        <w:t>«Детский сад»</w:t>
      </w:r>
      <w:r w:rsidRPr="007D64BC">
        <w:rPr>
          <w:rFonts w:ascii="Times New Roman" w:eastAsia="Calibri" w:hAnsi="Times New Roman" w:cs="Times New Roman"/>
          <w:b/>
          <w:color w:val="auto"/>
          <w:lang w:eastAsia="en-US"/>
        </w:rPr>
        <w:t xml:space="preserve"> </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Детский сад, детский сад,</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Он всегда ребятам рад.                                 (</w:t>
      </w:r>
      <w:r w:rsidRPr="007D64BC">
        <w:rPr>
          <w:rFonts w:ascii="Times New Roman" w:eastAsia="Times New Roman" w:hAnsi="Times New Roman" w:cs="Times New Roman"/>
          <w:i/>
          <w:iCs/>
        </w:rPr>
        <w:t>хлопки на каждое слово</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Буду в садике играть                                  (</w:t>
      </w:r>
      <w:r w:rsidRPr="007D64BC">
        <w:rPr>
          <w:rFonts w:ascii="Times New Roman" w:eastAsia="Times New Roman" w:hAnsi="Times New Roman" w:cs="Times New Roman"/>
          <w:i/>
          <w:iCs/>
        </w:rPr>
        <w:t>показ жеста «ку-ку» - спрятаться</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И конструктор собирать,                        (</w:t>
      </w:r>
      <w:r w:rsidRPr="007D64BC">
        <w:rPr>
          <w:rFonts w:ascii="Times New Roman" w:eastAsia="Times New Roman" w:hAnsi="Times New Roman" w:cs="Times New Roman"/>
          <w:i/>
          <w:iCs/>
        </w:rPr>
        <w:t>пальцы кистей соприкасаются</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И игрушки за собой убирать.               (</w:t>
      </w:r>
      <w:r w:rsidRPr="007D64BC">
        <w:rPr>
          <w:rFonts w:ascii="Times New Roman" w:eastAsia="Times New Roman" w:hAnsi="Times New Roman" w:cs="Times New Roman"/>
          <w:i/>
          <w:iCs/>
        </w:rPr>
        <w:t>руки движутся вправо-влево</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Буду бойко танцевать                             (</w:t>
      </w:r>
      <w:r w:rsidRPr="007D64BC">
        <w:rPr>
          <w:rFonts w:ascii="Times New Roman" w:eastAsia="Times New Roman" w:hAnsi="Times New Roman" w:cs="Times New Roman"/>
          <w:i/>
          <w:iCs/>
        </w:rPr>
        <w:t>приседание</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И лепить, и рисовать,                               (</w:t>
      </w:r>
      <w:r w:rsidRPr="007D64BC">
        <w:rPr>
          <w:rFonts w:ascii="Times New Roman" w:eastAsia="Times New Roman" w:hAnsi="Times New Roman" w:cs="Times New Roman"/>
          <w:i/>
          <w:iCs/>
        </w:rPr>
        <w:t>имитировать лепку, рисование</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Буду песни каждый день напевать.    (</w:t>
      </w:r>
      <w:r w:rsidRPr="007D64BC">
        <w:rPr>
          <w:rFonts w:ascii="Times New Roman" w:eastAsia="Times New Roman" w:hAnsi="Times New Roman" w:cs="Times New Roman"/>
          <w:i/>
          <w:iCs/>
        </w:rPr>
        <w:t>руки сложить "замком" перед собой</w:t>
      </w:r>
      <w:r w:rsidRPr="007D64BC">
        <w:rPr>
          <w:rFonts w:ascii="Times New Roman" w:eastAsia="Times New Roman" w:hAnsi="Times New Roman" w:cs="Times New Roman"/>
        </w:rPr>
        <w:t>)</w:t>
      </w:r>
    </w:p>
    <w:p w:rsidR="007625B4" w:rsidRPr="007D64BC" w:rsidRDefault="007625B4" w:rsidP="007625B4">
      <w:pPr>
        <w:widowControl/>
        <w:shd w:val="clear" w:color="auto" w:fill="FFFFFF"/>
        <w:rPr>
          <w:rFonts w:ascii="Times New Roman" w:eastAsia="Times New Roman" w:hAnsi="Times New Roman" w:cs="Times New Roman"/>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«Мои Игрушки»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Покажу я вам игрушки: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Это курочки пеструшки,</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Указательный и большой пальцы каждой руки соединить подушечками (клюв), остальные пальцы направить вверх и слегка согнуть (гребешок).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Это зайка,</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Средний и указательный пальцы правой руки направить вверх (ушки зайца), остальные прижать к ладони.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Это пёс.</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Ладонь правой руки стоит на ребре (мордочка пса), большой палец направлен вверх (ушко).</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Вот машинка без колёс.</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Правую ладонь сложить в виде пригоршни и накрыть ею ладонь левой руки.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Это книжки-раскладушки.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Вот и все мои игрушки.</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Руки рёбрами поставить на стол, ладони прижать друг к другу, а затем раскрыть.</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«Юла»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Я юлу кручу, верчу,</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тебя я научу.</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Большим пальцем проводить по кончикам других пальцев, от указательного до мизинца и наоборот. Выполнять как правой, так и левой рукой.</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«Осень. Осенние признаки.  Деревья осенью».</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  «Осень» </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Ветры яблони качают.</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Руки стоят на столе, опираясь на локти (стволы), пальцы разведены в стороны (кроны яблонь). Покачивать руками.</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Листья с веток облетают.</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Кисти рук расслабленны, расположены параллельно столу. Плавными движениями из стороны в сторону медленно опускать кисти рук на поверхность стола (листья опадают).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Листья падают в саду,</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Их граблями я гребу.</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lastRenderedPageBreak/>
        <w:t>Пальцы обеих рук подушечками опираются о поверхность стола (грабли). Приподнимая руки, поскрести пальцами по поверхности стола, изображая работу граблями.</w:t>
      </w:r>
    </w:p>
    <w:p w:rsidR="007625B4" w:rsidRPr="007D64BC" w:rsidRDefault="007625B4" w:rsidP="007625B4">
      <w:pPr>
        <w:widowControl/>
        <w:tabs>
          <w:tab w:val="left" w:pos="3038"/>
        </w:tabs>
        <w:rPr>
          <w:rFonts w:ascii="Times New Roman" w:eastAsia="Calibri" w:hAnsi="Times New Roman" w:cs="Times New Roman"/>
          <w:i/>
          <w:color w:val="auto"/>
          <w:lang w:eastAsia="en-US"/>
        </w:rPr>
      </w:pP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 «Деревья в лесу»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Друг от друга деревья росли далеко    </w:t>
      </w:r>
      <w:r w:rsidRPr="007D64BC">
        <w:rPr>
          <w:rFonts w:ascii="Times New Roman" w:eastAsia="Calibri" w:hAnsi="Times New Roman" w:cs="Times New Roman"/>
          <w:i/>
          <w:color w:val="auto"/>
          <w:lang w:eastAsia="en-US"/>
        </w:rPr>
        <w:t>Показать дерево обеими кистями)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Человеку пройти этот путь нелегко,   </w:t>
      </w:r>
      <w:r w:rsidRPr="007D64BC">
        <w:rPr>
          <w:rFonts w:ascii="Times New Roman" w:eastAsia="Calibri" w:hAnsi="Times New Roman" w:cs="Times New Roman"/>
          <w:i/>
          <w:color w:val="auto"/>
          <w:lang w:eastAsia="en-US"/>
        </w:rPr>
        <w:t>Шагать указательным и средним  пальцами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Только корни деревьев                         </w:t>
      </w:r>
      <w:r w:rsidRPr="007D64BC">
        <w:rPr>
          <w:rFonts w:ascii="Times New Roman" w:eastAsia="Calibri" w:hAnsi="Times New Roman" w:cs="Times New Roman"/>
          <w:i/>
          <w:color w:val="auto"/>
          <w:lang w:eastAsia="en-US"/>
        </w:rPr>
        <w:t xml:space="preserve">Приложить кисти друг к другу тыльными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Однажды сплелись,                               </w:t>
      </w:r>
      <w:r w:rsidRPr="007D64BC">
        <w:rPr>
          <w:rFonts w:ascii="Times New Roman" w:eastAsia="Calibri" w:hAnsi="Times New Roman" w:cs="Times New Roman"/>
          <w:i/>
          <w:color w:val="auto"/>
          <w:lang w:eastAsia="en-US"/>
        </w:rPr>
        <w:t>сторонами, пальцы вниз)</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Будто дерева два навсегда обнялись.   </w:t>
      </w:r>
    </w:p>
    <w:p w:rsidR="007625B4" w:rsidRPr="007D64BC" w:rsidRDefault="007625B4" w:rsidP="007625B4">
      <w:pPr>
        <w:widowControl/>
        <w:rPr>
          <w:rFonts w:ascii="Times New Roman" w:eastAsia="Calibri" w:hAnsi="Times New Roman" w:cs="Times New Roman"/>
          <w:b/>
          <w:color w:val="auto"/>
          <w:lang w:eastAsia="en-US"/>
        </w:rPr>
      </w:pP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«Осенний букет»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Раз, два, три, четыре, пять                        </w:t>
      </w:r>
      <w:r w:rsidRPr="007D64BC">
        <w:rPr>
          <w:rFonts w:ascii="Times New Roman" w:eastAsia="Calibri" w:hAnsi="Times New Roman" w:cs="Times New Roman"/>
          <w:i/>
          <w:color w:val="auto"/>
          <w:lang w:eastAsia="en-US"/>
        </w:rPr>
        <w:t xml:space="preserve">Поочерёдно загибают пальчики на руке,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ab/>
        <w:t xml:space="preserve">                                                         начиная с большого.</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Будем листья собирать                              </w:t>
      </w:r>
      <w:r w:rsidRPr="007D64BC">
        <w:rPr>
          <w:rFonts w:ascii="Times New Roman" w:eastAsia="Calibri" w:hAnsi="Times New Roman" w:cs="Times New Roman"/>
          <w:i/>
          <w:color w:val="auto"/>
          <w:lang w:eastAsia="en-US"/>
        </w:rPr>
        <w:t>Ритмично сжимают и разжимают кулачки.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Листья берёзы, листья рябины</w:t>
      </w:r>
      <w:r w:rsidRPr="007D64BC">
        <w:rPr>
          <w:rFonts w:ascii="Times New Roman" w:eastAsia="Calibri" w:hAnsi="Times New Roman" w:cs="Times New Roman"/>
          <w:i/>
          <w:color w:val="auto"/>
          <w:lang w:eastAsia="en-US"/>
        </w:rPr>
        <w:t>,                Поочерёдно загибают пальчики на руке,</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листики тополя, листья осины,                </w:t>
      </w:r>
      <w:r w:rsidRPr="007D64BC">
        <w:rPr>
          <w:rFonts w:ascii="Times New Roman" w:eastAsia="Calibri" w:hAnsi="Times New Roman" w:cs="Times New Roman"/>
          <w:i/>
          <w:color w:val="auto"/>
          <w:lang w:eastAsia="en-US"/>
        </w:rPr>
        <w:t>начиная с большого.</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Листики дуба мы соберём</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Маме осенний букет отнесём</w:t>
      </w:r>
      <w:r w:rsidRPr="007D64BC">
        <w:rPr>
          <w:rFonts w:ascii="Times New Roman" w:eastAsia="Calibri" w:hAnsi="Times New Roman" w:cs="Times New Roman"/>
          <w:i/>
          <w:color w:val="auto"/>
          <w:lang w:eastAsia="en-US"/>
        </w:rPr>
        <w:t xml:space="preserve">.                  «Шагают» по столу средним и указательным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пальчиками.</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«Листопад»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Листопад, листопад!</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Листья по ветру летят: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i/>
          <w:color w:val="auto"/>
          <w:lang w:eastAsia="en-US"/>
        </w:rPr>
        <w:t>Руки поднять вверх. Покачивая кистями из стороны в сторону, медленно опускать руки (листья опадают).</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 клёна – кленовый,</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i/>
          <w:color w:val="auto"/>
          <w:lang w:eastAsia="en-US"/>
        </w:rPr>
        <w:t>Пальцы выпрямить и максимально развести в стороны.</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 дуба – дубовый,</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Пальцы выпрямить и плотно прижать друг к другу.</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 осины – осиновый,</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Указательный и большой соединить в виде колечка.</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 рябины- рябиновый.</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Пальцы выпрямить и слегка развести в стороны.</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Полны листьев лес и сад</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То-то радость для ребят!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Хлопки в ладоши.</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«Овощи. Огород. Труд взрослых на полях и огородах».</w:t>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«У Лариски – две редиски»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У Лариски- </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По очереди разгибают пальчики из кулачка, начиная с</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Две редиски.               </w:t>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i/>
          <w:color w:val="auto"/>
          <w:lang w:eastAsia="en-US"/>
        </w:rPr>
        <w:t>большого, на одной или обеих руках.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 Алёшки-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Две картошки.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 Серёжки – сорванца_</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Два зелёных огурца.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 у Вовки-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Две морковки.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Да ещё у Петьки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Две хвостатых редьки.</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b/>
          <w:color w:val="auto"/>
          <w:lang w:eastAsia="en-US"/>
        </w:rPr>
        <w:t xml:space="preserve">«Овощи» </w:t>
      </w:r>
      <w:r w:rsidRPr="007D64BC">
        <w:rPr>
          <w:rFonts w:ascii="Times New Roman" w:eastAsia="Calibri" w:hAnsi="Times New Roman" w:cs="Times New Roman"/>
          <w:color w:val="auto"/>
          <w:lang w:eastAsia="en-US"/>
        </w:rPr>
        <w:t xml:space="preserve">В огород пойдем,                                  </w:t>
      </w:r>
      <w:r w:rsidRPr="007D64BC">
        <w:rPr>
          <w:rFonts w:ascii="Times New Roman" w:eastAsia="Calibri" w:hAnsi="Times New Roman" w:cs="Times New Roman"/>
          <w:i/>
          <w:color w:val="auto"/>
          <w:lang w:eastAsia="en-US"/>
        </w:rPr>
        <w:t>маршировать на месте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Урожай соберем.                                  </w:t>
      </w:r>
      <w:r w:rsidRPr="007D64BC">
        <w:rPr>
          <w:rFonts w:ascii="Times New Roman" w:eastAsia="Calibri" w:hAnsi="Times New Roman" w:cs="Times New Roman"/>
          <w:i/>
          <w:color w:val="auto"/>
          <w:lang w:eastAsia="en-US"/>
        </w:rPr>
        <w:t>идти по кругу, взявшись за руки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Мы морковки натаскаем,                     </w:t>
      </w:r>
      <w:r w:rsidRPr="007D64BC">
        <w:rPr>
          <w:rFonts w:ascii="Times New Roman" w:eastAsia="Calibri" w:hAnsi="Times New Roman" w:cs="Times New Roman"/>
          <w:i/>
          <w:color w:val="auto"/>
          <w:lang w:eastAsia="en-US"/>
        </w:rPr>
        <w:t>имитировать, как  таскают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И картошки накопаем,                         </w:t>
      </w:r>
      <w:r w:rsidRPr="007D64BC">
        <w:rPr>
          <w:rFonts w:ascii="Times New Roman" w:eastAsia="Calibri" w:hAnsi="Times New Roman" w:cs="Times New Roman"/>
          <w:i/>
          <w:color w:val="auto"/>
          <w:lang w:eastAsia="en-US"/>
        </w:rPr>
        <w:t>копают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Срежем мы кочан капусты                  </w:t>
      </w:r>
      <w:r w:rsidRPr="007D64BC">
        <w:rPr>
          <w:rFonts w:ascii="Times New Roman" w:eastAsia="Calibri" w:hAnsi="Times New Roman" w:cs="Times New Roman"/>
          <w:i/>
          <w:color w:val="auto"/>
          <w:lang w:eastAsia="en-US"/>
        </w:rPr>
        <w:t>срезают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lastRenderedPageBreak/>
        <w:t xml:space="preserve">Круглый, сочный, очень вкусный.      </w:t>
      </w:r>
      <w:r w:rsidRPr="007D64BC">
        <w:rPr>
          <w:rFonts w:ascii="Times New Roman" w:eastAsia="Calibri" w:hAnsi="Times New Roman" w:cs="Times New Roman"/>
          <w:i/>
          <w:color w:val="auto"/>
          <w:lang w:eastAsia="en-US"/>
        </w:rPr>
        <w:t>показать руками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Щавеля нарвем немножко                   </w:t>
      </w:r>
      <w:r w:rsidRPr="007D64BC">
        <w:rPr>
          <w:rFonts w:ascii="Times New Roman" w:eastAsia="Calibri" w:hAnsi="Times New Roman" w:cs="Times New Roman"/>
          <w:i/>
          <w:color w:val="auto"/>
          <w:lang w:eastAsia="en-US"/>
        </w:rPr>
        <w:t>«рвут»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И вернемся по дорожке.                       </w:t>
      </w:r>
      <w:r w:rsidRPr="007D64BC">
        <w:rPr>
          <w:rFonts w:ascii="Times New Roman" w:eastAsia="Calibri" w:hAnsi="Times New Roman" w:cs="Times New Roman"/>
          <w:i/>
          <w:color w:val="auto"/>
          <w:lang w:eastAsia="en-US"/>
        </w:rPr>
        <w:t>идти по кругу, взявшись за руки</w:t>
      </w:r>
    </w:p>
    <w:p w:rsidR="007625B4" w:rsidRPr="007D64BC" w:rsidRDefault="007625B4" w:rsidP="007625B4">
      <w:pPr>
        <w:widowControl/>
        <w:autoSpaceDE w:val="0"/>
        <w:autoSpaceDN w:val="0"/>
        <w:adjustRightInd w:val="0"/>
        <w:jc w:val="both"/>
        <w:rPr>
          <w:rFonts w:ascii="Times New Roman" w:eastAsia="Times New Roman" w:hAnsi="Times New Roman" w:cs="Times New Roman"/>
          <w:b/>
          <w:i/>
          <w:color w:val="auto"/>
        </w:rPr>
      </w:pPr>
    </w:p>
    <w:p w:rsidR="007625B4" w:rsidRPr="007D64BC" w:rsidRDefault="007625B4" w:rsidP="007625B4">
      <w:pPr>
        <w:widowControl/>
        <w:autoSpaceDE w:val="0"/>
        <w:autoSpaceDN w:val="0"/>
        <w:adjustRightInd w:val="0"/>
        <w:jc w:val="both"/>
        <w:rPr>
          <w:rFonts w:ascii="Times New Roman" w:eastAsia="Times New Roman" w:hAnsi="Times New Roman" w:cs="Times New Roman"/>
          <w:b/>
          <w:color w:val="auto"/>
        </w:rPr>
      </w:pPr>
      <w:r w:rsidRPr="007D64BC">
        <w:rPr>
          <w:rFonts w:ascii="Times New Roman" w:eastAsia="Times New Roman" w:hAnsi="Times New Roman" w:cs="Times New Roman"/>
          <w:b/>
          <w:color w:val="auto"/>
        </w:rPr>
        <w:t>Тема: «Фрукты. Труд взрослых в садах».</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«Компот»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Будем мы варить компот,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Левая рука – «ковшик», правая имитирует помешивание.</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Фруктов нужно много вот: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Будем яблоки крошить,</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Загибают пальчики начиная с большого.</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Грушу будем мы рубить,</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Отожмём лимонный сок,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Слив положим на песок.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Варим, варим мы компот.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Опять «варят» и «помешивают».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Угостим честной народ.</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Развести руки в стороны.</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«Сливы» </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Кисти сжаты в кулак.             </w:t>
      </w:r>
      <w:r w:rsidRPr="007D64BC">
        <w:rPr>
          <w:rFonts w:ascii="Times New Roman" w:eastAsia="Calibri" w:hAnsi="Times New Roman" w:cs="Times New Roman"/>
          <w:color w:val="auto"/>
          <w:lang w:eastAsia="en-US"/>
        </w:rPr>
        <w:t>Большой пальчик сливы трясёт.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большой палец.</w:t>
      </w:r>
    </w:p>
    <w:p w:rsidR="007625B4" w:rsidRPr="007D64BC" w:rsidRDefault="007625B4" w:rsidP="007625B4">
      <w:pPr>
        <w:widowControl/>
        <w:tabs>
          <w:tab w:val="left" w:pos="3038"/>
        </w:tabs>
        <w:contextualSpacing/>
        <w:jc w:val="center"/>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Второй их собирает.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указательный палец.</w:t>
      </w:r>
    </w:p>
    <w:p w:rsidR="007625B4" w:rsidRPr="007D64BC" w:rsidRDefault="007625B4" w:rsidP="007625B4">
      <w:pPr>
        <w:widowControl/>
        <w:tabs>
          <w:tab w:val="left" w:pos="3038"/>
        </w:tabs>
        <w:contextualSpacing/>
        <w:jc w:val="center"/>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Третий их домой несёт.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средний палец.</w:t>
      </w:r>
    </w:p>
    <w:p w:rsidR="007625B4" w:rsidRPr="007D64BC" w:rsidRDefault="007625B4" w:rsidP="007625B4">
      <w:pPr>
        <w:widowControl/>
        <w:tabs>
          <w:tab w:val="left" w:pos="3038"/>
        </w:tabs>
        <w:contextualSpacing/>
        <w:jc w:val="center"/>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Четвёртый высыпает.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безымянный.</w:t>
      </w:r>
    </w:p>
    <w:p w:rsidR="007625B4" w:rsidRPr="007D64BC" w:rsidRDefault="007625B4" w:rsidP="007625B4">
      <w:pPr>
        <w:widowControl/>
        <w:tabs>
          <w:tab w:val="left" w:pos="3038"/>
        </w:tabs>
        <w:contextualSpacing/>
        <w:jc w:val="center"/>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Самый маленький – «шалун»</w:t>
      </w:r>
    </w:p>
    <w:p w:rsidR="007625B4" w:rsidRPr="007D64BC" w:rsidRDefault="007625B4" w:rsidP="007625B4">
      <w:pPr>
        <w:widowControl/>
        <w:tabs>
          <w:tab w:val="left" w:pos="3038"/>
        </w:tabs>
        <w:contextualSpacing/>
        <w:jc w:val="center"/>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Всё, всё съедает.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мизинец.</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w:t>
      </w:r>
      <w:r w:rsidRPr="007D64BC">
        <w:rPr>
          <w:rFonts w:ascii="Times New Roman" w:eastAsia="Calibri" w:hAnsi="Times New Roman" w:cs="Times New Roman"/>
          <w:b/>
          <w:color w:val="auto"/>
          <w:lang w:eastAsia="en-US"/>
        </w:rPr>
        <w:t xml:space="preserve">«Яблоки»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Большой пальчик яблоки трясёт.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Кисти сжаты в кулак, разгибаем большой пальчик.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Второй их собирает.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указательный палец.</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Третий их домой несёт.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средний палец</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Четвёртый высыпает.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безымянный.</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Самый маленький – шалун.</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Разгибаем мизинец</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Всё, всё, всё съедает.</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Тема: «Грибы. Ягоды»</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 «За ягодами»</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Раз, два, три, четыре, пять,          </w:t>
      </w:r>
      <w:r w:rsidRPr="007D64BC">
        <w:rPr>
          <w:rFonts w:ascii="Times New Roman" w:eastAsia="Calibri" w:hAnsi="Times New Roman" w:cs="Times New Roman"/>
          <w:i/>
          <w:color w:val="auto"/>
          <w:lang w:eastAsia="en-US"/>
        </w:rPr>
        <w:t>Пальчики обеих рук «здороваются», начиная</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с больших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В лес идём мы погулять.               </w:t>
      </w:r>
      <w:r w:rsidRPr="007D64BC">
        <w:rPr>
          <w:rFonts w:ascii="Times New Roman" w:eastAsia="Calibri" w:hAnsi="Times New Roman" w:cs="Times New Roman"/>
          <w:i/>
          <w:color w:val="auto"/>
          <w:lang w:eastAsia="en-US"/>
        </w:rPr>
        <w:t>Обе руки  «идут» указательными и</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средними пальцами по столу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За черникой,                                   </w:t>
      </w:r>
      <w:r w:rsidRPr="007D64BC">
        <w:rPr>
          <w:rFonts w:ascii="Times New Roman" w:eastAsia="Calibri" w:hAnsi="Times New Roman" w:cs="Times New Roman"/>
          <w:i/>
          <w:color w:val="auto"/>
          <w:lang w:eastAsia="en-US"/>
        </w:rPr>
        <w:t xml:space="preserve">Загибают пальчики, начиная с большого.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За малиной,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За брусникой,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lastRenderedPageBreak/>
        <w:t>За калиной.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Землянику мы найдём</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братишке отнесём.</w:t>
      </w:r>
    </w:p>
    <w:p w:rsidR="007625B4" w:rsidRPr="007D64BC" w:rsidRDefault="007625B4" w:rsidP="007625B4">
      <w:pPr>
        <w:widowControl/>
        <w:rPr>
          <w:rFonts w:ascii="Times New Roman" w:eastAsia="Calibri" w:hAnsi="Times New Roman" w:cs="Times New Roman"/>
          <w:b/>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«Одежда и обувь».</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 «Наша обувь»</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Посчитаем первый раз,</w:t>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i/>
          <w:color w:val="auto"/>
          <w:lang w:eastAsia="en-US"/>
        </w:rPr>
        <w:t xml:space="preserve">                  Попеременные хлопки ладонями и удары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Сколько обуви у нас.</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кулачками по столу</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Туфли, тапочки. Сапожки</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 xml:space="preserve">На каждое название обуви загибают по одному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Для Наташки и Серёжки</w:t>
      </w:r>
      <w:r w:rsidRPr="007D64BC">
        <w:rPr>
          <w:rFonts w:ascii="Times New Roman" w:eastAsia="Calibri" w:hAnsi="Times New Roman" w:cs="Times New Roman"/>
          <w:i/>
          <w:color w:val="auto"/>
          <w:lang w:eastAsia="en-US"/>
        </w:rPr>
        <w:t>,                   пальчику, начиная с большого</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Да ещё ботинки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Для нашей Валентинки,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 вот эти валенки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Для малышки Галеньки.</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«Я перчатку надеваю»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Я перчатку надеваю,</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Я в неё не попадаю.</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i/>
          <w:color w:val="auto"/>
          <w:lang w:eastAsia="en-US"/>
        </w:rPr>
        <w:t>Поглаживают по очереди одной рукой другую, как будто надевают перчатки.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Сосчитайте-ка ребятки,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Сколько пальцев у перчатки.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Начинаем вслух считать:</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Раз, два, три, четыре, пять.</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Загибают пальчики.</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«Перелётные птицы».</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bCs/>
          <w:color w:val="auto"/>
        </w:rPr>
        <w:t>«Птичка»</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Arial" w:eastAsia="Calibri" w:hAnsi="Arial" w:cs="Arial"/>
          <w:color w:val="auto"/>
        </w:rPr>
      </w:pPr>
      <w:r w:rsidRPr="007D64BC">
        <w:rPr>
          <w:rFonts w:ascii="Arial" w:eastAsia="Calibri" w:hAnsi="Arial" w:cs="Arial"/>
          <w:color w:val="auto"/>
        </w:rPr>
        <w:t xml:space="preserve">    </w:t>
      </w:r>
      <w:r w:rsidRPr="007D64BC">
        <w:rPr>
          <w:rFonts w:ascii="Times New Roman" w:eastAsia="Calibri" w:hAnsi="Times New Roman" w:cs="Times New Roman"/>
          <w:color w:val="auto"/>
        </w:rPr>
        <w:t>Птичка летала,                                   </w:t>
      </w:r>
      <w:r w:rsidRPr="007D64BC">
        <w:rPr>
          <w:rFonts w:ascii="Times New Roman" w:eastAsia="Calibri" w:hAnsi="Times New Roman" w:cs="Times New Roman"/>
          <w:i/>
          <w:iCs/>
          <w:color w:val="auto"/>
        </w:rPr>
        <w:t>(скрестить ладони рук)</w:t>
      </w: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Птичка устала.</w:t>
      </w: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Птичка крылышки сложила,            </w:t>
      </w:r>
      <w:r w:rsidRPr="007D64BC">
        <w:rPr>
          <w:rFonts w:ascii="Times New Roman" w:eastAsia="Calibri" w:hAnsi="Times New Roman" w:cs="Times New Roman"/>
          <w:i/>
          <w:iCs/>
          <w:color w:val="auto"/>
        </w:rPr>
        <w:t>(сделать замок)</w:t>
      </w: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Птичка пёрышки помыла.                </w:t>
      </w:r>
      <w:r w:rsidRPr="007D64BC">
        <w:rPr>
          <w:rFonts w:ascii="Times New Roman" w:eastAsia="Calibri" w:hAnsi="Times New Roman" w:cs="Times New Roman"/>
          <w:i/>
          <w:iCs/>
          <w:color w:val="auto"/>
        </w:rPr>
        <w:t>(вращение замком)</w:t>
      </w:r>
    </w:p>
    <w:p w:rsidR="007625B4" w:rsidRPr="007D64BC" w:rsidRDefault="007625B4" w:rsidP="007625B4">
      <w:pPr>
        <w:widowControl/>
        <w:ind w:firstLine="284"/>
        <w:rPr>
          <w:rFonts w:ascii="Times New Roman" w:eastAsia="Calibri" w:hAnsi="Times New Roman" w:cs="Times New Roman"/>
          <w:i/>
          <w:iCs/>
          <w:color w:val="auto"/>
        </w:rPr>
      </w:pPr>
      <w:r w:rsidRPr="007D64BC">
        <w:rPr>
          <w:rFonts w:ascii="Times New Roman" w:eastAsia="Calibri" w:hAnsi="Times New Roman" w:cs="Times New Roman"/>
          <w:color w:val="auto"/>
        </w:rPr>
        <w:t>Птичка клювом повела                     </w:t>
      </w:r>
      <w:r w:rsidRPr="007D64BC">
        <w:rPr>
          <w:rFonts w:ascii="Times New Roman" w:eastAsia="Calibri" w:hAnsi="Times New Roman" w:cs="Times New Roman"/>
          <w:i/>
          <w:iCs/>
          <w:color w:val="auto"/>
        </w:rPr>
        <w:t xml:space="preserve">(выпрямленные соединённые мизинцы  </w:t>
      </w:r>
    </w:p>
    <w:p w:rsidR="007625B4" w:rsidRDefault="007625B4" w:rsidP="00CF0BB0">
      <w:pPr>
        <w:widowControl/>
        <w:ind w:firstLine="284"/>
        <w:rPr>
          <w:rFonts w:ascii="Arial" w:eastAsia="Calibri" w:hAnsi="Arial" w:cs="Arial"/>
          <w:color w:val="auto"/>
        </w:rPr>
      </w:pPr>
      <w:r w:rsidRPr="007D64BC">
        <w:rPr>
          <w:rFonts w:ascii="Times New Roman" w:eastAsia="Calibri" w:hAnsi="Times New Roman" w:cs="Times New Roman"/>
          <w:i/>
          <w:iCs/>
          <w:color w:val="auto"/>
        </w:rPr>
        <w:t xml:space="preserve">            </w:t>
      </w:r>
      <w:r w:rsidRPr="007D64BC">
        <w:rPr>
          <w:rFonts w:ascii="Times New Roman" w:eastAsia="Calibri" w:hAnsi="Times New Roman" w:cs="Times New Roman"/>
          <w:i/>
          <w:iCs/>
          <w:color w:val="auto"/>
        </w:rPr>
        <w:tab/>
        <w:t xml:space="preserve">                                          изображают клюв</w:t>
      </w:r>
    </w:p>
    <w:p w:rsidR="00CF0BB0" w:rsidRPr="007D64BC" w:rsidRDefault="00CF0BB0" w:rsidP="00CF0BB0">
      <w:pPr>
        <w:widowControl/>
        <w:ind w:firstLine="284"/>
        <w:rPr>
          <w:rFonts w:ascii="Arial" w:eastAsia="Calibri" w:hAnsi="Arial" w:cs="Arial"/>
          <w:color w:val="auto"/>
        </w:rPr>
      </w:pP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Птичка зёрнышки нашла.</w:t>
      </w: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Птичка зёрнышки поела,                 </w:t>
      </w:r>
      <w:r w:rsidRPr="007D64BC">
        <w:rPr>
          <w:rFonts w:ascii="Times New Roman" w:eastAsia="Calibri" w:hAnsi="Times New Roman" w:cs="Times New Roman"/>
          <w:i/>
          <w:iCs/>
          <w:color w:val="auto"/>
        </w:rPr>
        <w:t>(соединённые мизинцы стучат по столу)</w:t>
      </w: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Снова крылышки раскрыла,</w:t>
      </w:r>
    </w:p>
    <w:p w:rsidR="007625B4" w:rsidRPr="007D64BC" w:rsidRDefault="007625B4" w:rsidP="007625B4">
      <w:pPr>
        <w:widowControl/>
        <w:ind w:firstLine="284"/>
        <w:rPr>
          <w:rFonts w:ascii="Arial" w:eastAsia="Calibri" w:hAnsi="Arial" w:cs="Arial"/>
          <w:color w:val="auto"/>
        </w:rPr>
      </w:pPr>
      <w:r w:rsidRPr="007D64BC">
        <w:rPr>
          <w:rFonts w:ascii="Times New Roman" w:eastAsia="Calibri" w:hAnsi="Times New Roman" w:cs="Times New Roman"/>
          <w:color w:val="auto"/>
        </w:rPr>
        <w:t>Полетела.                                           (</w:t>
      </w:r>
      <w:r w:rsidRPr="007D64BC">
        <w:rPr>
          <w:rFonts w:ascii="Times New Roman" w:eastAsia="Calibri" w:hAnsi="Times New Roman" w:cs="Times New Roman"/>
          <w:i/>
          <w:iCs/>
          <w:color w:val="auto"/>
        </w:rPr>
        <w:t>скрещенные ладони делают взмахи).</w:t>
      </w:r>
    </w:p>
    <w:p w:rsidR="007625B4" w:rsidRPr="007D64BC" w:rsidRDefault="007625B4" w:rsidP="007625B4">
      <w:pPr>
        <w:widowControl/>
        <w:shd w:val="clear" w:color="auto" w:fill="FFFFFF"/>
        <w:rPr>
          <w:rFonts w:ascii="Times New Roman" w:eastAsia="Calibri" w:hAnsi="Times New Roman" w:cs="Times New Roman"/>
          <w:color w:val="auto"/>
          <w:lang w:eastAsia="en-US"/>
        </w:rPr>
      </w:pPr>
    </w:p>
    <w:p w:rsidR="007625B4" w:rsidRPr="007D64BC" w:rsidRDefault="007625B4" w:rsidP="007625B4">
      <w:pPr>
        <w:widowControl/>
        <w:shd w:val="clear" w:color="auto" w:fill="FFFFFF"/>
        <w:rPr>
          <w:rFonts w:ascii="Times New Roman" w:eastAsia="Times New Roman" w:hAnsi="Times New Roman" w:cs="Times New Roman"/>
          <w:b/>
          <w:bCs/>
          <w:iCs/>
        </w:rPr>
      </w:pPr>
      <w:r w:rsidRPr="007D64BC">
        <w:rPr>
          <w:rFonts w:ascii="Times New Roman" w:eastAsia="Calibri" w:hAnsi="Times New Roman" w:cs="Times New Roman"/>
          <w:b/>
          <w:i/>
          <w:color w:val="auto"/>
          <w:lang w:eastAsia="en-US"/>
        </w:rPr>
        <w:t xml:space="preserve"> </w:t>
      </w:r>
      <w:r w:rsidRPr="007D64BC">
        <w:rPr>
          <w:rFonts w:ascii="Times New Roman" w:eastAsia="Times New Roman" w:hAnsi="Times New Roman" w:cs="Times New Roman"/>
          <w:b/>
          <w:bCs/>
          <w:iCs/>
        </w:rPr>
        <w:t xml:space="preserve">"Птички и ветер" </w:t>
      </w:r>
    </w:p>
    <w:p w:rsidR="007625B4" w:rsidRPr="007D64BC" w:rsidRDefault="007625B4" w:rsidP="007625B4">
      <w:pPr>
        <w:widowControl/>
        <w:shd w:val="clear" w:color="auto" w:fill="FFFFFF"/>
        <w:rPr>
          <w:rFonts w:ascii="Times New Roman" w:eastAsia="Times New Roman" w:hAnsi="Times New Roman" w:cs="Times New Roman"/>
        </w:rPr>
      </w:pPr>
      <w:r w:rsidRPr="007D64BC">
        <w:rPr>
          <w:rFonts w:ascii="Times New Roman" w:eastAsia="Times New Roman" w:hAnsi="Times New Roman" w:cs="Times New Roman"/>
        </w:rPr>
        <w:t>Маленькие птички,                 (</w:t>
      </w:r>
      <w:r w:rsidRPr="007D64BC">
        <w:rPr>
          <w:rFonts w:ascii="Times New Roman" w:eastAsia="Times New Roman" w:hAnsi="Times New Roman" w:cs="Times New Roman"/>
          <w:i/>
          <w:iCs/>
        </w:rPr>
        <w:t>сжимаем и разжимаем кулачки)</w:t>
      </w:r>
      <w:r w:rsidRPr="007D64BC">
        <w:rPr>
          <w:rFonts w:ascii="Times New Roman" w:eastAsia="Times New Roman" w:hAnsi="Times New Roman" w:cs="Times New Roman"/>
        </w:rPr>
        <w:br/>
        <w:t>Птички-невелички, </w:t>
      </w:r>
      <w:r w:rsidRPr="007D64BC">
        <w:rPr>
          <w:rFonts w:ascii="Times New Roman" w:eastAsia="Times New Roman" w:hAnsi="Times New Roman" w:cs="Times New Roman"/>
        </w:rPr>
        <w:br/>
        <w:t>По лесу летают,                            </w:t>
      </w:r>
      <w:r w:rsidRPr="007D64BC">
        <w:rPr>
          <w:rFonts w:ascii="Times New Roman" w:eastAsia="Times New Roman" w:hAnsi="Times New Roman" w:cs="Times New Roman"/>
        </w:rPr>
        <w:br/>
        <w:t>Песни распевают.                 </w:t>
      </w:r>
      <w:r w:rsidRPr="007D64BC">
        <w:rPr>
          <w:rFonts w:ascii="Times New Roman" w:eastAsia="Times New Roman" w:hAnsi="Times New Roman" w:cs="Times New Roman"/>
          <w:i/>
          <w:iCs/>
        </w:rPr>
        <w:t>(машем руками, как крылышками</w:t>
      </w:r>
      <w:r w:rsidRPr="007D64BC">
        <w:rPr>
          <w:rFonts w:ascii="Times New Roman" w:eastAsia="Times New Roman" w:hAnsi="Times New Roman" w:cs="Times New Roman"/>
        </w:rPr>
        <w:t>)</w:t>
      </w:r>
      <w:r w:rsidRPr="007D64BC">
        <w:rPr>
          <w:rFonts w:ascii="Times New Roman" w:eastAsia="Times New Roman" w:hAnsi="Times New Roman" w:cs="Times New Roman"/>
        </w:rPr>
        <w:br/>
        <w:t>Буйный ветер налетел, (</w:t>
      </w:r>
      <w:r w:rsidRPr="007D64BC">
        <w:rPr>
          <w:rFonts w:ascii="Times New Roman" w:eastAsia="Times New Roman" w:hAnsi="Times New Roman" w:cs="Times New Roman"/>
          <w:i/>
          <w:iCs/>
        </w:rPr>
        <w:t>руки вверх, раскачиваемся из стороны в сторону</w:t>
      </w:r>
      <w:r w:rsidRPr="007D64BC">
        <w:rPr>
          <w:rFonts w:ascii="Times New Roman" w:eastAsia="Times New Roman" w:hAnsi="Times New Roman" w:cs="Times New Roman"/>
        </w:rPr>
        <w:t>)</w:t>
      </w:r>
      <w:r w:rsidRPr="007D64BC">
        <w:rPr>
          <w:rFonts w:ascii="Times New Roman" w:eastAsia="Times New Roman" w:hAnsi="Times New Roman" w:cs="Times New Roman"/>
        </w:rPr>
        <w:br/>
        <w:t>Птичек унести хотел.</w:t>
      </w:r>
      <w:r w:rsidRPr="007D64BC">
        <w:rPr>
          <w:rFonts w:ascii="Times New Roman" w:eastAsia="Times New Roman" w:hAnsi="Times New Roman" w:cs="Times New Roman"/>
        </w:rPr>
        <w:br/>
        <w:t>Птички спрятались в дупло            (</w:t>
      </w:r>
      <w:r w:rsidRPr="007D64BC">
        <w:rPr>
          <w:rFonts w:ascii="Times New Roman" w:eastAsia="Times New Roman" w:hAnsi="Times New Roman" w:cs="Times New Roman"/>
          <w:i/>
          <w:iCs/>
        </w:rPr>
        <w:t>соединили пальцы в "замок")</w:t>
      </w:r>
      <w:r w:rsidRPr="007D64BC">
        <w:rPr>
          <w:rFonts w:ascii="Times New Roman" w:eastAsia="Times New Roman" w:hAnsi="Times New Roman" w:cs="Times New Roman"/>
          <w:i/>
          <w:iCs/>
        </w:rPr>
        <w:br/>
      </w:r>
      <w:r w:rsidRPr="007D64BC">
        <w:rPr>
          <w:rFonts w:ascii="Times New Roman" w:eastAsia="Times New Roman" w:hAnsi="Times New Roman" w:cs="Times New Roman"/>
        </w:rPr>
        <w:t>Там не тронет их никто.</w:t>
      </w:r>
      <w:r w:rsidRPr="007D64BC">
        <w:rPr>
          <w:rFonts w:ascii="Times New Roman" w:eastAsia="Calibri" w:hAnsi="Times New Roman" w:cs="Times New Roman"/>
          <w:b/>
          <w:i/>
          <w:color w:val="auto"/>
          <w:lang w:eastAsia="en-US"/>
        </w:rPr>
        <w:t xml:space="preserve">                         </w:t>
      </w:r>
    </w:p>
    <w:p w:rsidR="007625B4" w:rsidRPr="007D64BC" w:rsidRDefault="007625B4" w:rsidP="007625B4">
      <w:pPr>
        <w:widowControl/>
        <w:rPr>
          <w:rFonts w:ascii="Times New Roman" w:eastAsia="Calibri" w:hAnsi="Times New Roman" w:cs="Times New Roman"/>
          <w:b/>
          <w:i/>
          <w:color w:val="auto"/>
          <w:lang w:eastAsia="en-US"/>
        </w:rPr>
      </w:pPr>
      <w:r w:rsidRPr="007D64BC">
        <w:rPr>
          <w:rFonts w:ascii="Times New Roman" w:eastAsia="Calibri" w:hAnsi="Times New Roman" w:cs="Times New Roman"/>
          <w:b/>
          <w:i/>
          <w:color w:val="auto"/>
          <w:lang w:eastAsia="en-US"/>
        </w:rPr>
        <w:t xml:space="preserve"> </w:t>
      </w: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«Дикие животные и их детёныши».</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 «Звери»  </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color w:val="auto"/>
          <w:lang w:eastAsia="en-US"/>
        </w:rPr>
        <w:t>Зайцы спрятались от волка.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Чья- то им досталась норка…</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(Прячут по одному пальцы одной руки в «норку» - колечко, сделанную другой рукой)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lastRenderedPageBreak/>
        <w:t>Серый волк зубами щёлк-</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(Соединяют по очереди большой палец с другими)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Ах, какой зубастый волк!</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(Руки к щекам, качают головой)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Белочка в своём дупле</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Орешки щёлкает в тепле.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(Щелчки пальцами)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Пересчитала мама медвежат-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 берлоге все послушные лежат.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(Соединяют соответствующие пальцы рук друг с другом, затем соединяют пальцы в « замок»)</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«Белочка»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Прыгает по веточкам</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Невеличка белочка.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Мелькает хвостик средь ветвей.</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Кто угонится за ней?</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Большим пальцем поочерёдно касаться остальных пальцев, выполняя упражнение сначала одной рукой затем другой рукой.</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«Домашние птицы».</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«Домашние птицы»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Есть у курицы цыплёнок,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 гусыни есть гусёнок,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 индюшки – индюшонок,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 у утки есть утёнок.</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Большим пальцем поочерёдно касаться остальных, начиная с мизинца.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 каждой мамы малыши,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Все красивы хороши!</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Показать все пальчики, «играя» ими.</w:t>
      </w:r>
    </w:p>
    <w:p w:rsidR="007625B4" w:rsidRPr="007D64BC" w:rsidRDefault="007625B4" w:rsidP="007625B4">
      <w:pPr>
        <w:widowControl/>
        <w:tabs>
          <w:tab w:val="left" w:pos="3038"/>
        </w:tabs>
        <w:contextualSpacing/>
        <w:rPr>
          <w:rFonts w:ascii="Times New Roman" w:eastAsia="Calibri" w:hAnsi="Times New Roman" w:cs="Times New Roman"/>
          <w:b/>
          <w:color w:val="auto"/>
          <w:u w:val="single"/>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  «Петушок»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Наш красивый петушок</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Обе руки сжаты  в кулачки.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Кверху поднял гребешок.</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Разжать ладони.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Крылышками машет.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Кистями помахать в воздухе.</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На лужайке пляшет.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Крошки хлебные клюёт.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Указательными пальцами постучать по столу.</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Пёстрых курочек зовёт.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Кистями рук сделать манящие движения.</w:t>
      </w:r>
    </w:p>
    <w:p w:rsidR="007625B4" w:rsidRPr="007D64BC" w:rsidRDefault="007625B4" w:rsidP="007625B4">
      <w:pPr>
        <w:widowControl/>
        <w:rPr>
          <w:rFonts w:ascii="Times New Roman" w:eastAsia="Calibri" w:hAnsi="Times New Roman" w:cs="Times New Roman"/>
          <w:b/>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«Домашние животные и их детёныши».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«Бурёнушка»  </w:t>
      </w:r>
      <w:r w:rsidRPr="007D64BC">
        <w:rPr>
          <w:rFonts w:ascii="Times New Roman" w:eastAsia="Calibri" w:hAnsi="Times New Roman" w:cs="Times New Roman"/>
          <w:color w:val="auto"/>
          <w:lang w:eastAsia="en-US"/>
        </w:rPr>
        <w:t>)</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Дай молочка, Бурёнушка</w:t>
      </w:r>
      <w:r w:rsidRPr="007D64BC">
        <w:rPr>
          <w:rFonts w:ascii="Times New Roman" w:eastAsia="Calibri" w:hAnsi="Times New Roman" w:cs="Times New Roman"/>
          <w:i/>
          <w:color w:val="auto"/>
          <w:lang w:eastAsia="en-US"/>
        </w:rPr>
        <w:t>,                   Показывают, как доят корову</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Хоть капельку – на донышке.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Ждут меня котятки,                             </w:t>
      </w:r>
      <w:r w:rsidRPr="007D64BC">
        <w:rPr>
          <w:rFonts w:ascii="Times New Roman" w:eastAsia="Calibri" w:hAnsi="Times New Roman" w:cs="Times New Roman"/>
          <w:i/>
          <w:color w:val="auto"/>
          <w:lang w:eastAsia="en-US"/>
        </w:rPr>
        <w:t>Делают «мордочки» из пальчиков</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Малые ребятки.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Дай им сливок ложечку,                     </w:t>
      </w:r>
      <w:r w:rsidRPr="007D64BC">
        <w:rPr>
          <w:rFonts w:ascii="Times New Roman" w:eastAsia="Calibri" w:hAnsi="Times New Roman" w:cs="Times New Roman"/>
          <w:i/>
          <w:color w:val="auto"/>
          <w:lang w:eastAsia="en-US"/>
        </w:rPr>
        <w:t>Загибают по одному пальчику на обеих руках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Творогу немножечко,</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Масла, простоквашки,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Молочка для кашки.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Всем даёт здоровье                             </w:t>
      </w:r>
      <w:r w:rsidRPr="007D64BC">
        <w:rPr>
          <w:rFonts w:ascii="Times New Roman" w:eastAsia="Calibri" w:hAnsi="Times New Roman" w:cs="Times New Roman"/>
          <w:i/>
          <w:color w:val="auto"/>
          <w:lang w:eastAsia="en-US"/>
        </w:rPr>
        <w:t>Снова «доят»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lastRenderedPageBreak/>
        <w:t>Молоко коровье.</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Котята </w:t>
      </w: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i/>
          <w:color w:val="auto"/>
          <w:lang w:eastAsia="en-US"/>
        </w:rPr>
        <w:t>(Ладошки складываем,пальцы прижимаем друг к другу. Локти опираются о стол.)</w:t>
      </w:r>
      <w:r w:rsidRPr="007D64BC">
        <w:rPr>
          <w:rFonts w:ascii="Times New Roman" w:eastAsia="Calibri" w:hAnsi="Times New Roman" w:cs="Times New Roman"/>
          <w:i/>
          <w:color w:val="auto"/>
          <w:lang w:eastAsia="en-US"/>
        </w:rPr>
        <w:br/>
      </w:r>
      <w:r w:rsidRPr="007D64BC">
        <w:rPr>
          <w:rFonts w:ascii="Times New Roman" w:eastAsia="Calibri" w:hAnsi="Times New Roman" w:cs="Times New Roman"/>
          <w:color w:val="auto"/>
          <w:lang w:eastAsia="en-US"/>
        </w:rPr>
        <w:t xml:space="preserve">У кошечки нашей есть десять котят, </w:t>
      </w:r>
      <w:r w:rsidRPr="007D64BC">
        <w:rPr>
          <w:rFonts w:ascii="Times New Roman" w:eastAsia="Calibri" w:hAnsi="Times New Roman" w:cs="Times New Roman"/>
          <w:color w:val="auto"/>
          <w:lang w:eastAsia="en-US"/>
        </w:rPr>
        <w:br/>
      </w:r>
      <w:r w:rsidRPr="007D64BC">
        <w:rPr>
          <w:rFonts w:ascii="Times New Roman" w:eastAsia="Calibri" w:hAnsi="Times New Roman" w:cs="Times New Roman"/>
          <w:i/>
          <w:color w:val="auto"/>
          <w:lang w:eastAsia="en-US"/>
        </w:rPr>
        <w:t>(Покачиваем руками, не разъединяя их. )</w:t>
      </w:r>
      <w:r w:rsidRPr="007D64BC">
        <w:rPr>
          <w:rFonts w:ascii="Times New Roman" w:eastAsia="Calibri" w:hAnsi="Times New Roman" w:cs="Times New Roman"/>
          <w:i/>
          <w:color w:val="auto"/>
          <w:lang w:eastAsia="en-US"/>
        </w:rPr>
        <w:br/>
      </w:r>
      <w:r w:rsidRPr="007D64BC">
        <w:rPr>
          <w:rFonts w:ascii="Times New Roman" w:eastAsia="Calibri" w:hAnsi="Times New Roman" w:cs="Times New Roman"/>
          <w:color w:val="auto"/>
          <w:lang w:eastAsia="en-US"/>
        </w:rPr>
        <w:t xml:space="preserve">Сейчас все котята по парам стоят: </w:t>
      </w:r>
      <w:r w:rsidRPr="007D64BC">
        <w:rPr>
          <w:rFonts w:ascii="Times New Roman" w:eastAsia="Calibri" w:hAnsi="Times New Roman" w:cs="Times New Roman"/>
          <w:color w:val="auto"/>
          <w:lang w:eastAsia="en-US"/>
        </w:rPr>
        <w:br/>
        <w:t>Два толстых, два ловких,</w:t>
      </w:r>
      <w:r w:rsidRPr="007D64BC">
        <w:rPr>
          <w:rFonts w:ascii="Times New Roman" w:eastAsia="Calibri" w:hAnsi="Times New Roman" w:cs="Times New Roman"/>
          <w:color w:val="auto"/>
          <w:lang w:eastAsia="en-US"/>
        </w:rPr>
        <w:br/>
        <w:t xml:space="preserve">Два длинных, два хитрых, </w:t>
      </w:r>
      <w:r w:rsidRPr="007D64BC">
        <w:rPr>
          <w:rFonts w:ascii="Times New Roman" w:eastAsia="Calibri" w:hAnsi="Times New Roman" w:cs="Times New Roman"/>
          <w:color w:val="auto"/>
          <w:lang w:eastAsia="en-US"/>
        </w:rPr>
        <w:br/>
        <w:t>Два маленьких самых</w:t>
      </w:r>
      <w:r w:rsidRPr="007D64BC">
        <w:rPr>
          <w:rFonts w:ascii="Times New Roman" w:eastAsia="Calibri" w:hAnsi="Times New Roman" w:cs="Times New Roman"/>
          <w:color w:val="auto"/>
          <w:lang w:eastAsia="en-US"/>
        </w:rPr>
        <w:br/>
        <w:t xml:space="preserve">И самых красивых. </w:t>
      </w:r>
      <w:r w:rsidRPr="007D64BC">
        <w:rPr>
          <w:rFonts w:ascii="Times New Roman" w:eastAsia="Calibri" w:hAnsi="Times New Roman" w:cs="Times New Roman"/>
          <w:color w:val="auto"/>
          <w:lang w:eastAsia="en-US"/>
        </w:rPr>
        <w:br/>
      </w:r>
      <w:r w:rsidRPr="007D64BC">
        <w:rPr>
          <w:rFonts w:ascii="Times New Roman" w:eastAsia="Calibri" w:hAnsi="Times New Roman" w:cs="Times New Roman"/>
          <w:i/>
          <w:color w:val="auto"/>
          <w:lang w:eastAsia="en-US"/>
        </w:rPr>
        <w:t>Постукиваем соответствующими пальцами друг о друга (от большого к мизинцу).</w:t>
      </w:r>
      <w:r w:rsidRPr="007D64BC">
        <w:rPr>
          <w:rFonts w:ascii="Times New Roman" w:eastAsia="Calibri" w:hAnsi="Times New Roman" w:cs="Times New Roman"/>
          <w:color w:val="auto"/>
          <w:lang w:eastAsia="en-US"/>
        </w:rPr>
        <w:t xml:space="preserve"> </w:t>
      </w:r>
      <w:r w:rsidRPr="007D64BC">
        <w:rPr>
          <w:rFonts w:ascii="Times New Roman" w:eastAsia="Calibri" w:hAnsi="Times New Roman" w:cs="Times New Roman"/>
          <w:color w:val="auto"/>
          <w:lang w:eastAsia="en-US"/>
        </w:rPr>
        <w:br/>
      </w:r>
    </w:p>
    <w:p w:rsidR="007625B4" w:rsidRPr="007D64BC" w:rsidRDefault="007625B4" w:rsidP="007625B4">
      <w:pPr>
        <w:widowControl/>
        <w:tabs>
          <w:tab w:val="left" w:pos="3038"/>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«Собака»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 собаки острый носик,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Есть и шейка,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Есть и хвостик.</w:t>
      </w:r>
    </w:p>
    <w:p w:rsidR="007625B4" w:rsidRPr="007D64BC" w:rsidRDefault="007625B4" w:rsidP="007625B4">
      <w:pPr>
        <w:widowControl/>
        <w:tabs>
          <w:tab w:val="left" w:pos="3038"/>
        </w:tabs>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Правая ладонь на ребро, на себя. Большой палец вверх, указательный, средний, безымянный вместе. Мизинец попеременно опускается и поднимается («лает собака»).</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«Зима. Зимние забавы».</w:t>
      </w:r>
    </w:p>
    <w:p w:rsidR="007625B4" w:rsidRPr="007D64BC" w:rsidRDefault="007625B4" w:rsidP="007625B4">
      <w:pPr>
        <w:widowControl/>
        <w:tabs>
          <w:tab w:val="center" w:pos="4677"/>
        </w:tabs>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 «Снежок»</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Раз, два, три, четыре,                                    </w:t>
      </w:r>
      <w:r w:rsidRPr="007D64BC">
        <w:rPr>
          <w:rFonts w:ascii="Times New Roman" w:eastAsia="Calibri" w:hAnsi="Times New Roman" w:cs="Times New Roman"/>
          <w:i/>
          <w:color w:val="auto"/>
          <w:lang w:eastAsia="en-US"/>
        </w:rPr>
        <w:t>Загибают пальчики, начиная с большого</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Мы с тобой снежок слепили</w:t>
      </w:r>
      <w:r w:rsidRPr="007D64BC">
        <w:rPr>
          <w:rFonts w:ascii="Times New Roman" w:eastAsia="Calibri" w:hAnsi="Times New Roman" w:cs="Times New Roman"/>
          <w:i/>
          <w:color w:val="auto"/>
          <w:lang w:eastAsia="en-US"/>
        </w:rPr>
        <w:t>.                      «Лепят», меняя положение ладоней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Круглый, крепкий, очень гладкий               </w:t>
      </w:r>
      <w:r w:rsidRPr="007D64BC">
        <w:rPr>
          <w:rFonts w:ascii="Times New Roman" w:eastAsia="Calibri" w:hAnsi="Times New Roman" w:cs="Times New Roman"/>
          <w:i/>
          <w:color w:val="auto"/>
          <w:lang w:eastAsia="en-US"/>
        </w:rPr>
        <w:t xml:space="preserve">Показывают круг, сжимают ладони                                                                                                      </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Вместе,гладят одной ладонью другую</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И совсем – совсем не сладкий.                     </w:t>
      </w:r>
      <w:r w:rsidRPr="007D64BC">
        <w:rPr>
          <w:rFonts w:ascii="Times New Roman" w:eastAsia="Calibri" w:hAnsi="Times New Roman" w:cs="Times New Roman"/>
          <w:i/>
          <w:color w:val="auto"/>
          <w:lang w:eastAsia="en-US"/>
        </w:rPr>
        <w:t>Грозят пальчиком</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Раз – подбросим.                                             </w:t>
      </w:r>
      <w:r w:rsidRPr="007D64BC">
        <w:rPr>
          <w:rFonts w:ascii="Times New Roman" w:eastAsia="Calibri" w:hAnsi="Times New Roman" w:cs="Times New Roman"/>
          <w:i/>
          <w:color w:val="auto"/>
          <w:lang w:eastAsia="en-US"/>
        </w:rPr>
        <w:t xml:space="preserve">Смотрят вверх, подбрасывают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i/>
          <w:color w:val="auto"/>
          <w:lang w:eastAsia="en-US"/>
        </w:rPr>
        <w:t xml:space="preserve">                                                                             воображаемый  снежок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Два – поймаем.                                                </w:t>
      </w:r>
      <w:r w:rsidRPr="007D64BC">
        <w:rPr>
          <w:rFonts w:ascii="Times New Roman" w:eastAsia="Calibri" w:hAnsi="Times New Roman" w:cs="Times New Roman"/>
          <w:i/>
          <w:color w:val="auto"/>
          <w:lang w:eastAsia="en-US"/>
        </w:rPr>
        <w:t xml:space="preserve">Приседают, ловят воображаемый        </w:t>
      </w:r>
      <w:r w:rsidRPr="007D64BC">
        <w:rPr>
          <w:rFonts w:ascii="Times New Roman" w:eastAsia="Calibri" w:hAnsi="Times New Roman" w:cs="Times New Roman"/>
          <w:color w:val="auto"/>
          <w:lang w:eastAsia="en-US"/>
        </w:rPr>
        <w:t xml:space="preserve">                                                                            снежок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Три – уроним                                        </w:t>
      </w:r>
      <w:r w:rsidRPr="007D64BC">
        <w:rPr>
          <w:rFonts w:ascii="Times New Roman" w:eastAsia="Calibri" w:hAnsi="Times New Roman" w:cs="Times New Roman"/>
          <w:i/>
          <w:color w:val="auto"/>
          <w:lang w:eastAsia="en-US"/>
        </w:rPr>
        <w:t>Встают, роняют воображаемый снежок</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И… сломаем.                                                   </w:t>
      </w:r>
      <w:r w:rsidRPr="007D64BC">
        <w:rPr>
          <w:rFonts w:ascii="Times New Roman" w:eastAsia="Calibri" w:hAnsi="Times New Roman" w:cs="Times New Roman"/>
          <w:i/>
          <w:color w:val="auto"/>
          <w:lang w:eastAsia="en-US"/>
        </w:rPr>
        <w:t>Топают</w:t>
      </w:r>
    </w:p>
    <w:p w:rsidR="007625B4" w:rsidRPr="007D64BC" w:rsidRDefault="007625B4" w:rsidP="007625B4">
      <w:pPr>
        <w:widowControl/>
        <w:rPr>
          <w:rFonts w:ascii="Times New Roman" w:eastAsia="Times New Roman" w:hAnsi="Times New Roman" w:cs="Times New Roman"/>
          <w:i/>
          <w:color w:val="auto"/>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w:t>
      </w:r>
      <w:r w:rsidRPr="007D64BC">
        <w:rPr>
          <w:rFonts w:ascii="Times New Roman" w:eastAsia="Calibri" w:hAnsi="Times New Roman" w:cs="Times New Roman"/>
          <w:b/>
          <w:i/>
          <w:color w:val="auto"/>
          <w:lang w:eastAsia="en-US"/>
        </w:rPr>
        <w:t>С</w:t>
      </w:r>
      <w:r w:rsidRPr="007D64BC">
        <w:rPr>
          <w:rFonts w:ascii="Times New Roman" w:eastAsia="Calibri" w:hAnsi="Times New Roman" w:cs="Times New Roman"/>
          <w:b/>
          <w:color w:val="auto"/>
          <w:lang w:eastAsia="en-US"/>
        </w:rPr>
        <w:t>неговик</w:t>
      </w:r>
      <w:r w:rsidRPr="007D64BC">
        <w:rPr>
          <w:rFonts w:ascii="Times New Roman" w:eastAsia="Calibri" w:hAnsi="Times New Roman" w:cs="Times New Roman"/>
          <w:b/>
          <w:i/>
          <w:color w:val="auto"/>
          <w:lang w:eastAsia="en-US"/>
        </w:rPr>
        <w:t>»</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Давай, дружок, смелей, дружок           </w:t>
      </w:r>
      <w:r w:rsidRPr="007D64BC">
        <w:rPr>
          <w:rFonts w:ascii="Times New Roman" w:eastAsia="Calibri" w:hAnsi="Times New Roman" w:cs="Times New Roman"/>
          <w:i/>
          <w:color w:val="auto"/>
          <w:lang w:eastAsia="en-US"/>
        </w:rPr>
        <w:t>Хлопки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Кати по снегу свой снежок -                 </w:t>
      </w:r>
      <w:r w:rsidRPr="007D64BC">
        <w:rPr>
          <w:rFonts w:ascii="Times New Roman" w:eastAsia="Calibri" w:hAnsi="Times New Roman" w:cs="Times New Roman"/>
          <w:i/>
          <w:color w:val="auto"/>
          <w:lang w:eastAsia="en-US"/>
        </w:rPr>
        <w:t>Показать руками, как лепим снежок.</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Он превратится в толстый ком             </w:t>
      </w:r>
      <w:r w:rsidRPr="007D64BC">
        <w:rPr>
          <w:rFonts w:ascii="Times New Roman" w:eastAsia="Calibri" w:hAnsi="Times New Roman" w:cs="Times New Roman"/>
          <w:i/>
          <w:color w:val="auto"/>
          <w:lang w:eastAsia="en-US"/>
        </w:rPr>
        <w:t>Сомкнуть и округлить кисти рук</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И станет ком снеговиком</w:t>
      </w:r>
      <w:r w:rsidRPr="007D64BC">
        <w:rPr>
          <w:rFonts w:ascii="Times New Roman" w:eastAsia="Calibri" w:hAnsi="Times New Roman" w:cs="Times New Roman"/>
          <w:i/>
          <w:color w:val="auto"/>
          <w:lang w:eastAsia="en-US"/>
        </w:rPr>
        <w:t>.                     Обвести руками в воздухе две окружности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Его улыбка так светла!                          </w:t>
      </w:r>
      <w:r w:rsidRPr="007D64BC">
        <w:rPr>
          <w:rFonts w:ascii="Times New Roman" w:eastAsia="Calibri" w:hAnsi="Times New Roman" w:cs="Times New Roman"/>
          <w:i/>
          <w:color w:val="auto"/>
          <w:lang w:eastAsia="en-US"/>
        </w:rPr>
        <w:t>Хлопки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Два глаза… шляпа…нос…метла…      </w:t>
      </w:r>
      <w:r w:rsidRPr="007D64BC">
        <w:rPr>
          <w:rFonts w:ascii="Times New Roman" w:eastAsia="Calibri" w:hAnsi="Times New Roman" w:cs="Times New Roman"/>
          <w:i/>
          <w:color w:val="auto"/>
          <w:lang w:eastAsia="en-US"/>
        </w:rPr>
        <w:t>Показывать по тексту</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Но солнце припечет слегка -                </w:t>
      </w:r>
      <w:r w:rsidRPr="007D64BC">
        <w:rPr>
          <w:rFonts w:ascii="Times New Roman" w:eastAsia="Calibri" w:hAnsi="Times New Roman" w:cs="Times New Roman"/>
          <w:i/>
          <w:color w:val="auto"/>
          <w:lang w:eastAsia="en-US"/>
        </w:rPr>
        <w:t>Ладонь правой руки приложить к левой,</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пальцы растопырить (солнце)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Увы! – и нет снеговика.                         </w:t>
      </w:r>
      <w:r w:rsidRPr="007D64BC">
        <w:rPr>
          <w:rFonts w:ascii="Times New Roman" w:eastAsia="Calibri" w:hAnsi="Times New Roman" w:cs="Times New Roman"/>
          <w:i/>
          <w:color w:val="auto"/>
          <w:lang w:eastAsia="en-US"/>
        </w:rPr>
        <w:t>Развести руками.</w:t>
      </w:r>
    </w:p>
    <w:p w:rsidR="007625B4" w:rsidRPr="007D64BC" w:rsidRDefault="007625B4" w:rsidP="007625B4">
      <w:pPr>
        <w:widowControl/>
        <w:rPr>
          <w:rFonts w:ascii="Times New Roman" w:eastAsia="Calibri" w:hAnsi="Times New Roman" w:cs="Times New Roman"/>
          <w:b/>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  «Снежинки» </w:t>
      </w:r>
      <w:r w:rsidRPr="007D64BC">
        <w:rPr>
          <w:rFonts w:ascii="Times New Roman" w:eastAsia="Calibri" w:hAnsi="Times New Roman" w:cs="Times New Roman"/>
          <w:color w:val="auto"/>
          <w:lang w:eastAsia="en-US"/>
        </w:rPr>
        <w:t>Ла-ла-ла, ла-ла-ла,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Туча по небу плыла.</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Пальцы обеих рук соединить подушечками и округлить в форме шара (туча).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Вдруг из тучи над землёй</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Полетел снежинок рой.</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Руки поднять вверх, пальцы развести в стороны. Поворачивать кисти, медленно опуская руки (снежинки летят).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Ветер дунул, загудел –</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Подуть на кисти рук (губы округлить и слегка вытянуть вперёд).</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lastRenderedPageBreak/>
        <w:t>Рой снежинок вверх взлетел.</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Встряхнуть кистями рук, поднимая вверх, вращать ими (снежинки летят).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Ветер с ними кружится,</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Может быть подружится.</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Вращать кистями, попеременно скрещивая руки.</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«Зимующие птицы».</w:t>
      </w:r>
    </w:p>
    <w:p w:rsidR="007625B4" w:rsidRPr="007D64BC" w:rsidRDefault="007625B4" w:rsidP="007625B4">
      <w:pPr>
        <w:widowControl/>
        <w:tabs>
          <w:tab w:val="center" w:pos="4677"/>
        </w:tabs>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 «Кормушка»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Сколько птиц к кормушке нашей           </w:t>
      </w:r>
      <w:r w:rsidRPr="007D64BC">
        <w:rPr>
          <w:rFonts w:ascii="Times New Roman" w:eastAsia="Calibri" w:hAnsi="Times New Roman" w:cs="Times New Roman"/>
          <w:i/>
          <w:color w:val="auto"/>
          <w:lang w:eastAsia="en-US"/>
        </w:rPr>
        <w:t>Ритмично сжимают и разжимают кулачки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Прилетело? Мы расскажем.</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Две синицы, воробей</w:t>
      </w:r>
      <w:r w:rsidRPr="007D64BC">
        <w:rPr>
          <w:rFonts w:ascii="Times New Roman" w:eastAsia="Calibri" w:hAnsi="Times New Roman" w:cs="Times New Roman"/>
          <w:i/>
          <w:color w:val="auto"/>
          <w:lang w:eastAsia="en-US"/>
        </w:rPr>
        <w:t>,                                 На каждое название птицы загибают по</w:t>
      </w:r>
      <w:r w:rsidRPr="007D64BC">
        <w:rPr>
          <w:rFonts w:ascii="Times New Roman" w:eastAsia="Calibri" w:hAnsi="Times New Roman" w:cs="Times New Roman"/>
          <w:color w:val="auto"/>
          <w:lang w:eastAsia="en-US"/>
        </w:rPr>
        <w:t xml:space="preserve">  Шесть щеглов и голубей,                             </w:t>
      </w:r>
      <w:r w:rsidRPr="007D64BC">
        <w:rPr>
          <w:rFonts w:ascii="Times New Roman" w:eastAsia="Calibri" w:hAnsi="Times New Roman" w:cs="Times New Roman"/>
          <w:i/>
          <w:color w:val="auto"/>
          <w:lang w:eastAsia="en-US"/>
        </w:rPr>
        <w:t>одному пальчику</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Дятел в пёстрых пёрышках.</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Всем хватило зёрнышек</w:t>
      </w:r>
      <w:r w:rsidRPr="007D64BC">
        <w:rPr>
          <w:rFonts w:ascii="Times New Roman" w:eastAsia="Calibri" w:hAnsi="Times New Roman" w:cs="Times New Roman"/>
          <w:i/>
          <w:color w:val="auto"/>
          <w:lang w:eastAsia="en-US"/>
        </w:rPr>
        <w:t>.                            Опять сжимают и разжимают кулачки</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«Новый год».</w:t>
      </w:r>
    </w:p>
    <w:p w:rsidR="007625B4" w:rsidRPr="007D64BC" w:rsidRDefault="007625B4" w:rsidP="007625B4">
      <w:pPr>
        <w:widowControl/>
        <w:tabs>
          <w:tab w:val="left" w:pos="1695"/>
        </w:tabs>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«На ёлке»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Мы на ёлке веселились,                              </w:t>
      </w:r>
      <w:r w:rsidRPr="007D64BC">
        <w:rPr>
          <w:rFonts w:ascii="Times New Roman" w:eastAsia="Calibri" w:hAnsi="Times New Roman" w:cs="Times New Roman"/>
          <w:i/>
          <w:color w:val="auto"/>
          <w:lang w:eastAsia="en-US"/>
        </w:rPr>
        <w:t>Ритмичные хлопки в ладоши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И плясали, и резвились.                              </w:t>
      </w:r>
      <w:r w:rsidRPr="007D64BC">
        <w:rPr>
          <w:rFonts w:ascii="Times New Roman" w:eastAsia="Calibri" w:hAnsi="Times New Roman" w:cs="Times New Roman"/>
          <w:i/>
          <w:color w:val="auto"/>
          <w:lang w:eastAsia="en-US"/>
        </w:rPr>
        <w:t>Ритмичные удары кулачками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После добрый Дед Мороз                            </w:t>
      </w:r>
      <w:r w:rsidRPr="007D64BC">
        <w:rPr>
          <w:rFonts w:ascii="Times New Roman" w:eastAsia="Calibri" w:hAnsi="Times New Roman" w:cs="Times New Roman"/>
          <w:i/>
          <w:color w:val="auto"/>
          <w:lang w:eastAsia="en-US"/>
        </w:rPr>
        <w:t>«Шагают» средним и указательным</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Нам подарки преподнёс.                               </w:t>
      </w:r>
      <w:r w:rsidRPr="007D64BC">
        <w:rPr>
          <w:rFonts w:ascii="Times New Roman" w:eastAsia="Calibri" w:hAnsi="Times New Roman" w:cs="Times New Roman"/>
          <w:i/>
          <w:color w:val="auto"/>
          <w:lang w:eastAsia="en-US"/>
        </w:rPr>
        <w:t>Пальцами обеих рук по столу</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Дал большущие пакеты,                               </w:t>
      </w:r>
      <w:r w:rsidRPr="007D64BC">
        <w:rPr>
          <w:rFonts w:ascii="Times New Roman" w:eastAsia="Calibri" w:hAnsi="Times New Roman" w:cs="Times New Roman"/>
          <w:i/>
          <w:color w:val="auto"/>
          <w:lang w:eastAsia="en-US"/>
        </w:rPr>
        <w:t>«Рисуют» руками большой круг</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В них же – вкусные предметы:                     </w:t>
      </w:r>
      <w:r w:rsidRPr="007D64BC">
        <w:rPr>
          <w:rFonts w:ascii="Times New Roman" w:eastAsia="Calibri" w:hAnsi="Times New Roman" w:cs="Times New Roman"/>
          <w:i/>
          <w:color w:val="auto"/>
          <w:lang w:eastAsia="en-US"/>
        </w:rPr>
        <w:t>Делают ритмичные хлопки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Конфеты в бумажках синих,                        </w:t>
      </w:r>
      <w:r w:rsidRPr="007D64BC">
        <w:rPr>
          <w:rFonts w:ascii="Times New Roman" w:eastAsia="Calibri" w:hAnsi="Times New Roman" w:cs="Times New Roman"/>
          <w:i/>
          <w:color w:val="auto"/>
          <w:lang w:eastAsia="en-US"/>
        </w:rPr>
        <w:t>Загибают на обеих руках пальчики,</w:t>
      </w:r>
      <w:r w:rsidRPr="007D64BC">
        <w:rPr>
          <w:rFonts w:ascii="Times New Roman" w:eastAsia="Calibri" w:hAnsi="Times New Roman" w:cs="Times New Roman"/>
          <w:color w:val="auto"/>
          <w:lang w:eastAsia="en-US"/>
        </w:rPr>
        <w:t xml:space="preserve"> начиная с Орешки рядом с ними,                                 </w:t>
      </w:r>
      <w:r w:rsidRPr="007D64BC">
        <w:rPr>
          <w:rFonts w:ascii="Times New Roman" w:eastAsia="Calibri" w:hAnsi="Times New Roman" w:cs="Times New Roman"/>
          <w:i/>
          <w:color w:val="auto"/>
          <w:lang w:eastAsia="en-US"/>
        </w:rPr>
        <w:t>большого</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Груша,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Яблоко, один</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Золотистый мандарин.</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«Посуда».</w:t>
      </w: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«Помощники»</w:t>
      </w:r>
    </w:p>
    <w:p w:rsidR="007625B4" w:rsidRPr="007D64BC" w:rsidRDefault="007625B4" w:rsidP="007625B4">
      <w:pPr>
        <w:widowControl/>
        <w:rPr>
          <w:rFonts w:ascii="Times New Roman" w:eastAsia="Calibri" w:hAnsi="Times New Roman" w:cs="Times New Roman"/>
          <w:b/>
          <w:i/>
          <w:color w:val="auto"/>
          <w:lang w:eastAsia="en-US"/>
        </w:rPr>
      </w:pPr>
      <w:r w:rsidRPr="007D64BC">
        <w:rPr>
          <w:rFonts w:ascii="Times New Roman" w:eastAsia="Calibri" w:hAnsi="Times New Roman" w:cs="Times New Roman"/>
          <w:color w:val="auto"/>
          <w:lang w:eastAsia="en-US"/>
        </w:rPr>
        <w:t>Раз, два, три, четыре,                      (</w:t>
      </w:r>
      <w:r w:rsidRPr="007D64BC">
        <w:rPr>
          <w:rFonts w:ascii="Times New Roman" w:eastAsia="Calibri" w:hAnsi="Times New Roman" w:cs="Times New Roman"/>
          <w:i/>
          <w:color w:val="auto"/>
          <w:lang w:eastAsia="en-US"/>
        </w:rPr>
        <w:t>Удар кулачками друг о друга, хлопок в ладоши</w:t>
      </w:r>
      <w:r w:rsidRPr="007D64BC">
        <w:rPr>
          <w:rFonts w:ascii="Times New Roman" w:eastAsia="Calibri" w:hAnsi="Times New Roman" w:cs="Times New Roman"/>
          <w:color w:val="auto"/>
          <w:lang w:eastAsia="en-US"/>
        </w:rPr>
        <w:t>)</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Мы посуду перемыли:                      </w:t>
      </w:r>
      <w:r w:rsidRPr="007D64BC">
        <w:rPr>
          <w:rFonts w:ascii="Times New Roman" w:eastAsia="Calibri" w:hAnsi="Times New Roman" w:cs="Times New Roman"/>
          <w:i/>
          <w:color w:val="auto"/>
          <w:lang w:eastAsia="en-US"/>
        </w:rPr>
        <w:t>(Одна ладонь скользит по другой по кругу)</w:t>
      </w:r>
    </w:p>
    <w:p w:rsidR="007625B4" w:rsidRPr="007D64BC" w:rsidRDefault="007625B4" w:rsidP="007625B4">
      <w:pPr>
        <w:widowControl/>
        <w:rPr>
          <w:rFonts w:ascii="Times New Roman" w:eastAsia="Calibri" w:hAnsi="Times New Roman" w:cs="Times New Roman"/>
          <w:color w:val="auto"/>
          <w:spacing w:val="-5"/>
          <w:lang w:eastAsia="en-US"/>
        </w:rPr>
      </w:pPr>
      <w:r w:rsidRPr="007D64BC">
        <w:rPr>
          <w:rFonts w:ascii="Times New Roman" w:eastAsia="Calibri" w:hAnsi="Times New Roman" w:cs="Times New Roman"/>
          <w:color w:val="auto"/>
          <w:spacing w:val="-8"/>
          <w:lang w:eastAsia="en-US"/>
        </w:rPr>
        <w:t>Чайник, чашку, ковшик</w:t>
      </w:r>
      <w:r w:rsidRPr="007D64BC">
        <w:rPr>
          <w:rFonts w:ascii="Times New Roman" w:eastAsia="Calibri" w:hAnsi="Times New Roman" w:cs="Times New Roman"/>
          <w:i/>
          <w:color w:val="auto"/>
          <w:spacing w:val="-8"/>
          <w:lang w:eastAsia="en-US"/>
        </w:rPr>
        <w:t>,                        (Загибают пальчики по одному, начи</w:t>
      </w:r>
      <w:r w:rsidRPr="007D64BC">
        <w:rPr>
          <w:rFonts w:ascii="Times New Roman" w:eastAsia="Calibri" w:hAnsi="Times New Roman" w:cs="Times New Roman"/>
          <w:i/>
          <w:color w:val="auto"/>
          <w:spacing w:val="-5"/>
          <w:lang w:eastAsia="en-US"/>
        </w:rPr>
        <w:t>ная с</w:t>
      </w:r>
      <w:r w:rsidRPr="007D64BC">
        <w:rPr>
          <w:rFonts w:ascii="Times New Roman" w:eastAsia="Calibri" w:hAnsi="Times New Roman" w:cs="Times New Roman"/>
          <w:color w:val="auto"/>
          <w:spacing w:val="-5"/>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spacing w:val="-5"/>
          <w:lang w:eastAsia="en-US"/>
        </w:rPr>
        <w:t xml:space="preserve">                                                                     </w:t>
      </w:r>
      <w:r w:rsidRPr="007D64BC">
        <w:rPr>
          <w:rFonts w:ascii="Times New Roman" w:eastAsia="Calibri" w:hAnsi="Times New Roman" w:cs="Times New Roman"/>
          <w:i/>
          <w:color w:val="auto"/>
          <w:spacing w:val="-5"/>
          <w:lang w:eastAsia="en-US"/>
        </w:rPr>
        <w:t>большого)</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большую поварешку.</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spacing w:val="-3"/>
          <w:lang w:eastAsia="en-US"/>
        </w:rPr>
        <w:t>Мы посуду перемыли</w:t>
      </w:r>
      <w:r w:rsidRPr="007D64BC">
        <w:rPr>
          <w:rFonts w:ascii="Times New Roman" w:eastAsia="Calibri" w:hAnsi="Times New Roman" w:cs="Times New Roman"/>
          <w:i/>
          <w:color w:val="auto"/>
          <w:spacing w:val="-3"/>
          <w:lang w:eastAsia="en-US"/>
        </w:rPr>
        <w:t>,                       (Опять трут ладошкой ладошку.)</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spacing w:val="-4"/>
          <w:lang w:eastAsia="en-US"/>
        </w:rPr>
        <w:t xml:space="preserve">Только чашку мы разбили.                   </w:t>
      </w:r>
      <w:r w:rsidRPr="007D64BC">
        <w:rPr>
          <w:rFonts w:ascii="Times New Roman" w:eastAsia="Calibri" w:hAnsi="Times New Roman" w:cs="Times New Roman"/>
          <w:i/>
          <w:color w:val="auto"/>
          <w:spacing w:val="-4"/>
          <w:lang w:eastAsia="en-US"/>
        </w:rPr>
        <w:t>(Загибают пальчики.)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Ковшик тоже развалился,</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Нос у чайника отбился,</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spacing w:val="-4"/>
          <w:lang w:eastAsia="en-US"/>
        </w:rPr>
        <w:t>Ложку мы чуть-чуть сломали.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spacing w:val="-2"/>
          <w:lang w:eastAsia="en-US"/>
        </w:rPr>
        <w:t xml:space="preserve">Так мы маме помогали.                       </w:t>
      </w:r>
      <w:r w:rsidRPr="007D64BC">
        <w:rPr>
          <w:rFonts w:ascii="Times New Roman" w:eastAsia="Calibri" w:hAnsi="Times New Roman" w:cs="Times New Roman"/>
          <w:i/>
          <w:color w:val="auto"/>
          <w:spacing w:val="-2"/>
          <w:lang w:eastAsia="en-US"/>
        </w:rPr>
        <w:t>(Сжимают и разжимают кулачки.)</w:t>
      </w:r>
    </w:p>
    <w:p w:rsidR="007625B4" w:rsidRPr="007D64BC" w:rsidRDefault="007625B4" w:rsidP="007625B4">
      <w:pPr>
        <w:widowControl/>
        <w:rPr>
          <w:rFonts w:ascii="Times New Roman" w:eastAsia="Calibri" w:hAnsi="Times New Roman" w:cs="Times New Roman"/>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«Профессии».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«Повар» </w:t>
      </w:r>
      <w:r w:rsidRPr="007D64BC">
        <w:rPr>
          <w:rFonts w:ascii="Times New Roman" w:eastAsia="Calibri" w:hAnsi="Times New Roman" w:cs="Times New Roman"/>
          <w:color w:val="auto"/>
          <w:lang w:eastAsia="en-US"/>
        </w:rPr>
        <w:t>(пальчиковая игра)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Повар готовил обед,</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 тут отключили свет.                   (</w:t>
      </w:r>
      <w:r w:rsidRPr="007D64BC">
        <w:rPr>
          <w:rFonts w:ascii="Times New Roman" w:eastAsia="Calibri" w:hAnsi="Times New Roman" w:cs="Times New Roman"/>
          <w:i/>
          <w:color w:val="auto"/>
          <w:lang w:eastAsia="en-US"/>
        </w:rPr>
        <w:t>ребром ладони стучат по столу)</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Повар леща берёт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И опускает в компот.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Бросает в котёл поленья,</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 печку кладёт варенье.</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Мешает суп кочерыжкой,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Угли бьёт поварёшкой.</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Сахар сыплет в бульон.          </w:t>
      </w:r>
      <w:r w:rsidRPr="007D64BC">
        <w:rPr>
          <w:rFonts w:ascii="Times New Roman" w:eastAsia="Calibri" w:hAnsi="Times New Roman" w:cs="Times New Roman"/>
          <w:i/>
          <w:color w:val="auto"/>
          <w:lang w:eastAsia="en-US"/>
        </w:rPr>
        <w:t>(загибают пальчики, начиная с большого)</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lastRenderedPageBreak/>
        <w:t xml:space="preserve">И очень доволен он!                   </w:t>
      </w:r>
      <w:r w:rsidRPr="007D64BC">
        <w:rPr>
          <w:rFonts w:ascii="Times New Roman" w:eastAsia="Calibri" w:hAnsi="Times New Roman" w:cs="Times New Roman"/>
          <w:i/>
          <w:color w:val="auto"/>
          <w:lang w:eastAsia="en-US"/>
        </w:rPr>
        <w:t>(разводят руками)</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«Помощник»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Посуду моет наш Антошка,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Моет вилку, чашку, ложку,</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Потирать ладошки друг об друга («мыть посуду»).</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Вымыл блюдце и стакан</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закрыл покрепче кран.</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i/>
          <w:color w:val="auto"/>
          <w:lang w:eastAsia="en-US"/>
        </w:rPr>
        <w:t>Разгибать пальцы из кулачка, начиная с мизинца. Выполнять имитирующие движения</w:t>
      </w:r>
      <w:r w:rsidRPr="007D64BC">
        <w:rPr>
          <w:rFonts w:ascii="Times New Roman" w:eastAsia="Calibri" w:hAnsi="Times New Roman" w:cs="Times New Roman"/>
          <w:color w:val="auto"/>
          <w:lang w:eastAsia="en-US"/>
        </w:rPr>
        <w:t>.</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«Транспорт. Правила дорожного движения».</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«Транспорт»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Будем пальчики сгибать-</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Будем транспорт называть:</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Сжимать и разжимать пальчики.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Машина, вертолёт,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Трамвай, автобус, самолёт.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Поочерёдно разжимать пальчики, начиная с мизинца.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Пять пальцев мы в кулак зажали,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Пять видов транспорта назвали.</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Сжать пальцы в кулачок, начиная с большого.</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«День защитников Отечества».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«Бойцы-молодцы»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Пальцы эти все бойцы,</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Показать раскрытые ладони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Удалые молодцы.</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Два-больших и крепких малых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солдат в боях удалых.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Два-гвардейца-храбреца,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Два-сметливых молодца.</w:t>
      </w:r>
    </w:p>
    <w:p w:rsidR="007625B4" w:rsidRPr="007D64BC" w:rsidRDefault="007625B4" w:rsidP="007625B4">
      <w:pPr>
        <w:widowControl/>
        <w:tabs>
          <w:tab w:val="left" w:pos="5217"/>
        </w:tabs>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Два героя безымянных,              </w:t>
      </w:r>
      <w:r w:rsidRPr="007D64BC">
        <w:rPr>
          <w:rFonts w:ascii="Times New Roman" w:eastAsia="Calibri" w:hAnsi="Times New Roman" w:cs="Times New Roman"/>
          <w:i/>
          <w:color w:val="auto"/>
          <w:lang w:eastAsia="en-US"/>
        </w:rPr>
        <w:t>Сжать пальцы в кулаки и поочередно</w:t>
      </w:r>
    </w:p>
    <w:p w:rsidR="007625B4" w:rsidRPr="007D64BC" w:rsidRDefault="007625B4" w:rsidP="007625B4">
      <w:pPr>
        <w:widowControl/>
        <w:tabs>
          <w:tab w:val="left" w:pos="3858"/>
        </w:tabs>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Но в работе очень рьяных!</w:t>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i/>
          <w:color w:val="auto"/>
          <w:lang w:eastAsia="en-US"/>
        </w:rPr>
        <w:t>разжимать пальцы на обеих руках</w:t>
      </w:r>
    </w:p>
    <w:p w:rsidR="007625B4" w:rsidRPr="007D64BC" w:rsidRDefault="007625B4" w:rsidP="007625B4">
      <w:pPr>
        <w:widowControl/>
        <w:tabs>
          <w:tab w:val="left" w:pos="3858"/>
        </w:tabs>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Два –мизинца-коротышки-</w:t>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i/>
          <w:color w:val="auto"/>
          <w:lang w:eastAsia="en-US"/>
        </w:rPr>
        <w:t>одновременно, начиная с больших.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Очень славные мальчишки!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«Праздник отцов»</w:t>
      </w:r>
    </w:p>
    <w:p w:rsidR="007625B4" w:rsidRPr="007D64BC" w:rsidRDefault="007625B4" w:rsidP="007625B4">
      <w:pPr>
        <w:widowControl/>
        <w:rPr>
          <w:rFonts w:ascii="Arial" w:eastAsia="Calibri" w:hAnsi="Arial" w:cs="Arial"/>
          <w:i/>
          <w:color w:val="auto"/>
          <w:lang w:eastAsia="en-US"/>
        </w:rPr>
      </w:pPr>
      <w:r w:rsidRPr="007D64BC">
        <w:rPr>
          <w:rFonts w:ascii="Times New Roman" w:eastAsia="Calibri" w:hAnsi="Times New Roman" w:cs="Times New Roman"/>
          <w:color w:val="auto"/>
          <w:lang w:eastAsia="en-US"/>
        </w:rPr>
        <w:t xml:space="preserve"> Сегодня праздник всех отцов,                          </w:t>
      </w:r>
      <w:r w:rsidRPr="007D64BC">
        <w:rPr>
          <w:rFonts w:ascii="Times New Roman" w:eastAsia="Calibri" w:hAnsi="Times New Roman" w:cs="Times New Roman"/>
          <w:i/>
          <w:color w:val="auto"/>
          <w:lang w:eastAsia="en-US"/>
        </w:rPr>
        <w:t>(сжимают и разжимают пальцы)</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Всех сыновей, всех кто готов</w:t>
      </w:r>
      <w:r w:rsidRPr="007D64BC">
        <w:rPr>
          <w:rFonts w:ascii="Times New Roman" w:eastAsia="Times New Roman" w:hAnsi="Times New Roman" w:cs="Times New Roman"/>
          <w:i/>
          <w:color w:val="auto"/>
        </w:rPr>
        <w:t>,                          (хлопают в ладоши)</w:t>
      </w:r>
    </w:p>
    <w:p w:rsidR="007625B4" w:rsidRPr="007D64BC" w:rsidRDefault="007625B4" w:rsidP="007625B4">
      <w:pPr>
        <w:widowControl/>
        <w:shd w:val="clear" w:color="auto" w:fill="FFFFFF"/>
        <w:rPr>
          <w:rFonts w:ascii="Times New Roman" w:eastAsia="Times New Roman" w:hAnsi="Times New Roman" w:cs="Times New Roman"/>
          <w:i/>
          <w:color w:val="auto"/>
        </w:rPr>
      </w:pPr>
      <w:r w:rsidRPr="007D64BC">
        <w:rPr>
          <w:rFonts w:ascii="Times New Roman" w:eastAsia="Times New Roman" w:hAnsi="Times New Roman" w:cs="Times New Roman"/>
          <w:color w:val="auto"/>
        </w:rPr>
        <w:t>Свой дом и маму защитить,                              </w:t>
      </w:r>
      <w:r w:rsidRPr="007D64BC">
        <w:rPr>
          <w:rFonts w:ascii="Times New Roman" w:eastAsia="Times New Roman" w:hAnsi="Times New Roman" w:cs="Times New Roman"/>
          <w:i/>
          <w:color w:val="auto"/>
        </w:rPr>
        <w:t xml:space="preserve">(из ладошек делают «домик», </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i/>
          <w:color w:val="auto"/>
        </w:rPr>
        <w:t xml:space="preserve">                                                                             руки     прикладывают к сердцу)</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Всех нас от бед отгородить</w:t>
      </w:r>
      <w:r w:rsidRPr="007D64BC">
        <w:rPr>
          <w:rFonts w:ascii="Times New Roman" w:eastAsia="Times New Roman" w:hAnsi="Times New Roman" w:cs="Times New Roman"/>
          <w:i/>
          <w:color w:val="auto"/>
        </w:rPr>
        <w:t>!                            (сжимают и разжимают пальцы)</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«Капитан»</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 Это – Мишка – капитан.           </w:t>
      </w:r>
      <w:r w:rsidRPr="007D64BC">
        <w:rPr>
          <w:rFonts w:ascii="Times New Roman" w:eastAsia="Calibri" w:hAnsi="Times New Roman" w:cs="Times New Roman"/>
          <w:i/>
          <w:color w:val="auto"/>
          <w:lang w:eastAsia="en-US"/>
        </w:rPr>
        <w:t>(Сжимают и разжимают пальцы.)</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Обошел он много стран.            </w:t>
      </w:r>
      <w:r w:rsidRPr="007D64BC">
        <w:rPr>
          <w:rFonts w:ascii="Times New Roman" w:eastAsia="Calibri" w:hAnsi="Times New Roman" w:cs="Times New Roman"/>
          <w:i/>
          <w:color w:val="auto"/>
          <w:lang w:eastAsia="en-US"/>
        </w:rPr>
        <w:t>(Потирают ладони друг о друга)</w:t>
      </w:r>
    </w:p>
    <w:p w:rsidR="007625B4" w:rsidRPr="007D64BC" w:rsidRDefault="007625B4" w:rsidP="007625B4">
      <w:pPr>
        <w:widowControl/>
        <w:rPr>
          <w:rFonts w:ascii="Times New Roman" w:eastAsia="Calibri" w:hAnsi="Times New Roman" w:cs="Times New Roman"/>
          <w:i/>
          <w:color w:val="auto"/>
          <w:lang w:eastAsia="en-US"/>
        </w:rPr>
      </w:pP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Обошел он много стран.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Обошел их не пешком -               </w:t>
      </w:r>
      <w:r w:rsidRPr="007D64BC">
        <w:rPr>
          <w:rFonts w:ascii="Times New Roman" w:eastAsia="Calibri" w:hAnsi="Times New Roman" w:cs="Times New Roman"/>
          <w:i/>
          <w:color w:val="auto"/>
          <w:lang w:eastAsia="en-US"/>
        </w:rPr>
        <w:t xml:space="preserve">(поочередно соединяют подушечки пальцев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обеих рук)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На кораблике с флажком.</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«Морские, речные обитатели».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«Рыбка»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lastRenderedPageBreak/>
        <w:t xml:space="preserve">Рыбка плавает в водице,                      </w:t>
      </w:r>
      <w:r w:rsidRPr="007D64BC">
        <w:rPr>
          <w:rFonts w:ascii="Times New Roman" w:eastAsia="Calibri" w:hAnsi="Times New Roman" w:cs="Times New Roman"/>
          <w:i/>
          <w:color w:val="auto"/>
          <w:lang w:eastAsia="en-US"/>
        </w:rPr>
        <w:t xml:space="preserve">Сложенными вместе ладонями дети                                                                                                                                                </w:t>
      </w:r>
      <w:r w:rsidRPr="007D64BC">
        <w:rPr>
          <w:rFonts w:ascii="Times New Roman" w:eastAsia="Calibri" w:hAnsi="Times New Roman" w:cs="Times New Roman"/>
          <w:color w:val="auto"/>
          <w:lang w:eastAsia="en-US"/>
        </w:rPr>
        <w:t xml:space="preserve">Рыбке весело играть.                           </w:t>
      </w:r>
      <w:r w:rsidRPr="007D64BC">
        <w:rPr>
          <w:rFonts w:ascii="Times New Roman" w:eastAsia="Calibri" w:hAnsi="Times New Roman" w:cs="Times New Roman"/>
          <w:i/>
          <w:color w:val="auto"/>
          <w:lang w:eastAsia="en-US"/>
        </w:rPr>
        <w:t>Изображают  как плывёт рыбка</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Рыбка, рыбка, озорница,                     </w:t>
      </w:r>
      <w:r w:rsidRPr="007D64BC">
        <w:rPr>
          <w:rFonts w:ascii="Times New Roman" w:eastAsia="Calibri" w:hAnsi="Times New Roman" w:cs="Times New Roman"/>
          <w:i/>
          <w:color w:val="auto"/>
          <w:lang w:eastAsia="en-US"/>
        </w:rPr>
        <w:t>Грозят пальчиком</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Мы хотим тебя поймать.                    </w:t>
      </w:r>
      <w:r w:rsidRPr="007D64BC">
        <w:rPr>
          <w:rFonts w:ascii="Times New Roman" w:eastAsia="Calibri" w:hAnsi="Times New Roman" w:cs="Times New Roman"/>
          <w:i/>
          <w:color w:val="auto"/>
          <w:lang w:eastAsia="en-US"/>
        </w:rPr>
        <w:t>Медленно сближают ладони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Рыбка спинку изогнула,                     </w:t>
      </w:r>
      <w:r w:rsidRPr="007D64BC">
        <w:rPr>
          <w:rFonts w:ascii="Times New Roman" w:eastAsia="Calibri" w:hAnsi="Times New Roman" w:cs="Times New Roman"/>
          <w:i/>
          <w:color w:val="auto"/>
          <w:lang w:eastAsia="en-US"/>
        </w:rPr>
        <w:t>Снова изображают, как плывёт рыбка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Крошку хлебную взяла.                   </w:t>
      </w:r>
      <w:r w:rsidRPr="007D64BC">
        <w:rPr>
          <w:rFonts w:ascii="Times New Roman" w:eastAsia="Calibri" w:hAnsi="Times New Roman" w:cs="Times New Roman"/>
          <w:i/>
          <w:color w:val="auto"/>
          <w:lang w:eastAsia="en-US"/>
        </w:rPr>
        <w:t>Делают хватательное движение обеими</w:t>
      </w:r>
      <w:r w:rsidRPr="007D64BC">
        <w:rPr>
          <w:rFonts w:ascii="Times New Roman" w:eastAsia="Calibri" w:hAnsi="Times New Roman" w:cs="Times New Roman"/>
          <w:color w:val="auto"/>
          <w:lang w:eastAsia="en-US"/>
        </w:rPr>
        <w:t xml:space="preserve"> руками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Рыбка хвостиком махнула,                   </w:t>
      </w:r>
      <w:r w:rsidRPr="007D64BC">
        <w:rPr>
          <w:rFonts w:ascii="Times New Roman" w:eastAsia="Calibri" w:hAnsi="Times New Roman" w:cs="Times New Roman"/>
          <w:i/>
          <w:color w:val="auto"/>
          <w:lang w:eastAsia="en-US"/>
        </w:rPr>
        <w:t>Снова «плывут»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Рыбка быстро уплыла.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b/>
          <w:i/>
          <w:color w:val="auto"/>
          <w:lang w:eastAsia="en-US"/>
        </w:rPr>
        <w:t xml:space="preserve">                                                          </w:t>
      </w: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«Мамин праздник».</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«Мама»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Мамочка – мама,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Милая моя,                                                  </w:t>
      </w:r>
      <w:r w:rsidRPr="007D64BC">
        <w:rPr>
          <w:rFonts w:ascii="Times New Roman" w:eastAsia="Calibri" w:hAnsi="Times New Roman" w:cs="Times New Roman"/>
          <w:i/>
          <w:color w:val="auto"/>
          <w:lang w:eastAsia="en-US"/>
        </w:rPr>
        <w:t>Поставив ладони друг перед</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Мамочка – мама,                     </w:t>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i/>
          <w:color w:val="auto"/>
          <w:lang w:eastAsia="en-US"/>
        </w:rPr>
        <w:t>другом, на каждый слог смыкают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Я люблю тебя</w:t>
      </w:r>
      <w:r w:rsidRPr="007D64BC">
        <w:rPr>
          <w:rFonts w:ascii="Times New Roman" w:eastAsia="Calibri" w:hAnsi="Times New Roman" w:cs="Times New Roman"/>
          <w:i/>
          <w:color w:val="auto"/>
          <w:lang w:eastAsia="en-US"/>
        </w:rPr>
        <w:t>.                         и размыкают сначала мизинцы.</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На последний слог прижимают Подушечки больших пальцев друг к  другу и губами имитируют поцелуй.  </w:t>
      </w:r>
    </w:p>
    <w:p w:rsidR="007625B4" w:rsidRPr="007D64BC" w:rsidRDefault="007625B4" w:rsidP="007625B4">
      <w:pPr>
        <w:widowControl/>
        <w:rPr>
          <w:rFonts w:ascii="Times New Roman" w:eastAsia="Calibri" w:hAnsi="Times New Roman" w:cs="Times New Roman"/>
          <w:i/>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«Цветочек для мамочки»</w:t>
      </w:r>
      <w:r w:rsidRPr="007D64BC">
        <w:rPr>
          <w:rFonts w:ascii="Times New Roman" w:eastAsia="Calibri" w:hAnsi="Times New Roman" w:cs="Times New Roman"/>
          <w:color w:val="auto"/>
          <w:lang w:eastAsia="en-US"/>
        </w:rPr>
        <w:t xml:space="preserve"> Ой, в нашем цветнике</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Большой цветок на стебельке.</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Раскрывать и закрывать кулачок, пальчики, будто лепестки.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От ветерка качается,</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Движения руками вправо-влево.</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мне улыбается!</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Я мамочку поцелую</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И цветочек подарю ей!</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Мимика, жесты.</w:t>
      </w:r>
    </w:p>
    <w:p w:rsidR="007625B4" w:rsidRPr="007D64BC" w:rsidRDefault="007625B4" w:rsidP="007625B4">
      <w:pPr>
        <w:widowControl/>
        <w:shd w:val="clear" w:color="auto" w:fill="FFFFFF"/>
        <w:rPr>
          <w:rFonts w:ascii="Times New Roman" w:eastAsia="Calibri" w:hAnsi="Times New Roman" w:cs="Times New Roman"/>
          <w:b/>
          <w:color w:val="auto"/>
          <w:u w:val="single"/>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 xml:space="preserve">Тема: </w:t>
      </w:r>
      <w:r w:rsidR="00CF0BB0" w:rsidRPr="007D64BC">
        <w:rPr>
          <w:rFonts w:ascii="Times New Roman" w:eastAsia="Calibri" w:hAnsi="Times New Roman" w:cs="Times New Roman"/>
          <w:b/>
          <w:color w:val="auto"/>
          <w:lang w:eastAsia="en-US"/>
        </w:rPr>
        <w:t>«Весна</w:t>
      </w:r>
      <w:r w:rsidRPr="007D64BC">
        <w:rPr>
          <w:rFonts w:ascii="Times New Roman" w:eastAsia="Calibri" w:hAnsi="Times New Roman" w:cs="Times New Roman"/>
          <w:b/>
          <w:color w:val="auto"/>
          <w:lang w:eastAsia="en-US"/>
        </w:rPr>
        <w:t>. Первоцветы»</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«Цветок»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Вырос высокий цветок на поляне,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(Запястья соединить, ладони развести в стороны, пальцы слегка округлить.)</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Утром весенним раскрыл лепестки.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(Развести пальцы рук.)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Всем лепесткам красоту и питанье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(Ритмично двигать пальцами вместе-врозь.)</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Дружно дают под землей корешки.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(Ладони опустить вниз, тыльной стороной прижать друг к другу,</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пальцы развести.)</w:t>
      </w:r>
    </w:p>
    <w:p w:rsidR="007625B4" w:rsidRPr="007D64BC" w:rsidRDefault="007625B4" w:rsidP="007625B4">
      <w:pPr>
        <w:widowControl/>
        <w:rPr>
          <w:rFonts w:ascii="Times New Roman" w:eastAsia="Calibri" w:hAnsi="Times New Roman" w:cs="Times New Roman"/>
          <w:b/>
          <w:color w:val="auto"/>
          <w:lang w:eastAsia="en-US"/>
        </w:rPr>
      </w:pP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 «Кап, Кап, Кап»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Кап, кап, кап – звенит капель.                </w:t>
      </w:r>
      <w:r w:rsidRPr="007D64BC">
        <w:rPr>
          <w:rFonts w:ascii="Times New Roman" w:eastAsia="Calibri" w:hAnsi="Times New Roman" w:cs="Times New Roman"/>
          <w:i/>
          <w:color w:val="auto"/>
          <w:lang w:eastAsia="en-US"/>
        </w:rPr>
        <w:t>Ритмично на каждый слог стучат по столу</w:t>
      </w:r>
      <w:r w:rsidRPr="007D64BC">
        <w:rPr>
          <w:rFonts w:ascii="Times New Roman" w:eastAsia="Calibri" w:hAnsi="Times New Roman" w:cs="Times New Roman"/>
          <w:color w:val="auto"/>
          <w:lang w:eastAsia="en-US"/>
        </w:rPr>
        <w:t xml:space="preserve"> Приближается апрель</w:t>
      </w:r>
      <w:r w:rsidRPr="007D64BC">
        <w:rPr>
          <w:rFonts w:ascii="Times New Roman" w:eastAsia="Calibri" w:hAnsi="Times New Roman" w:cs="Times New Roman"/>
          <w:i/>
          <w:color w:val="auto"/>
          <w:lang w:eastAsia="en-US"/>
        </w:rPr>
        <w:t>.                             Подушечками пальцев, начиная с большого.</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«Перелётные птицы весной»</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«Ласточка»</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Ласточка, ласточка,                 </w:t>
      </w:r>
      <w:r w:rsidRPr="007D64BC">
        <w:rPr>
          <w:rFonts w:ascii="Times New Roman" w:eastAsia="Calibri" w:hAnsi="Times New Roman" w:cs="Times New Roman"/>
          <w:i/>
          <w:color w:val="auto"/>
          <w:lang w:eastAsia="en-US"/>
        </w:rPr>
        <w:t>На каждую строку большой палец</w:t>
      </w:r>
      <w:r w:rsidRPr="007D64BC">
        <w:rPr>
          <w:rFonts w:ascii="Times New Roman" w:eastAsia="Calibri" w:hAnsi="Times New Roman" w:cs="Times New Roman"/>
          <w:color w:val="auto"/>
          <w:lang w:eastAsia="en-US"/>
        </w:rPr>
        <w:t xml:space="preserve"> «здоровается»</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Милая касаточка,                     </w:t>
      </w:r>
      <w:r w:rsidRPr="007D64BC">
        <w:rPr>
          <w:rFonts w:ascii="Times New Roman" w:eastAsia="Calibri" w:hAnsi="Times New Roman" w:cs="Times New Roman"/>
          <w:i/>
          <w:color w:val="auto"/>
          <w:lang w:eastAsia="en-US"/>
        </w:rPr>
        <w:t>дважды с одним пальчиком, начиная с</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Ты где была,                              </w:t>
      </w:r>
      <w:r w:rsidRPr="007D64BC">
        <w:rPr>
          <w:rFonts w:ascii="Times New Roman" w:eastAsia="Calibri" w:hAnsi="Times New Roman" w:cs="Times New Roman"/>
          <w:i/>
          <w:color w:val="auto"/>
          <w:lang w:eastAsia="en-US"/>
        </w:rPr>
        <w:t>указательного, - сначала на правой, потом на</w:t>
      </w:r>
      <w:r w:rsidRPr="007D64BC">
        <w:rPr>
          <w:rFonts w:ascii="Times New Roman" w:eastAsia="Calibri" w:hAnsi="Times New Roman" w:cs="Times New Roman"/>
          <w:color w:val="auto"/>
          <w:lang w:eastAsia="en-US"/>
        </w:rPr>
        <w:t xml:space="preserve"> </w:t>
      </w:r>
      <w:r w:rsidRPr="007D64BC">
        <w:rPr>
          <w:rFonts w:ascii="Times New Roman" w:eastAsia="Calibri" w:hAnsi="Times New Roman" w:cs="Times New Roman"/>
          <w:i/>
          <w:color w:val="auto"/>
          <w:lang w:eastAsia="en-US"/>
        </w:rPr>
        <w:t>левой</w:t>
      </w:r>
    </w:p>
    <w:p w:rsidR="007625B4" w:rsidRPr="007D64BC" w:rsidRDefault="007625B4" w:rsidP="007625B4">
      <w:pPr>
        <w:widowControl/>
        <w:tabs>
          <w:tab w:val="left" w:pos="708"/>
          <w:tab w:val="left" w:pos="1416"/>
          <w:tab w:val="left" w:pos="2124"/>
          <w:tab w:val="left" w:pos="3532"/>
        </w:tabs>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Ты с чем пришла?</w:t>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color w:val="auto"/>
          <w:lang w:eastAsia="en-US"/>
        </w:rPr>
        <w:tab/>
      </w:r>
      <w:r w:rsidRPr="007D64BC">
        <w:rPr>
          <w:rFonts w:ascii="Times New Roman" w:eastAsia="Calibri" w:hAnsi="Times New Roman" w:cs="Times New Roman"/>
          <w:i/>
          <w:color w:val="auto"/>
          <w:lang w:eastAsia="en-US"/>
        </w:rPr>
        <w:t>руке.</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За морем бывала,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Весну добывала.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Несу, несу</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Весну – красну.</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«Мебель».</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 «Мебель»</w:t>
      </w:r>
      <w:r w:rsidRPr="007D64BC">
        <w:rPr>
          <w:rFonts w:ascii="Times New Roman" w:eastAsia="Calibri" w:hAnsi="Times New Roman" w:cs="Times New Roman"/>
          <w:color w:val="auto"/>
          <w:lang w:eastAsia="en-US"/>
        </w:rPr>
        <w:t xml:space="preserve">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Мебель я начну считать:</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Кресло стол, диван, кровать,</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Пальцы обеих рук поочерёдно зажимать в кулачки.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Полка, тумбочка, буфет,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Шкаф, комод и табурет.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Много мебели назвал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Десять пальчиков зажал!</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Поднимать зажатые кулачки вверх.</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                                                </w:t>
      </w:r>
    </w:p>
    <w:p w:rsidR="007625B4" w:rsidRPr="007D64BC" w:rsidRDefault="007625B4" w:rsidP="007625B4">
      <w:pPr>
        <w:autoSpaceDE w:val="0"/>
        <w:autoSpaceDN w:val="0"/>
        <w:adjustRightInd w:val="0"/>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«Моя семья.  Мой дом».</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b/>
          <w:color w:val="auto"/>
          <w:lang w:eastAsia="en-US"/>
        </w:rPr>
        <w:t xml:space="preserve"> «Моя семья</w:t>
      </w:r>
      <w:r w:rsidRPr="007D64BC">
        <w:rPr>
          <w:rFonts w:ascii="Times New Roman" w:eastAsia="Calibri" w:hAnsi="Times New Roman" w:cs="Times New Roman"/>
          <w:color w:val="auto"/>
          <w:lang w:eastAsia="en-US"/>
        </w:rPr>
        <w:t>» Раз, два, три, четыре,</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Хлопки в ладоши на счет.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Кто живет в моей квартире?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Раз, два, три, четыре, пять!</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Хлопки в ладоши на счет.</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Всех могу пересчитать:</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Папа, мама, брат, сестренка,</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Поочередное поглаживание пальчиков.</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Кошка Мурка, два котенка,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Мой щегол, сверчок и я,</w:t>
      </w:r>
    </w:p>
    <w:p w:rsidR="007625B4" w:rsidRPr="007D64BC" w:rsidRDefault="007625B4" w:rsidP="007625B4">
      <w:pPr>
        <w:widowControl/>
        <w:tabs>
          <w:tab w:val="center" w:pos="4677"/>
        </w:tabs>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Вот и вся моя семья!</w:t>
      </w:r>
      <w:r w:rsidRPr="007D64BC">
        <w:rPr>
          <w:rFonts w:ascii="Times New Roman" w:eastAsia="Calibri" w:hAnsi="Times New Roman" w:cs="Times New Roman"/>
          <w:color w:val="auto"/>
          <w:lang w:eastAsia="en-US"/>
        </w:rPr>
        <w:tab/>
        <w:t xml:space="preserve">                  </w:t>
      </w:r>
      <w:r w:rsidRPr="007D64BC">
        <w:rPr>
          <w:rFonts w:ascii="Times New Roman" w:eastAsia="Calibri" w:hAnsi="Times New Roman" w:cs="Times New Roman"/>
          <w:i/>
          <w:color w:val="auto"/>
          <w:lang w:eastAsia="en-US"/>
        </w:rPr>
        <w:t>Массаж всех десяти пальчиков.</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«Родина. День Победы».</w:t>
      </w:r>
    </w:p>
    <w:p w:rsidR="007625B4" w:rsidRPr="007D64BC" w:rsidRDefault="007625B4" w:rsidP="007625B4">
      <w:pPr>
        <w:widowControl/>
        <w:shd w:val="clear" w:color="auto" w:fill="FFFFFF"/>
        <w:rPr>
          <w:rFonts w:ascii="Arial" w:eastAsia="Times New Roman" w:hAnsi="Arial" w:cs="Arial"/>
          <w:color w:val="auto"/>
        </w:rPr>
      </w:pPr>
      <w:r w:rsidRPr="007D64BC">
        <w:rPr>
          <w:rFonts w:ascii="Times New Roman" w:eastAsia="Times New Roman" w:hAnsi="Times New Roman" w:cs="Times New Roman"/>
          <w:b/>
          <w:bCs/>
          <w:color w:val="auto"/>
        </w:rPr>
        <w:t>«Капитан»</w:t>
      </w:r>
      <w:r w:rsidRPr="007D64BC">
        <w:rPr>
          <w:rFonts w:ascii="Times New Roman" w:eastAsia="Times New Roman" w:hAnsi="Times New Roman" w:cs="Times New Roman"/>
          <w:bCs/>
          <w:color w:val="auto"/>
          <w:bdr w:val="none" w:sz="0" w:space="0" w:color="auto" w:frame="1"/>
        </w:rPr>
        <w:t xml:space="preserve"> </w:t>
      </w:r>
    </w:p>
    <w:p w:rsidR="007625B4" w:rsidRPr="007D64BC" w:rsidRDefault="007625B4" w:rsidP="007625B4">
      <w:pPr>
        <w:widowControl/>
        <w:shd w:val="clear" w:color="auto" w:fill="FFFFFF"/>
        <w:rPr>
          <w:rFonts w:ascii="Times New Roman" w:eastAsia="Times New Roman" w:hAnsi="Times New Roman" w:cs="Times New Roman"/>
          <w:i/>
          <w:color w:val="auto"/>
        </w:rPr>
      </w:pPr>
      <w:r w:rsidRPr="007D64BC">
        <w:rPr>
          <w:rFonts w:ascii="Times New Roman" w:eastAsia="Times New Roman" w:hAnsi="Times New Roman" w:cs="Times New Roman"/>
          <w:color w:val="auto"/>
        </w:rPr>
        <w:t>Я плыву на лодке белой                              </w:t>
      </w:r>
      <w:r w:rsidRPr="007D64BC">
        <w:rPr>
          <w:rFonts w:ascii="Times New Roman" w:eastAsia="Times New Roman" w:hAnsi="Times New Roman" w:cs="Times New Roman"/>
          <w:i/>
          <w:color w:val="auto"/>
        </w:rPr>
        <w:t>концы пальцев направить вперед,</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i/>
          <w:color w:val="auto"/>
        </w:rPr>
        <w:t xml:space="preserve"> </w:t>
      </w:r>
      <w:r w:rsidRPr="007D64BC">
        <w:rPr>
          <w:rFonts w:ascii="Times New Roman" w:eastAsia="Times New Roman" w:hAnsi="Times New Roman" w:cs="Times New Roman"/>
          <w:i/>
          <w:color w:val="auto"/>
        </w:rPr>
        <w:tab/>
        <w:t xml:space="preserve">                                                                         прижать руки ладонями</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 xml:space="preserve">По волнам с жемчужной пеной.                 </w:t>
      </w:r>
      <w:r w:rsidRPr="007D64BC">
        <w:rPr>
          <w:rFonts w:ascii="Times New Roman" w:eastAsia="Times New Roman" w:hAnsi="Times New Roman" w:cs="Times New Roman"/>
          <w:i/>
          <w:color w:val="auto"/>
        </w:rPr>
        <w:t>друг к другу, слегка приоткрыв.</w:t>
      </w:r>
    </w:p>
    <w:p w:rsidR="007625B4" w:rsidRPr="007D64BC" w:rsidRDefault="007625B4" w:rsidP="007625B4">
      <w:pPr>
        <w:widowControl/>
        <w:shd w:val="clear" w:color="auto" w:fill="FFFFFF"/>
        <w:rPr>
          <w:rFonts w:ascii="Times New Roman" w:eastAsia="Times New Roman" w:hAnsi="Times New Roman" w:cs="Times New Roman"/>
          <w:color w:val="auto"/>
        </w:rPr>
      </w:pPr>
      <w:r w:rsidRPr="007D64BC">
        <w:rPr>
          <w:rFonts w:ascii="Times New Roman" w:eastAsia="Times New Roman" w:hAnsi="Times New Roman" w:cs="Times New Roman"/>
          <w:color w:val="auto"/>
        </w:rPr>
        <w:t xml:space="preserve">Я - отважный капитан,                               </w:t>
      </w:r>
      <w:r w:rsidRPr="007D64BC">
        <w:rPr>
          <w:rFonts w:ascii="Times New Roman" w:eastAsia="Times New Roman" w:hAnsi="Times New Roman" w:cs="Times New Roman"/>
          <w:i/>
          <w:color w:val="auto"/>
        </w:rPr>
        <w:t>проговаривая стишок, показывать, как</w:t>
      </w:r>
      <w:r w:rsidRPr="007D64BC">
        <w:rPr>
          <w:rFonts w:ascii="Times New Roman" w:eastAsia="Times New Roman" w:hAnsi="Times New Roman" w:cs="Times New Roman"/>
          <w:color w:val="auto"/>
        </w:rPr>
        <w:t xml:space="preserve"> </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 xml:space="preserve">                                                                            </w:t>
      </w:r>
      <w:r w:rsidRPr="007D64BC">
        <w:rPr>
          <w:rFonts w:ascii="Times New Roman" w:eastAsia="Times New Roman" w:hAnsi="Times New Roman" w:cs="Times New Roman"/>
          <w:i/>
          <w:color w:val="auto"/>
        </w:rPr>
        <w:t>лодка </w:t>
      </w:r>
    </w:p>
    <w:p w:rsidR="007625B4" w:rsidRPr="007D64BC" w:rsidRDefault="007625B4" w:rsidP="007625B4">
      <w:pPr>
        <w:widowControl/>
        <w:shd w:val="clear" w:color="auto" w:fill="FFFFFF"/>
        <w:rPr>
          <w:rFonts w:ascii="Times New Roman" w:eastAsia="Times New Roman" w:hAnsi="Times New Roman" w:cs="Times New Roman"/>
          <w:i/>
          <w:color w:val="auto"/>
        </w:rPr>
      </w:pPr>
      <w:r w:rsidRPr="007D64BC">
        <w:rPr>
          <w:rFonts w:ascii="Times New Roman" w:eastAsia="Times New Roman" w:hAnsi="Times New Roman" w:cs="Times New Roman"/>
          <w:color w:val="auto"/>
        </w:rPr>
        <w:t>Мне не страшен ураган.                              </w:t>
      </w:r>
      <w:r w:rsidRPr="007D64BC">
        <w:rPr>
          <w:rFonts w:ascii="Times New Roman" w:eastAsia="Times New Roman" w:hAnsi="Times New Roman" w:cs="Times New Roman"/>
          <w:i/>
          <w:color w:val="auto"/>
        </w:rPr>
        <w:t xml:space="preserve">качается на волнах, а затем плавными </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i/>
          <w:color w:val="auto"/>
        </w:rPr>
        <w:t xml:space="preserve">                                                                         движениями рук</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Чайки белые кружатся,                              </w:t>
      </w:r>
      <w:r w:rsidRPr="007D64BC">
        <w:rPr>
          <w:rFonts w:ascii="Times New Roman" w:eastAsia="Times New Roman" w:hAnsi="Times New Roman" w:cs="Times New Roman"/>
          <w:i/>
          <w:color w:val="auto"/>
        </w:rPr>
        <w:t>сами волны, потом по тексту</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Тоже ветра не боятся</w:t>
      </w:r>
      <w:r w:rsidRPr="007D64BC">
        <w:rPr>
          <w:rFonts w:ascii="Times New Roman" w:eastAsia="Times New Roman" w:hAnsi="Times New Roman" w:cs="Times New Roman"/>
          <w:i/>
          <w:color w:val="auto"/>
        </w:rPr>
        <w:t>.                                показать чайку, скрестив руки, соединив</w:t>
      </w:r>
    </w:p>
    <w:p w:rsidR="007625B4" w:rsidRPr="007D64BC" w:rsidRDefault="007625B4" w:rsidP="007625B4">
      <w:pPr>
        <w:widowControl/>
        <w:shd w:val="clear" w:color="auto" w:fill="FFFFFF"/>
        <w:rPr>
          <w:rFonts w:ascii="Arial" w:eastAsia="Times New Roman" w:hAnsi="Arial" w:cs="Arial"/>
          <w:color w:val="auto"/>
        </w:rPr>
      </w:pPr>
      <w:r w:rsidRPr="007D64BC">
        <w:rPr>
          <w:rFonts w:ascii="Times New Roman" w:eastAsia="Times New Roman" w:hAnsi="Times New Roman" w:cs="Times New Roman"/>
          <w:color w:val="auto"/>
        </w:rPr>
        <w:t>Лишь пугает птичий крик                        </w:t>
      </w:r>
      <w:r w:rsidRPr="007D64BC">
        <w:rPr>
          <w:rFonts w:ascii="Times New Roman" w:eastAsia="Times New Roman" w:hAnsi="Times New Roman" w:cs="Times New Roman"/>
          <w:i/>
          <w:color w:val="auto"/>
        </w:rPr>
        <w:t>ладони тыльной стороной и помахать</w:t>
      </w:r>
    </w:p>
    <w:p w:rsidR="007625B4" w:rsidRPr="007D64BC" w:rsidRDefault="007625B4" w:rsidP="007625B4">
      <w:pPr>
        <w:widowControl/>
        <w:shd w:val="clear" w:color="auto" w:fill="FFFFFF"/>
        <w:rPr>
          <w:rFonts w:ascii="Arial" w:eastAsia="Times New Roman" w:hAnsi="Arial" w:cs="Arial"/>
          <w:color w:val="auto"/>
        </w:rPr>
      </w:pPr>
      <w:r w:rsidRPr="007D64BC">
        <w:rPr>
          <w:rFonts w:ascii="Times New Roman" w:eastAsia="Times New Roman" w:hAnsi="Times New Roman" w:cs="Times New Roman"/>
          <w:color w:val="auto"/>
        </w:rPr>
        <w:t>Стайку золотистых рыб.                            </w:t>
      </w:r>
      <w:r w:rsidRPr="007D64BC">
        <w:rPr>
          <w:rFonts w:ascii="Times New Roman" w:eastAsia="Times New Roman" w:hAnsi="Times New Roman" w:cs="Times New Roman"/>
          <w:i/>
          <w:color w:val="auto"/>
        </w:rPr>
        <w:t>пальцами, сжатыми вместе</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И, объездив чудо-страны,                        </w:t>
      </w:r>
      <w:r w:rsidRPr="007D64BC">
        <w:rPr>
          <w:rFonts w:ascii="Times New Roman" w:eastAsia="Times New Roman" w:hAnsi="Times New Roman" w:cs="Times New Roman"/>
          <w:i/>
          <w:color w:val="auto"/>
        </w:rPr>
        <w:t>выпрямленными ладонями с пальцами,</w:t>
      </w:r>
    </w:p>
    <w:p w:rsidR="007625B4" w:rsidRPr="007D64BC" w:rsidRDefault="007625B4" w:rsidP="007625B4">
      <w:pPr>
        <w:widowControl/>
        <w:shd w:val="clear" w:color="auto" w:fill="FFFFFF"/>
        <w:rPr>
          <w:rFonts w:ascii="Arial" w:eastAsia="Times New Roman" w:hAnsi="Arial" w:cs="Arial"/>
          <w:color w:val="auto"/>
        </w:rPr>
      </w:pPr>
      <w:r w:rsidRPr="007D64BC">
        <w:rPr>
          <w:rFonts w:ascii="Times New Roman" w:eastAsia="Times New Roman" w:hAnsi="Times New Roman" w:cs="Times New Roman"/>
          <w:color w:val="auto"/>
        </w:rPr>
        <w:t xml:space="preserve">Посмотрев на океаны,                             </w:t>
      </w:r>
      <w:r w:rsidRPr="007D64BC">
        <w:rPr>
          <w:rFonts w:ascii="Times New Roman" w:eastAsia="Times New Roman" w:hAnsi="Times New Roman" w:cs="Times New Roman"/>
          <w:i/>
          <w:color w:val="auto"/>
        </w:rPr>
        <w:t>прижатыми друг к другу изобразить рыбок</w:t>
      </w:r>
      <w:r w:rsidRPr="007D64BC">
        <w:rPr>
          <w:rFonts w:ascii="Times New Roman" w:eastAsia="Times New Roman" w:hAnsi="Times New Roman" w:cs="Times New Roman"/>
          <w:color w:val="auto"/>
        </w:rPr>
        <w:t>.</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Путешественник-герой</w:t>
      </w:r>
      <w:r w:rsidRPr="007D64BC">
        <w:rPr>
          <w:rFonts w:ascii="Times New Roman" w:eastAsia="Times New Roman" w:hAnsi="Times New Roman" w:cs="Times New Roman"/>
          <w:i/>
          <w:color w:val="auto"/>
        </w:rPr>
        <w:t>,                          плавными движениями ладоней показать,</w:t>
      </w:r>
    </w:p>
    <w:p w:rsidR="007625B4" w:rsidRPr="007D64BC" w:rsidRDefault="007625B4" w:rsidP="007625B4">
      <w:pPr>
        <w:widowControl/>
        <w:shd w:val="clear" w:color="auto" w:fill="FFFFFF"/>
        <w:rPr>
          <w:rFonts w:ascii="Arial" w:eastAsia="Times New Roman" w:hAnsi="Arial" w:cs="Arial"/>
          <w:i/>
          <w:color w:val="auto"/>
        </w:rPr>
      </w:pPr>
      <w:r w:rsidRPr="007D64BC">
        <w:rPr>
          <w:rFonts w:ascii="Times New Roman" w:eastAsia="Times New Roman" w:hAnsi="Times New Roman" w:cs="Times New Roman"/>
          <w:color w:val="auto"/>
        </w:rPr>
        <w:t xml:space="preserve">К маме я вернусь домой.                         </w:t>
      </w:r>
      <w:r w:rsidRPr="007D64BC">
        <w:rPr>
          <w:rFonts w:ascii="Times New Roman" w:eastAsia="Times New Roman" w:hAnsi="Times New Roman" w:cs="Times New Roman"/>
          <w:i/>
          <w:color w:val="auto"/>
        </w:rPr>
        <w:t>как рыбы плывут в воде)</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shd w:val="clear" w:color="auto" w:fill="FFFFFF"/>
        <w:ind w:left="-56" w:right="-112"/>
        <w:rPr>
          <w:rFonts w:ascii="Times New Roman" w:eastAsia="Times New Roman" w:hAnsi="Times New Roman" w:cs="Times New Roman"/>
          <w:color w:val="auto"/>
        </w:rPr>
      </w:pPr>
      <w:r w:rsidRPr="007D64BC">
        <w:rPr>
          <w:rFonts w:ascii="Times New Roman" w:eastAsia="Times New Roman" w:hAnsi="Times New Roman" w:cs="Times New Roman"/>
          <w:b/>
          <w:bCs/>
          <w:iCs/>
          <w:color w:val="auto"/>
        </w:rPr>
        <w:t>«Здравствуй»</w:t>
      </w:r>
      <w:r w:rsidRPr="007D64BC">
        <w:rPr>
          <w:rFonts w:ascii="Times New Roman" w:eastAsia="Times New Roman" w:hAnsi="Times New Roman" w:cs="Times New Roman"/>
          <w:bCs/>
          <w:color w:val="auto"/>
          <w:bdr w:val="none" w:sz="0" w:space="0" w:color="auto" w:frame="1"/>
        </w:rPr>
        <w:t xml:space="preserve"> </w:t>
      </w:r>
    </w:p>
    <w:p w:rsidR="007625B4" w:rsidRPr="007D64BC" w:rsidRDefault="007625B4" w:rsidP="007625B4">
      <w:pPr>
        <w:widowControl/>
        <w:shd w:val="clear" w:color="auto" w:fill="FFFFFF"/>
        <w:ind w:left="-56" w:right="-112"/>
        <w:rPr>
          <w:rFonts w:ascii="Times New Roman" w:eastAsia="Times New Roman" w:hAnsi="Times New Roman" w:cs="Times New Roman"/>
          <w:i/>
          <w:color w:val="auto"/>
        </w:rPr>
      </w:pPr>
      <w:r w:rsidRPr="007D64BC">
        <w:rPr>
          <w:rFonts w:ascii="Times New Roman" w:eastAsia="Times New Roman" w:hAnsi="Times New Roman" w:cs="Times New Roman"/>
          <w:b/>
          <w:bCs/>
          <w:i/>
          <w:iCs/>
          <w:color w:val="auto"/>
        </w:rPr>
        <w:t> </w:t>
      </w:r>
      <w:r w:rsidRPr="007D64BC">
        <w:rPr>
          <w:rFonts w:ascii="Times New Roman" w:eastAsia="Times New Roman" w:hAnsi="Times New Roman" w:cs="Times New Roman"/>
          <w:color w:val="auto"/>
        </w:rPr>
        <w:t>Здравствуй, Солнце золотое!</w:t>
      </w:r>
      <w:r w:rsidRPr="007D64BC">
        <w:rPr>
          <w:rFonts w:ascii="Times New Roman" w:eastAsia="Times New Roman" w:hAnsi="Times New Roman" w:cs="Times New Roman"/>
          <w:color w:val="auto"/>
        </w:rPr>
        <w:tab/>
        <w:t xml:space="preserve">                 </w:t>
      </w:r>
      <w:r w:rsidRPr="007D64BC">
        <w:rPr>
          <w:rFonts w:ascii="Times New Roman" w:eastAsia="Times New Roman" w:hAnsi="Times New Roman" w:cs="Times New Roman"/>
          <w:i/>
          <w:color w:val="auto"/>
        </w:rPr>
        <w:t>Пальцами правой руки по</w:t>
      </w:r>
    </w:p>
    <w:p w:rsidR="007625B4" w:rsidRPr="007D64BC" w:rsidRDefault="007625B4" w:rsidP="007625B4">
      <w:pPr>
        <w:widowControl/>
        <w:shd w:val="clear" w:color="auto" w:fill="FFFFFF"/>
        <w:ind w:left="-56" w:right="-112"/>
        <w:rPr>
          <w:rFonts w:ascii="Times New Roman" w:eastAsia="Times New Roman" w:hAnsi="Times New Roman" w:cs="Times New Roman"/>
          <w:i/>
          <w:color w:val="auto"/>
        </w:rPr>
      </w:pPr>
      <w:r w:rsidRPr="007D64BC">
        <w:rPr>
          <w:rFonts w:ascii="Times New Roman" w:eastAsia="Times New Roman" w:hAnsi="Times New Roman" w:cs="Times New Roman"/>
          <w:color w:val="auto"/>
        </w:rPr>
        <w:t>  Здравствуй, небо голубое!</w:t>
      </w:r>
      <w:r w:rsidRPr="007D64BC">
        <w:rPr>
          <w:rFonts w:ascii="Times New Roman" w:eastAsia="Times New Roman" w:hAnsi="Times New Roman" w:cs="Times New Roman"/>
          <w:color w:val="auto"/>
        </w:rPr>
        <w:tab/>
      </w:r>
      <w:r w:rsidRPr="007D64BC">
        <w:rPr>
          <w:rFonts w:ascii="Times New Roman" w:eastAsia="Times New Roman" w:hAnsi="Times New Roman" w:cs="Times New Roman"/>
          <w:i/>
          <w:color w:val="auto"/>
        </w:rPr>
        <w:t>                 очереди «здороваться» с</w:t>
      </w:r>
    </w:p>
    <w:p w:rsidR="007625B4" w:rsidRPr="007D64BC" w:rsidRDefault="007625B4" w:rsidP="007625B4">
      <w:pPr>
        <w:widowControl/>
        <w:shd w:val="clear" w:color="auto" w:fill="FFFFFF"/>
        <w:ind w:left="-56" w:right="-112"/>
        <w:rPr>
          <w:rFonts w:ascii="Times New Roman" w:eastAsia="Times New Roman" w:hAnsi="Times New Roman" w:cs="Times New Roman"/>
          <w:i/>
          <w:color w:val="auto"/>
        </w:rPr>
      </w:pPr>
      <w:r w:rsidRPr="007D64BC">
        <w:rPr>
          <w:rFonts w:ascii="Times New Roman" w:eastAsia="Times New Roman" w:hAnsi="Times New Roman" w:cs="Times New Roman"/>
          <w:color w:val="auto"/>
        </w:rPr>
        <w:t>  Здравствуй, вольный ветерок!</w:t>
      </w:r>
      <w:r w:rsidRPr="007D64BC">
        <w:rPr>
          <w:rFonts w:ascii="Times New Roman" w:eastAsia="Times New Roman" w:hAnsi="Times New Roman" w:cs="Times New Roman"/>
          <w:color w:val="auto"/>
        </w:rPr>
        <w:tab/>
      </w:r>
      <w:r w:rsidRPr="007D64BC">
        <w:rPr>
          <w:rFonts w:ascii="Times New Roman" w:eastAsia="Times New Roman" w:hAnsi="Times New Roman" w:cs="Times New Roman"/>
          <w:i/>
          <w:color w:val="auto"/>
        </w:rPr>
        <w:t>                  пальцами левой руки,</w:t>
      </w:r>
    </w:p>
    <w:p w:rsidR="007625B4" w:rsidRPr="007D64BC" w:rsidRDefault="007625B4" w:rsidP="007625B4">
      <w:pPr>
        <w:widowControl/>
        <w:shd w:val="clear" w:color="auto" w:fill="FFFFFF"/>
        <w:ind w:left="-56" w:right="-112"/>
        <w:rPr>
          <w:rFonts w:ascii="Times New Roman" w:eastAsia="Times New Roman" w:hAnsi="Times New Roman" w:cs="Times New Roman"/>
          <w:i/>
          <w:color w:val="auto"/>
        </w:rPr>
      </w:pPr>
      <w:r w:rsidRPr="007D64BC">
        <w:rPr>
          <w:rFonts w:ascii="Times New Roman" w:eastAsia="Times New Roman" w:hAnsi="Times New Roman" w:cs="Times New Roman"/>
          <w:b/>
          <w:bCs/>
          <w:i/>
          <w:iCs/>
          <w:color w:val="auto"/>
        </w:rPr>
        <w:t> </w:t>
      </w:r>
      <w:r w:rsidRPr="007D64BC">
        <w:rPr>
          <w:rFonts w:ascii="Times New Roman" w:eastAsia="Times New Roman" w:hAnsi="Times New Roman" w:cs="Times New Roman"/>
          <w:color w:val="auto"/>
        </w:rPr>
        <w:t> Здравствуй, маленький дубок!</w:t>
      </w:r>
      <w:r w:rsidRPr="007D64BC">
        <w:rPr>
          <w:rFonts w:ascii="Times New Roman" w:eastAsia="Times New Roman" w:hAnsi="Times New Roman" w:cs="Times New Roman"/>
          <w:color w:val="auto"/>
        </w:rPr>
        <w:tab/>
      </w:r>
      <w:r w:rsidRPr="007D64BC">
        <w:rPr>
          <w:rFonts w:ascii="Times New Roman" w:eastAsia="Times New Roman" w:hAnsi="Times New Roman" w:cs="Times New Roman"/>
          <w:i/>
          <w:color w:val="auto"/>
        </w:rPr>
        <w:t>               похлопывая друг друга кончиками.</w:t>
      </w:r>
    </w:p>
    <w:p w:rsidR="007625B4" w:rsidRPr="007D64BC" w:rsidRDefault="007625B4" w:rsidP="007625B4">
      <w:pPr>
        <w:widowControl/>
        <w:shd w:val="clear" w:color="auto" w:fill="FFFFFF"/>
        <w:ind w:right="-112"/>
        <w:rPr>
          <w:rFonts w:ascii="Times New Roman" w:eastAsia="Times New Roman" w:hAnsi="Times New Roman" w:cs="Times New Roman"/>
          <w:color w:val="auto"/>
        </w:rPr>
      </w:pPr>
      <w:r w:rsidRPr="007D64BC">
        <w:rPr>
          <w:rFonts w:ascii="Times New Roman" w:eastAsia="Times New Roman" w:hAnsi="Times New Roman" w:cs="Times New Roman"/>
          <w:color w:val="auto"/>
        </w:rPr>
        <w:t xml:space="preserve"> Мы живем в одном краю -</w:t>
      </w:r>
    </w:p>
    <w:p w:rsidR="007625B4" w:rsidRPr="007D64BC" w:rsidRDefault="007625B4" w:rsidP="007625B4">
      <w:pPr>
        <w:widowControl/>
        <w:shd w:val="clear" w:color="auto" w:fill="FFFFFF"/>
        <w:ind w:left="-56" w:right="-112"/>
        <w:rPr>
          <w:rFonts w:ascii="Times New Roman" w:eastAsia="Times New Roman" w:hAnsi="Times New Roman" w:cs="Times New Roman"/>
          <w:color w:val="auto"/>
        </w:rPr>
      </w:pPr>
      <w:r w:rsidRPr="007D64BC">
        <w:rPr>
          <w:rFonts w:ascii="Times New Roman" w:eastAsia="Times New Roman" w:hAnsi="Times New Roman" w:cs="Times New Roman"/>
          <w:b/>
          <w:bCs/>
          <w:i/>
          <w:iCs/>
          <w:color w:val="auto"/>
        </w:rPr>
        <w:t>  </w:t>
      </w:r>
      <w:r w:rsidRPr="007D64BC">
        <w:rPr>
          <w:rFonts w:ascii="Times New Roman" w:eastAsia="Times New Roman" w:hAnsi="Times New Roman" w:cs="Times New Roman"/>
          <w:color w:val="auto"/>
        </w:rPr>
        <w:t>Всех я вас приветствую!</w:t>
      </w:r>
    </w:p>
    <w:p w:rsidR="007625B4" w:rsidRPr="007D64BC" w:rsidRDefault="007625B4" w:rsidP="007625B4">
      <w:pPr>
        <w:widowControl/>
        <w:rPr>
          <w:rFonts w:ascii="Times New Roman" w:eastAsia="Calibri" w:hAnsi="Times New Roman" w:cs="Times New Roman"/>
          <w:b/>
          <w:i/>
          <w:color w:val="auto"/>
          <w:lang w:eastAsia="en-US"/>
        </w:rPr>
      </w:pPr>
    </w:p>
    <w:p w:rsidR="007625B4" w:rsidRPr="007D64BC" w:rsidRDefault="007625B4" w:rsidP="007625B4">
      <w:pPr>
        <w:widowControl/>
        <w:rPr>
          <w:rFonts w:ascii="Times New Roman" w:eastAsia="Calibri" w:hAnsi="Times New Roman" w:cs="Times New Roman"/>
          <w:b/>
          <w:color w:val="auto"/>
          <w:lang w:eastAsia="en-US"/>
        </w:rPr>
      </w:pPr>
      <w:r w:rsidRPr="007D64BC">
        <w:rPr>
          <w:rFonts w:ascii="Times New Roman" w:eastAsia="Calibri" w:hAnsi="Times New Roman" w:cs="Times New Roman"/>
          <w:b/>
          <w:color w:val="auto"/>
          <w:lang w:eastAsia="en-US"/>
        </w:rPr>
        <w:t>Тема: «Насекомые»</w:t>
      </w:r>
    </w:p>
    <w:p w:rsidR="007625B4" w:rsidRPr="007D64BC" w:rsidRDefault="007625B4" w:rsidP="007625B4">
      <w:pPr>
        <w:widowControl/>
        <w:tabs>
          <w:tab w:val="left" w:pos="1695"/>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«Пчела» </w:t>
      </w:r>
      <w:r w:rsidRPr="007D64BC">
        <w:rPr>
          <w:rFonts w:ascii="Times New Roman" w:eastAsia="Times New Roman" w:hAnsi="Times New Roman" w:cs="Times New Roman"/>
          <w:bCs/>
          <w:color w:val="auto"/>
          <w:bdr w:val="none" w:sz="0" w:space="0" w:color="auto" w:frame="1"/>
        </w:rPr>
        <w:t>(пальчиковая гимнастика).</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Прилетела к нам вчера                            </w:t>
      </w:r>
      <w:r w:rsidRPr="007D64BC">
        <w:rPr>
          <w:rFonts w:ascii="Times New Roman" w:eastAsia="Calibri" w:hAnsi="Times New Roman" w:cs="Times New Roman"/>
          <w:i/>
          <w:color w:val="auto"/>
          <w:lang w:eastAsia="en-US"/>
        </w:rPr>
        <w:t>Машут ладошками.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Полосатая пчела.</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 xml:space="preserve">А за нею шмель – шмелёк                       </w:t>
      </w:r>
      <w:r w:rsidRPr="007D64BC">
        <w:rPr>
          <w:rFonts w:ascii="Times New Roman" w:eastAsia="Calibri" w:hAnsi="Times New Roman" w:cs="Times New Roman"/>
          <w:i/>
          <w:color w:val="auto"/>
          <w:lang w:eastAsia="en-US"/>
        </w:rPr>
        <w:t xml:space="preserve">На каждое название насекомого загибают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пальчик.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lastRenderedPageBreak/>
        <w:t>И весёлый мотылёк,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Два жука и стрекоза,</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Как фонарики глаза.                             </w:t>
      </w:r>
      <w:r w:rsidRPr="007D64BC">
        <w:rPr>
          <w:rFonts w:ascii="Times New Roman" w:eastAsia="Calibri" w:hAnsi="Times New Roman" w:cs="Times New Roman"/>
          <w:i/>
          <w:color w:val="auto"/>
          <w:lang w:eastAsia="en-US"/>
        </w:rPr>
        <w:t xml:space="preserve">Делают кружочки из пальчиков и подносят к  </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 xml:space="preserve">                                                                    глазам</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 xml:space="preserve">Пожужжали, полетали,                            </w:t>
      </w:r>
      <w:r w:rsidRPr="007D64BC">
        <w:rPr>
          <w:rFonts w:ascii="Times New Roman" w:eastAsia="Calibri" w:hAnsi="Times New Roman" w:cs="Times New Roman"/>
          <w:i/>
          <w:color w:val="auto"/>
          <w:lang w:eastAsia="en-US"/>
        </w:rPr>
        <w:t>Машут ладошками,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color w:val="auto"/>
          <w:lang w:eastAsia="en-US"/>
        </w:rPr>
        <w:t>От усталости упали</w:t>
      </w:r>
      <w:r w:rsidRPr="007D64BC">
        <w:rPr>
          <w:rFonts w:ascii="Times New Roman" w:eastAsia="Calibri" w:hAnsi="Times New Roman" w:cs="Times New Roman"/>
          <w:i/>
          <w:color w:val="auto"/>
          <w:lang w:eastAsia="en-US"/>
        </w:rPr>
        <w:t>.                                 Роняют ладони на стол.</w:t>
      </w:r>
    </w:p>
    <w:p w:rsidR="007625B4" w:rsidRPr="007D64BC" w:rsidRDefault="007625B4" w:rsidP="007625B4">
      <w:pPr>
        <w:widowControl/>
        <w:tabs>
          <w:tab w:val="left" w:pos="1695"/>
        </w:tabs>
        <w:rPr>
          <w:rFonts w:ascii="Times New Roman" w:eastAsia="Calibri" w:hAnsi="Times New Roman" w:cs="Times New Roman"/>
          <w:b/>
          <w:color w:val="auto"/>
          <w:lang w:eastAsia="en-US"/>
        </w:rPr>
      </w:pPr>
    </w:p>
    <w:p w:rsidR="007625B4" w:rsidRPr="007D64BC" w:rsidRDefault="007625B4" w:rsidP="007625B4">
      <w:pPr>
        <w:widowControl/>
        <w:tabs>
          <w:tab w:val="left" w:pos="1695"/>
        </w:tabs>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«Паучок»</w:t>
      </w:r>
      <w:r w:rsidRPr="007D64BC">
        <w:rPr>
          <w:rFonts w:ascii="Times New Roman" w:eastAsia="Times New Roman" w:hAnsi="Times New Roman" w:cs="Times New Roman"/>
          <w:bCs/>
          <w:color w:val="auto"/>
          <w:bdr w:val="none" w:sz="0" w:space="0" w:color="auto" w:frame="1"/>
        </w:rPr>
        <w:t xml:space="preserve"> </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Паучок ходил по ветке,</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 за ним ходили детки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i/>
          <w:color w:val="auto"/>
          <w:lang w:eastAsia="en-US"/>
        </w:rPr>
        <w:t>(Руки скрещены, пальцы каждой руки «бегут» по предплечью, а затем по плечу другой руки.)</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Дождик с неба вдруг полил</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(Кисти свободно опущены, выполняем стряхивающие движения (дождик)</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Паучков на землю смыл</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(Хлопок ладонями по коленям или по столу)</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Солнце стало пригревать</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(Ладони боковыми сторонами прижаты друг к другу, пальцы растопырены, качаем руками (солнышко светит)</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Паучок ползет опять,</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А за ним ползут все детки</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(Действия аналогичны первоначальным.)</w:t>
      </w:r>
    </w:p>
    <w:p w:rsidR="007625B4" w:rsidRPr="007D64BC" w:rsidRDefault="007625B4" w:rsidP="007625B4">
      <w:pPr>
        <w:widowControl/>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Чтобы погулять на ветке.</w:t>
      </w:r>
    </w:p>
    <w:p w:rsidR="007625B4" w:rsidRPr="007D64BC" w:rsidRDefault="007625B4" w:rsidP="007625B4">
      <w:pPr>
        <w:widowControl/>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(«паучки» ползают по голове)</w:t>
      </w:r>
    </w:p>
    <w:p w:rsidR="007625B4" w:rsidRPr="007D64BC" w:rsidRDefault="007625B4" w:rsidP="007625B4">
      <w:pPr>
        <w:widowControl/>
        <w:rPr>
          <w:rFonts w:ascii="Times New Roman" w:eastAsia="Calibri" w:hAnsi="Times New Roman" w:cs="Times New Roman"/>
          <w:b/>
          <w:i/>
          <w:color w:val="auto"/>
          <w:lang w:eastAsia="en-US"/>
        </w:rPr>
      </w:pPr>
    </w:p>
    <w:p w:rsidR="005472A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«Насекомые» </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Дружно пальчики считаем-</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Насекомых называем:</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Сжимать и разжимать кулачки.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Бабочка, кузнечик, муха,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Это жук с зелёным брюхом.</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Поочерёдно сгибать пальцы в кулачок, начиная с большого.</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Это кто же тут звенит?</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Ой, сюда комар летит!</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Вращать мизинцем.</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Прячьтесь!</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Спрятать руки за спину.</w:t>
      </w:r>
    </w:p>
    <w:p w:rsidR="007625B4" w:rsidRPr="007D64BC" w:rsidRDefault="007625B4" w:rsidP="007625B4">
      <w:pPr>
        <w:widowControl/>
        <w:tabs>
          <w:tab w:val="left" w:pos="3038"/>
        </w:tabs>
        <w:contextualSpacing/>
        <w:rPr>
          <w:rFonts w:ascii="Times New Roman" w:eastAsia="Calibri" w:hAnsi="Times New Roman" w:cs="Times New Roman"/>
          <w:b/>
          <w:color w:val="auto"/>
          <w:lang w:eastAsia="en-US"/>
        </w:rPr>
      </w:pP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b/>
          <w:color w:val="auto"/>
          <w:lang w:eastAsia="en-US"/>
        </w:rPr>
        <w:t xml:space="preserve">«Бабочка» </w:t>
      </w:r>
      <w:r w:rsidRPr="007D64BC">
        <w:rPr>
          <w:rFonts w:ascii="Times New Roman" w:eastAsia="Calibri" w:hAnsi="Times New Roman" w:cs="Times New Roman"/>
          <w:color w:val="auto"/>
          <w:lang w:eastAsia="en-US"/>
        </w:rPr>
        <w:t>Бабочка-коробочка,</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Улетай под облачко.</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Там твои детки</w:t>
      </w:r>
    </w:p>
    <w:p w:rsidR="007625B4" w:rsidRPr="007D64BC" w:rsidRDefault="007625B4" w:rsidP="007625B4">
      <w:pPr>
        <w:widowControl/>
        <w:tabs>
          <w:tab w:val="left" w:pos="3038"/>
        </w:tabs>
        <w:contextualSpacing/>
        <w:rPr>
          <w:rFonts w:ascii="Times New Roman" w:eastAsia="Calibri" w:hAnsi="Times New Roman" w:cs="Times New Roman"/>
          <w:color w:val="auto"/>
          <w:lang w:eastAsia="en-US"/>
        </w:rPr>
      </w:pPr>
      <w:r w:rsidRPr="007D64BC">
        <w:rPr>
          <w:rFonts w:ascii="Times New Roman" w:eastAsia="Calibri" w:hAnsi="Times New Roman" w:cs="Times New Roman"/>
          <w:color w:val="auto"/>
          <w:lang w:eastAsia="en-US"/>
        </w:rPr>
        <w:t>На берёзовой ветке.</w:t>
      </w:r>
    </w:p>
    <w:p w:rsidR="007625B4" w:rsidRPr="007D64BC" w:rsidRDefault="007625B4" w:rsidP="007625B4">
      <w:pPr>
        <w:widowControl/>
        <w:tabs>
          <w:tab w:val="left" w:pos="3038"/>
        </w:tabs>
        <w:contextualSpacing/>
        <w:rPr>
          <w:rFonts w:ascii="Times New Roman" w:eastAsia="Calibri" w:hAnsi="Times New Roman" w:cs="Times New Roman"/>
          <w:i/>
          <w:color w:val="auto"/>
          <w:lang w:eastAsia="en-US"/>
        </w:rPr>
      </w:pPr>
      <w:r w:rsidRPr="007D64BC">
        <w:rPr>
          <w:rFonts w:ascii="Times New Roman" w:eastAsia="Calibri" w:hAnsi="Times New Roman" w:cs="Times New Roman"/>
          <w:i/>
          <w:color w:val="auto"/>
          <w:lang w:eastAsia="en-US"/>
        </w:rPr>
        <w:t>Скрестить запястья обеих рук и прижать ладони тыльной стороной друг к другу. Пальцы прямые. «Бабочка сидит». Имитировать полёт «бабочки».</w:t>
      </w: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7625B4">
      <w:pPr>
        <w:widowControl/>
        <w:rPr>
          <w:rFonts w:ascii="Times New Roman" w:eastAsia="Calibri" w:hAnsi="Times New Roman" w:cs="Times New Roman"/>
          <w:color w:val="auto"/>
          <w:lang w:eastAsia="en-US"/>
        </w:rPr>
      </w:pPr>
    </w:p>
    <w:p w:rsidR="007625B4" w:rsidRPr="007D64BC" w:rsidRDefault="007625B4" w:rsidP="00E8217B">
      <w:pPr>
        <w:jc w:val="both"/>
        <w:rPr>
          <w:rFonts w:ascii="Times New Roman" w:hAnsi="Times New Roman"/>
          <w:b/>
        </w:rPr>
      </w:pPr>
    </w:p>
    <w:p w:rsidR="00E8217B" w:rsidRPr="007D64BC" w:rsidRDefault="00E8217B" w:rsidP="00E8217B">
      <w:pPr>
        <w:jc w:val="both"/>
        <w:rPr>
          <w:rFonts w:ascii="Times New Roman" w:hAnsi="Times New Roman"/>
          <w:b/>
        </w:rPr>
      </w:pPr>
    </w:p>
    <w:p w:rsidR="007C346C" w:rsidRPr="007D64BC" w:rsidRDefault="007C346C" w:rsidP="00E8217B">
      <w:pPr>
        <w:rPr>
          <w:rFonts w:ascii="Times New Roman" w:hAnsi="Times New Roman"/>
        </w:rPr>
      </w:pPr>
    </w:p>
    <w:sectPr w:rsidR="007C346C" w:rsidRPr="007D64BC" w:rsidSect="006C6769">
      <w:pgSz w:w="11909" w:h="16840"/>
      <w:pgMar w:top="992" w:right="981" w:bottom="748" w:left="992"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BA3" w:rsidRDefault="005A2BA3" w:rsidP="002718D1">
      <w:r>
        <w:separator/>
      </w:r>
    </w:p>
  </w:endnote>
  <w:endnote w:type="continuationSeparator" w:id="0">
    <w:p w:rsidR="005A2BA3" w:rsidRDefault="005A2BA3" w:rsidP="0027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66166"/>
      <w:docPartObj>
        <w:docPartGallery w:val="Page Numbers (Bottom of Page)"/>
        <w:docPartUnique/>
      </w:docPartObj>
    </w:sdtPr>
    <w:sdtEndPr/>
    <w:sdtContent>
      <w:p w:rsidR="003318E3" w:rsidRDefault="003318E3">
        <w:pPr>
          <w:pStyle w:val="aa"/>
          <w:jc w:val="right"/>
        </w:pPr>
        <w:r>
          <w:fldChar w:fldCharType="begin"/>
        </w:r>
        <w:r>
          <w:instrText>PAGE   \* MERGEFORMAT</w:instrText>
        </w:r>
        <w:r>
          <w:fldChar w:fldCharType="separate"/>
        </w:r>
        <w:r w:rsidR="000E58D6" w:rsidRPr="000E58D6">
          <w:rPr>
            <w:noProof/>
            <w:lang w:val="ru-RU"/>
          </w:rPr>
          <w:t>11</w:t>
        </w:r>
        <w:r>
          <w:fldChar w:fldCharType="end"/>
        </w:r>
      </w:p>
    </w:sdtContent>
  </w:sdt>
  <w:p w:rsidR="003318E3" w:rsidRDefault="003318E3" w:rsidP="000255CE">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BA3" w:rsidRDefault="005A2BA3"/>
  </w:footnote>
  <w:footnote w:type="continuationSeparator" w:id="0">
    <w:p w:rsidR="005A2BA3" w:rsidRDefault="005A2B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5" w15:restartNumberingAfterBreak="0">
    <w:nsid w:val="00000005"/>
    <w:multiLevelType w:val="multilevel"/>
    <w:tmpl w:val="0000000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6"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00000009"/>
    <w:multiLevelType w:val="multilevel"/>
    <w:tmpl w:val="0000000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8"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0D"/>
    <w:multiLevelType w:val="multilevel"/>
    <w:tmpl w:val="0000000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0" w15:restartNumberingAfterBreak="0">
    <w:nsid w:val="0000000F"/>
    <w:multiLevelType w:val="multilevel"/>
    <w:tmpl w:val="0000000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1"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15:restartNumberingAfterBreak="0">
    <w:nsid w:val="00000013"/>
    <w:multiLevelType w:val="multilevel"/>
    <w:tmpl w:val="0000001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3" w15:restartNumberingAfterBreak="0">
    <w:nsid w:val="00000015"/>
    <w:multiLevelType w:val="multilevel"/>
    <w:tmpl w:val="00000014"/>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4" w15:restartNumberingAfterBreak="0">
    <w:nsid w:val="00000017"/>
    <w:multiLevelType w:val="multilevel"/>
    <w:tmpl w:val="0000001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5"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1B"/>
    <w:multiLevelType w:val="multilevel"/>
    <w:tmpl w:val="0000001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7" w15:restartNumberingAfterBreak="0">
    <w:nsid w:val="0000001D"/>
    <w:multiLevelType w:val="multilevel"/>
    <w:tmpl w:val="0000001C"/>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8" w15:restartNumberingAfterBreak="0">
    <w:nsid w:val="0000001F"/>
    <w:multiLevelType w:val="multilevel"/>
    <w:tmpl w:val="0000001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9" w15:restartNumberingAfterBreak="0">
    <w:nsid w:val="00000021"/>
    <w:multiLevelType w:val="multilevel"/>
    <w:tmpl w:val="00000020"/>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0" w15:restartNumberingAfterBreak="0">
    <w:nsid w:val="00000023"/>
    <w:multiLevelType w:val="multilevel"/>
    <w:tmpl w:val="0000002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1" w15:restartNumberingAfterBreak="0">
    <w:nsid w:val="00000025"/>
    <w:multiLevelType w:val="multilevel"/>
    <w:tmpl w:val="00000024"/>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2" w15:restartNumberingAfterBreak="0">
    <w:nsid w:val="00000027"/>
    <w:multiLevelType w:val="multilevel"/>
    <w:tmpl w:val="0000002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3"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2B"/>
    <w:multiLevelType w:val="multilevel"/>
    <w:tmpl w:val="0000002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5"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15:restartNumberingAfterBreak="0">
    <w:nsid w:val="0000002F"/>
    <w:multiLevelType w:val="multilevel"/>
    <w:tmpl w:val="0000002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7" w15:restartNumberingAfterBreak="0">
    <w:nsid w:val="00000031"/>
    <w:multiLevelType w:val="multilevel"/>
    <w:tmpl w:val="00000030"/>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8" w15:restartNumberingAfterBreak="0">
    <w:nsid w:val="00000033"/>
    <w:multiLevelType w:val="multilevel"/>
    <w:tmpl w:val="0000003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9" w15:restartNumberingAfterBreak="0">
    <w:nsid w:val="00000035"/>
    <w:multiLevelType w:val="multilevel"/>
    <w:tmpl w:val="00000034"/>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30" w15:restartNumberingAfterBreak="0">
    <w:nsid w:val="01F95444"/>
    <w:multiLevelType w:val="hybridMultilevel"/>
    <w:tmpl w:val="E46EFE3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15:restartNumberingAfterBreak="0">
    <w:nsid w:val="08A12AD0"/>
    <w:multiLevelType w:val="multilevel"/>
    <w:tmpl w:val="83527090"/>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0AE23517"/>
    <w:multiLevelType w:val="multilevel"/>
    <w:tmpl w:val="DD102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EBF7719"/>
    <w:multiLevelType w:val="hybridMultilevel"/>
    <w:tmpl w:val="913AC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FB25F7E"/>
    <w:multiLevelType w:val="hybridMultilevel"/>
    <w:tmpl w:val="6338F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1830398"/>
    <w:multiLevelType w:val="hybridMultilevel"/>
    <w:tmpl w:val="586EE8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2F2131B"/>
    <w:multiLevelType w:val="multilevel"/>
    <w:tmpl w:val="715E7E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4DC783D"/>
    <w:multiLevelType w:val="hybridMultilevel"/>
    <w:tmpl w:val="07324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7705E82"/>
    <w:multiLevelType w:val="hybridMultilevel"/>
    <w:tmpl w:val="BE40485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9" w15:restartNumberingAfterBreak="0">
    <w:nsid w:val="20BF779E"/>
    <w:multiLevelType w:val="hybridMultilevel"/>
    <w:tmpl w:val="54A6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1D77CB0"/>
    <w:multiLevelType w:val="multilevel"/>
    <w:tmpl w:val="A6CC5DD2"/>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32872218"/>
    <w:multiLevelType w:val="hybridMultilevel"/>
    <w:tmpl w:val="76145C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86E09B0"/>
    <w:multiLevelType w:val="hybridMultilevel"/>
    <w:tmpl w:val="B9FEE3C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3" w15:restartNumberingAfterBreak="0">
    <w:nsid w:val="45F043E8"/>
    <w:multiLevelType w:val="hybridMultilevel"/>
    <w:tmpl w:val="D5362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80A62BB"/>
    <w:multiLevelType w:val="hybridMultilevel"/>
    <w:tmpl w:val="549E9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721FAF"/>
    <w:multiLevelType w:val="hybridMultilevel"/>
    <w:tmpl w:val="5D143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DF16D3E"/>
    <w:multiLevelType w:val="multilevel"/>
    <w:tmpl w:val="8ADC84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04F37DF"/>
    <w:multiLevelType w:val="hybridMultilevel"/>
    <w:tmpl w:val="B7801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7F11024"/>
    <w:multiLevelType w:val="multilevel"/>
    <w:tmpl w:val="C736003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49" w15:restartNumberingAfterBreak="0">
    <w:nsid w:val="5E412D14"/>
    <w:multiLevelType w:val="multilevel"/>
    <w:tmpl w:val="517EDBA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CC64A8"/>
    <w:multiLevelType w:val="hybridMultilevel"/>
    <w:tmpl w:val="7E806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5FEB7D7D"/>
    <w:multiLevelType w:val="hybridMultilevel"/>
    <w:tmpl w:val="B28AD50C"/>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2" w15:restartNumberingAfterBreak="0">
    <w:nsid w:val="70327BFF"/>
    <w:multiLevelType w:val="hybridMultilevel"/>
    <w:tmpl w:val="ADB2F3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3" w15:restartNumberingAfterBreak="0">
    <w:nsid w:val="708560FA"/>
    <w:multiLevelType w:val="multilevel"/>
    <w:tmpl w:val="3746C8E4"/>
    <w:lvl w:ilvl="0">
      <w:start w:val="1"/>
      <w:numFmt w:val="decimal"/>
      <w:lvlText w:val="%1."/>
      <w:lvlJc w:val="left"/>
      <w:pPr>
        <w:ind w:left="795" w:hanging="360"/>
      </w:pPr>
    </w:lvl>
    <w:lvl w:ilvl="1">
      <w:start w:val="9"/>
      <w:numFmt w:val="decimal"/>
      <w:isLgl/>
      <w:lvlText w:val="%1.%2."/>
      <w:lvlJc w:val="left"/>
      <w:pPr>
        <w:ind w:left="795" w:hanging="360"/>
      </w:pPr>
      <w:rPr>
        <w:rFonts w:hint="default"/>
        <w:i w:val="0"/>
      </w:rPr>
    </w:lvl>
    <w:lvl w:ilvl="2">
      <w:start w:val="1"/>
      <w:numFmt w:val="decimal"/>
      <w:isLgl/>
      <w:lvlText w:val="%1.%2.%3."/>
      <w:lvlJc w:val="left"/>
      <w:pPr>
        <w:ind w:left="1155" w:hanging="720"/>
      </w:pPr>
      <w:rPr>
        <w:rFonts w:hint="default"/>
        <w:i w:val="0"/>
      </w:rPr>
    </w:lvl>
    <w:lvl w:ilvl="3">
      <w:start w:val="1"/>
      <w:numFmt w:val="decimal"/>
      <w:isLgl/>
      <w:lvlText w:val="%1.%2.%3.%4."/>
      <w:lvlJc w:val="left"/>
      <w:pPr>
        <w:ind w:left="1155" w:hanging="720"/>
      </w:pPr>
      <w:rPr>
        <w:rFonts w:hint="default"/>
        <w:i w:val="0"/>
      </w:rPr>
    </w:lvl>
    <w:lvl w:ilvl="4">
      <w:start w:val="1"/>
      <w:numFmt w:val="decimal"/>
      <w:isLgl/>
      <w:lvlText w:val="%1.%2.%3.%4.%5."/>
      <w:lvlJc w:val="left"/>
      <w:pPr>
        <w:ind w:left="1515" w:hanging="1080"/>
      </w:pPr>
      <w:rPr>
        <w:rFonts w:hint="default"/>
        <w:i w:val="0"/>
      </w:rPr>
    </w:lvl>
    <w:lvl w:ilvl="5">
      <w:start w:val="1"/>
      <w:numFmt w:val="decimal"/>
      <w:isLgl/>
      <w:lvlText w:val="%1.%2.%3.%4.%5.%6."/>
      <w:lvlJc w:val="left"/>
      <w:pPr>
        <w:ind w:left="1515" w:hanging="1080"/>
      </w:pPr>
      <w:rPr>
        <w:rFonts w:hint="default"/>
        <w:i w:val="0"/>
      </w:rPr>
    </w:lvl>
    <w:lvl w:ilvl="6">
      <w:start w:val="1"/>
      <w:numFmt w:val="decimal"/>
      <w:isLgl/>
      <w:lvlText w:val="%1.%2.%3.%4.%5.%6.%7."/>
      <w:lvlJc w:val="left"/>
      <w:pPr>
        <w:ind w:left="1875" w:hanging="1440"/>
      </w:pPr>
      <w:rPr>
        <w:rFonts w:hint="default"/>
        <w:i w:val="0"/>
      </w:rPr>
    </w:lvl>
    <w:lvl w:ilvl="7">
      <w:start w:val="1"/>
      <w:numFmt w:val="decimal"/>
      <w:isLgl/>
      <w:lvlText w:val="%1.%2.%3.%4.%5.%6.%7.%8."/>
      <w:lvlJc w:val="left"/>
      <w:pPr>
        <w:ind w:left="1875" w:hanging="1440"/>
      </w:pPr>
      <w:rPr>
        <w:rFonts w:hint="default"/>
        <w:i w:val="0"/>
      </w:rPr>
    </w:lvl>
    <w:lvl w:ilvl="8">
      <w:start w:val="1"/>
      <w:numFmt w:val="decimal"/>
      <w:isLgl/>
      <w:lvlText w:val="%1.%2.%3.%4.%5.%6.%7.%8.%9."/>
      <w:lvlJc w:val="left"/>
      <w:pPr>
        <w:ind w:left="2235" w:hanging="1800"/>
      </w:pPr>
      <w:rPr>
        <w:rFonts w:hint="default"/>
        <w:i w:val="0"/>
      </w:rPr>
    </w:lvl>
  </w:abstractNum>
  <w:abstractNum w:abstractNumId="54" w15:restartNumberingAfterBreak="0">
    <w:nsid w:val="77055FA6"/>
    <w:multiLevelType w:val="hybridMultilevel"/>
    <w:tmpl w:val="8E7C9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6"/>
  </w:num>
  <w:num w:numId="3">
    <w:abstractNumId w:val="35"/>
  </w:num>
  <w:num w:numId="4">
    <w:abstractNumId w:val="51"/>
  </w:num>
  <w:num w:numId="5">
    <w:abstractNumId w:val="50"/>
  </w:num>
  <w:num w:numId="6">
    <w:abstractNumId w:val="52"/>
  </w:num>
  <w:num w:numId="7">
    <w:abstractNumId w:val="1"/>
  </w:num>
  <w:num w:numId="8">
    <w:abstractNumId w:val="2"/>
  </w:num>
  <w:num w:numId="9">
    <w:abstractNumId w:val="0"/>
  </w:num>
  <w:num w:numId="10">
    <w:abstractNumId w:val="54"/>
  </w:num>
  <w:num w:numId="11">
    <w:abstractNumId w:val="47"/>
  </w:num>
  <w:num w:numId="12">
    <w:abstractNumId w:val="33"/>
  </w:num>
  <w:num w:numId="13">
    <w:abstractNumId w:val="44"/>
  </w:num>
  <w:num w:numId="14">
    <w:abstractNumId w:val="39"/>
  </w:num>
  <w:num w:numId="15">
    <w:abstractNumId w:val="40"/>
  </w:num>
  <w:num w:numId="16">
    <w:abstractNumId w:val="48"/>
  </w:num>
  <w:num w:numId="17">
    <w:abstractNumId w:val="36"/>
  </w:num>
  <w:num w:numId="18">
    <w:abstractNumId w:val="31"/>
  </w:num>
  <w:num w:numId="19">
    <w:abstractNumId w:val="45"/>
  </w:num>
  <w:num w:numId="20">
    <w:abstractNumId w:val="30"/>
  </w:num>
  <w:num w:numId="21">
    <w:abstractNumId w:val="37"/>
  </w:num>
  <w:num w:numId="22">
    <w:abstractNumId w:val="34"/>
  </w:num>
  <w:num w:numId="23">
    <w:abstractNumId w:val="38"/>
  </w:num>
  <w:num w:numId="24">
    <w:abstractNumId w:val="42"/>
  </w:num>
  <w:num w:numId="25">
    <w:abstractNumId w:val="53"/>
  </w:num>
  <w:num w:numId="26">
    <w:abstractNumId w:val="43"/>
  </w:num>
  <w:num w:numId="27">
    <w:abstractNumId w:val="49"/>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3"/>
  </w:num>
  <w:num w:numId="36">
    <w:abstractNumId w:val="4"/>
  </w:num>
  <w:num w:numId="37">
    <w:abstractNumId w:val="12"/>
  </w:num>
  <w:num w:numId="38">
    <w:abstractNumId w:val="13"/>
  </w:num>
  <w:num w:numId="39">
    <w:abstractNumId w:val="14"/>
  </w:num>
  <w:num w:numId="40">
    <w:abstractNumId w:val="15"/>
  </w:num>
  <w:num w:numId="41">
    <w:abstractNumId w:val="16"/>
  </w:num>
  <w:num w:numId="42">
    <w:abstractNumId w:val="17"/>
  </w:num>
  <w:num w:numId="43">
    <w:abstractNumId w:val="18"/>
  </w:num>
  <w:num w:numId="44">
    <w:abstractNumId w:val="19"/>
  </w:num>
  <w:num w:numId="45">
    <w:abstractNumId w:val="20"/>
  </w:num>
  <w:num w:numId="46">
    <w:abstractNumId w:val="21"/>
  </w:num>
  <w:num w:numId="47">
    <w:abstractNumId w:val="22"/>
  </w:num>
  <w:num w:numId="48">
    <w:abstractNumId w:val="23"/>
  </w:num>
  <w:num w:numId="49">
    <w:abstractNumId w:val="24"/>
  </w:num>
  <w:num w:numId="50">
    <w:abstractNumId w:val="25"/>
  </w:num>
  <w:num w:numId="51">
    <w:abstractNumId w:val="26"/>
  </w:num>
  <w:num w:numId="52">
    <w:abstractNumId w:val="27"/>
  </w:num>
  <w:num w:numId="53">
    <w:abstractNumId w:val="28"/>
  </w:num>
  <w:num w:numId="54">
    <w:abstractNumId w:val="29"/>
  </w:num>
  <w:num w:numId="5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2718D1"/>
    <w:rsid w:val="00000C8A"/>
    <w:rsid w:val="000027E8"/>
    <w:rsid w:val="0000439F"/>
    <w:rsid w:val="000055C0"/>
    <w:rsid w:val="0001136D"/>
    <w:rsid w:val="000114AD"/>
    <w:rsid w:val="00015F5D"/>
    <w:rsid w:val="00022016"/>
    <w:rsid w:val="000255CE"/>
    <w:rsid w:val="00025904"/>
    <w:rsid w:val="000304FD"/>
    <w:rsid w:val="00034A82"/>
    <w:rsid w:val="00034AAF"/>
    <w:rsid w:val="00037869"/>
    <w:rsid w:val="00037D24"/>
    <w:rsid w:val="00044312"/>
    <w:rsid w:val="00064AC5"/>
    <w:rsid w:val="0006538F"/>
    <w:rsid w:val="00070EDE"/>
    <w:rsid w:val="0007312D"/>
    <w:rsid w:val="00074D93"/>
    <w:rsid w:val="000813BC"/>
    <w:rsid w:val="000824E2"/>
    <w:rsid w:val="000907E3"/>
    <w:rsid w:val="000909C3"/>
    <w:rsid w:val="00094453"/>
    <w:rsid w:val="000A0FC5"/>
    <w:rsid w:val="000A7182"/>
    <w:rsid w:val="000B1FED"/>
    <w:rsid w:val="000C6D83"/>
    <w:rsid w:val="000D0748"/>
    <w:rsid w:val="000D576A"/>
    <w:rsid w:val="000E43B5"/>
    <w:rsid w:val="000E43F8"/>
    <w:rsid w:val="000E49FC"/>
    <w:rsid w:val="000E58D6"/>
    <w:rsid w:val="000E5968"/>
    <w:rsid w:val="000E5EE3"/>
    <w:rsid w:val="000F618D"/>
    <w:rsid w:val="00102155"/>
    <w:rsid w:val="00106594"/>
    <w:rsid w:val="00132E3E"/>
    <w:rsid w:val="00135DB9"/>
    <w:rsid w:val="00151782"/>
    <w:rsid w:val="0015414F"/>
    <w:rsid w:val="00154287"/>
    <w:rsid w:val="0016140B"/>
    <w:rsid w:val="00164119"/>
    <w:rsid w:val="001643F1"/>
    <w:rsid w:val="00164C27"/>
    <w:rsid w:val="00172CC5"/>
    <w:rsid w:val="00173C1D"/>
    <w:rsid w:val="00176BBC"/>
    <w:rsid w:val="00181DC3"/>
    <w:rsid w:val="0018361E"/>
    <w:rsid w:val="0018753C"/>
    <w:rsid w:val="00196E0F"/>
    <w:rsid w:val="001A5D47"/>
    <w:rsid w:val="001B24A3"/>
    <w:rsid w:val="001B5A00"/>
    <w:rsid w:val="001B73A9"/>
    <w:rsid w:val="001C7781"/>
    <w:rsid w:val="001D5A80"/>
    <w:rsid w:val="001D6B8C"/>
    <w:rsid w:val="001E47C1"/>
    <w:rsid w:val="001E48D2"/>
    <w:rsid w:val="001E7395"/>
    <w:rsid w:val="001F23F7"/>
    <w:rsid w:val="001F278E"/>
    <w:rsid w:val="001F6147"/>
    <w:rsid w:val="00211960"/>
    <w:rsid w:val="00213DFA"/>
    <w:rsid w:val="002140E6"/>
    <w:rsid w:val="00220657"/>
    <w:rsid w:val="002221E1"/>
    <w:rsid w:val="0022340E"/>
    <w:rsid w:val="002266E9"/>
    <w:rsid w:val="0022705D"/>
    <w:rsid w:val="00231994"/>
    <w:rsid w:val="00233266"/>
    <w:rsid w:val="00235584"/>
    <w:rsid w:val="00245389"/>
    <w:rsid w:val="00255915"/>
    <w:rsid w:val="00262F8A"/>
    <w:rsid w:val="00265398"/>
    <w:rsid w:val="002718D1"/>
    <w:rsid w:val="00275502"/>
    <w:rsid w:val="00287CF9"/>
    <w:rsid w:val="0029193C"/>
    <w:rsid w:val="002A0D08"/>
    <w:rsid w:val="002B5EA7"/>
    <w:rsid w:val="002B73E8"/>
    <w:rsid w:val="002C0546"/>
    <w:rsid w:val="002C0765"/>
    <w:rsid w:val="002C6EFA"/>
    <w:rsid w:val="002D014F"/>
    <w:rsid w:val="002E0139"/>
    <w:rsid w:val="002E4EBA"/>
    <w:rsid w:val="002E538A"/>
    <w:rsid w:val="00302F2F"/>
    <w:rsid w:val="00310656"/>
    <w:rsid w:val="00317251"/>
    <w:rsid w:val="00320602"/>
    <w:rsid w:val="003226D9"/>
    <w:rsid w:val="003230D8"/>
    <w:rsid w:val="00330334"/>
    <w:rsid w:val="003318B9"/>
    <w:rsid w:val="003318E3"/>
    <w:rsid w:val="003345F0"/>
    <w:rsid w:val="0034548A"/>
    <w:rsid w:val="003536B7"/>
    <w:rsid w:val="0035784C"/>
    <w:rsid w:val="00364BE8"/>
    <w:rsid w:val="00366860"/>
    <w:rsid w:val="003733C9"/>
    <w:rsid w:val="00377989"/>
    <w:rsid w:val="00380436"/>
    <w:rsid w:val="00381377"/>
    <w:rsid w:val="003817B6"/>
    <w:rsid w:val="00383CA1"/>
    <w:rsid w:val="00391E65"/>
    <w:rsid w:val="003A2ECB"/>
    <w:rsid w:val="003A3863"/>
    <w:rsid w:val="003C1423"/>
    <w:rsid w:val="003D4B02"/>
    <w:rsid w:val="003E24B0"/>
    <w:rsid w:val="003E7BA2"/>
    <w:rsid w:val="003F268D"/>
    <w:rsid w:val="00401064"/>
    <w:rsid w:val="00423A0F"/>
    <w:rsid w:val="004279B8"/>
    <w:rsid w:val="00443047"/>
    <w:rsid w:val="00446437"/>
    <w:rsid w:val="00447C27"/>
    <w:rsid w:val="0045563D"/>
    <w:rsid w:val="00455699"/>
    <w:rsid w:val="004571C6"/>
    <w:rsid w:val="004602BC"/>
    <w:rsid w:val="00460832"/>
    <w:rsid w:val="00463304"/>
    <w:rsid w:val="00465601"/>
    <w:rsid w:val="00465D8B"/>
    <w:rsid w:val="004670C1"/>
    <w:rsid w:val="00470ED8"/>
    <w:rsid w:val="004736ED"/>
    <w:rsid w:val="00473AAF"/>
    <w:rsid w:val="004807C2"/>
    <w:rsid w:val="00491BD3"/>
    <w:rsid w:val="004957D3"/>
    <w:rsid w:val="0049745A"/>
    <w:rsid w:val="004C34A9"/>
    <w:rsid w:val="004D2DB8"/>
    <w:rsid w:val="004E43BF"/>
    <w:rsid w:val="004F01AA"/>
    <w:rsid w:val="004F46B4"/>
    <w:rsid w:val="004F513E"/>
    <w:rsid w:val="004F625D"/>
    <w:rsid w:val="004F66F3"/>
    <w:rsid w:val="00503D8C"/>
    <w:rsid w:val="00503EE4"/>
    <w:rsid w:val="00507FE8"/>
    <w:rsid w:val="00524F8B"/>
    <w:rsid w:val="00527FBB"/>
    <w:rsid w:val="00534C6F"/>
    <w:rsid w:val="0053549A"/>
    <w:rsid w:val="005414B4"/>
    <w:rsid w:val="00542342"/>
    <w:rsid w:val="00543AB2"/>
    <w:rsid w:val="005448BF"/>
    <w:rsid w:val="005472AC"/>
    <w:rsid w:val="00550823"/>
    <w:rsid w:val="005625DF"/>
    <w:rsid w:val="0057717D"/>
    <w:rsid w:val="00580297"/>
    <w:rsid w:val="00581048"/>
    <w:rsid w:val="0058400D"/>
    <w:rsid w:val="00585329"/>
    <w:rsid w:val="00590039"/>
    <w:rsid w:val="005900C1"/>
    <w:rsid w:val="005921F2"/>
    <w:rsid w:val="00593986"/>
    <w:rsid w:val="005A2BA3"/>
    <w:rsid w:val="005A7D29"/>
    <w:rsid w:val="005B1104"/>
    <w:rsid w:val="005C4889"/>
    <w:rsid w:val="005C4B19"/>
    <w:rsid w:val="005C781D"/>
    <w:rsid w:val="005D201B"/>
    <w:rsid w:val="005E056B"/>
    <w:rsid w:val="005E15D3"/>
    <w:rsid w:val="005E3D90"/>
    <w:rsid w:val="005E4135"/>
    <w:rsid w:val="005F0098"/>
    <w:rsid w:val="005F02B2"/>
    <w:rsid w:val="005F2A32"/>
    <w:rsid w:val="005F5C08"/>
    <w:rsid w:val="005F71C0"/>
    <w:rsid w:val="006066BA"/>
    <w:rsid w:val="00610D7A"/>
    <w:rsid w:val="0061371E"/>
    <w:rsid w:val="00616683"/>
    <w:rsid w:val="0062258E"/>
    <w:rsid w:val="00624208"/>
    <w:rsid w:val="0062766D"/>
    <w:rsid w:val="00627E00"/>
    <w:rsid w:val="0064098B"/>
    <w:rsid w:val="00642EFF"/>
    <w:rsid w:val="00643CCE"/>
    <w:rsid w:val="00645FA1"/>
    <w:rsid w:val="00646497"/>
    <w:rsid w:val="0065177B"/>
    <w:rsid w:val="0065437B"/>
    <w:rsid w:val="00675960"/>
    <w:rsid w:val="00677BC0"/>
    <w:rsid w:val="006821B2"/>
    <w:rsid w:val="00682DE4"/>
    <w:rsid w:val="00685B3C"/>
    <w:rsid w:val="00686C79"/>
    <w:rsid w:val="00691466"/>
    <w:rsid w:val="006A4312"/>
    <w:rsid w:val="006A70A4"/>
    <w:rsid w:val="006A7A33"/>
    <w:rsid w:val="006B24DC"/>
    <w:rsid w:val="006B27F5"/>
    <w:rsid w:val="006B318B"/>
    <w:rsid w:val="006B4880"/>
    <w:rsid w:val="006B48AB"/>
    <w:rsid w:val="006C50AF"/>
    <w:rsid w:val="006C6769"/>
    <w:rsid w:val="006D0287"/>
    <w:rsid w:val="006D39EA"/>
    <w:rsid w:val="006E1D82"/>
    <w:rsid w:val="006E2036"/>
    <w:rsid w:val="006E2250"/>
    <w:rsid w:val="00705F0E"/>
    <w:rsid w:val="00714B9E"/>
    <w:rsid w:val="00720D04"/>
    <w:rsid w:val="00726352"/>
    <w:rsid w:val="007312C3"/>
    <w:rsid w:val="007366D6"/>
    <w:rsid w:val="007371AE"/>
    <w:rsid w:val="00737E5F"/>
    <w:rsid w:val="00737FCF"/>
    <w:rsid w:val="00755C82"/>
    <w:rsid w:val="00761CEC"/>
    <w:rsid w:val="007625B4"/>
    <w:rsid w:val="00762B2D"/>
    <w:rsid w:val="0076734C"/>
    <w:rsid w:val="00771285"/>
    <w:rsid w:val="00771E18"/>
    <w:rsid w:val="00772F61"/>
    <w:rsid w:val="0078168F"/>
    <w:rsid w:val="00781F36"/>
    <w:rsid w:val="0078392A"/>
    <w:rsid w:val="00786A48"/>
    <w:rsid w:val="00795E5B"/>
    <w:rsid w:val="007A538F"/>
    <w:rsid w:val="007A5660"/>
    <w:rsid w:val="007C1F97"/>
    <w:rsid w:val="007C346C"/>
    <w:rsid w:val="007C4343"/>
    <w:rsid w:val="007D0177"/>
    <w:rsid w:val="007D08A2"/>
    <w:rsid w:val="007D150F"/>
    <w:rsid w:val="007D1DD4"/>
    <w:rsid w:val="007D272A"/>
    <w:rsid w:val="007D2F47"/>
    <w:rsid w:val="007D555D"/>
    <w:rsid w:val="007D64BC"/>
    <w:rsid w:val="007D7539"/>
    <w:rsid w:val="007E4A37"/>
    <w:rsid w:val="007E758C"/>
    <w:rsid w:val="008030B9"/>
    <w:rsid w:val="00807323"/>
    <w:rsid w:val="00820634"/>
    <w:rsid w:val="00826745"/>
    <w:rsid w:val="00842063"/>
    <w:rsid w:val="00851451"/>
    <w:rsid w:val="00854FB9"/>
    <w:rsid w:val="00855DED"/>
    <w:rsid w:val="00863644"/>
    <w:rsid w:val="00871B23"/>
    <w:rsid w:val="00871BC1"/>
    <w:rsid w:val="0087649D"/>
    <w:rsid w:val="00876901"/>
    <w:rsid w:val="00897405"/>
    <w:rsid w:val="008A1A3E"/>
    <w:rsid w:val="008A4C89"/>
    <w:rsid w:val="008A70FF"/>
    <w:rsid w:val="008B036E"/>
    <w:rsid w:val="008B08DD"/>
    <w:rsid w:val="008B2689"/>
    <w:rsid w:val="008B738E"/>
    <w:rsid w:val="008B7466"/>
    <w:rsid w:val="008B7644"/>
    <w:rsid w:val="008D120A"/>
    <w:rsid w:val="008E02CA"/>
    <w:rsid w:val="008E3645"/>
    <w:rsid w:val="008F0325"/>
    <w:rsid w:val="008F177B"/>
    <w:rsid w:val="00911EBC"/>
    <w:rsid w:val="00914083"/>
    <w:rsid w:val="00915C82"/>
    <w:rsid w:val="009214A8"/>
    <w:rsid w:val="0093202B"/>
    <w:rsid w:val="0093723D"/>
    <w:rsid w:val="009436A5"/>
    <w:rsid w:val="00945382"/>
    <w:rsid w:val="00946753"/>
    <w:rsid w:val="00946986"/>
    <w:rsid w:val="0095008E"/>
    <w:rsid w:val="00956661"/>
    <w:rsid w:val="00972578"/>
    <w:rsid w:val="00973AEF"/>
    <w:rsid w:val="009801FE"/>
    <w:rsid w:val="00982028"/>
    <w:rsid w:val="00982ECF"/>
    <w:rsid w:val="00983ED6"/>
    <w:rsid w:val="009B1705"/>
    <w:rsid w:val="009B3931"/>
    <w:rsid w:val="009B3AB0"/>
    <w:rsid w:val="009C50BD"/>
    <w:rsid w:val="009C6CB2"/>
    <w:rsid w:val="009C7BA5"/>
    <w:rsid w:val="009E46F3"/>
    <w:rsid w:val="00A028A4"/>
    <w:rsid w:val="00A037E6"/>
    <w:rsid w:val="00A15B72"/>
    <w:rsid w:val="00A21687"/>
    <w:rsid w:val="00A25633"/>
    <w:rsid w:val="00A27A4A"/>
    <w:rsid w:val="00A27FFE"/>
    <w:rsid w:val="00A31830"/>
    <w:rsid w:val="00A343ED"/>
    <w:rsid w:val="00A356E0"/>
    <w:rsid w:val="00A433E8"/>
    <w:rsid w:val="00A43CB8"/>
    <w:rsid w:val="00A46DC2"/>
    <w:rsid w:val="00A53D04"/>
    <w:rsid w:val="00A57F34"/>
    <w:rsid w:val="00A748C6"/>
    <w:rsid w:val="00A748FE"/>
    <w:rsid w:val="00A82286"/>
    <w:rsid w:val="00A861B4"/>
    <w:rsid w:val="00A875F0"/>
    <w:rsid w:val="00A9310A"/>
    <w:rsid w:val="00A96C7B"/>
    <w:rsid w:val="00AA68E4"/>
    <w:rsid w:val="00AB68CD"/>
    <w:rsid w:val="00AB79D8"/>
    <w:rsid w:val="00AC1B34"/>
    <w:rsid w:val="00AC4A9B"/>
    <w:rsid w:val="00AD16AB"/>
    <w:rsid w:val="00AD181B"/>
    <w:rsid w:val="00AD45D4"/>
    <w:rsid w:val="00AE2625"/>
    <w:rsid w:val="00AE3419"/>
    <w:rsid w:val="00AE7817"/>
    <w:rsid w:val="00AE7840"/>
    <w:rsid w:val="00AF5E78"/>
    <w:rsid w:val="00B13CCC"/>
    <w:rsid w:val="00B30FE6"/>
    <w:rsid w:val="00B346DD"/>
    <w:rsid w:val="00B35E4C"/>
    <w:rsid w:val="00B41835"/>
    <w:rsid w:val="00B536FD"/>
    <w:rsid w:val="00B55C87"/>
    <w:rsid w:val="00B641FF"/>
    <w:rsid w:val="00B6675D"/>
    <w:rsid w:val="00B67817"/>
    <w:rsid w:val="00B72D17"/>
    <w:rsid w:val="00B73DD6"/>
    <w:rsid w:val="00B760B0"/>
    <w:rsid w:val="00B77F5E"/>
    <w:rsid w:val="00B8565B"/>
    <w:rsid w:val="00B857C5"/>
    <w:rsid w:val="00B921C8"/>
    <w:rsid w:val="00B94033"/>
    <w:rsid w:val="00B9748E"/>
    <w:rsid w:val="00BA0FBC"/>
    <w:rsid w:val="00BA3402"/>
    <w:rsid w:val="00BA4A2F"/>
    <w:rsid w:val="00BC14BB"/>
    <w:rsid w:val="00BC6AD2"/>
    <w:rsid w:val="00BD13FE"/>
    <w:rsid w:val="00BD43D2"/>
    <w:rsid w:val="00BD7C30"/>
    <w:rsid w:val="00BE2C09"/>
    <w:rsid w:val="00BE58FB"/>
    <w:rsid w:val="00BF31D9"/>
    <w:rsid w:val="00BF55F8"/>
    <w:rsid w:val="00C23F03"/>
    <w:rsid w:val="00C2757E"/>
    <w:rsid w:val="00C30A8F"/>
    <w:rsid w:val="00C330A3"/>
    <w:rsid w:val="00C33AA6"/>
    <w:rsid w:val="00C36061"/>
    <w:rsid w:val="00C369CC"/>
    <w:rsid w:val="00C51F1A"/>
    <w:rsid w:val="00C561A4"/>
    <w:rsid w:val="00C65B9A"/>
    <w:rsid w:val="00C700AF"/>
    <w:rsid w:val="00C729DF"/>
    <w:rsid w:val="00C74987"/>
    <w:rsid w:val="00C91FBF"/>
    <w:rsid w:val="00CA2521"/>
    <w:rsid w:val="00CA4390"/>
    <w:rsid w:val="00CA7A28"/>
    <w:rsid w:val="00CB4F24"/>
    <w:rsid w:val="00CC122D"/>
    <w:rsid w:val="00CD3B34"/>
    <w:rsid w:val="00CF0BB0"/>
    <w:rsid w:val="00CF0CB9"/>
    <w:rsid w:val="00CF1B3B"/>
    <w:rsid w:val="00CF2D0D"/>
    <w:rsid w:val="00D016AA"/>
    <w:rsid w:val="00D03566"/>
    <w:rsid w:val="00D074BE"/>
    <w:rsid w:val="00D07DEB"/>
    <w:rsid w:val="00D101CA"/>
    <w:rsid w:val="00D1563C"/>
    <w:rsid w:val="00D17692"/>
    <w:rsid w:val="00D21612"/>
    <w:rsid w:val="00D2561B"/>
    <w:rsid w:val="00D375CB"/>
    <w:rsid w:val="00D47944"/>
    <w:rsid w:val="00D52586"/>
    <w:rsid w:val="00D63BBA"/>
    <w:rsid w:val="00D64621"/>
    <w:rsid w:val="00D6608A"/>
    <w:rsid w:val="00D72804"/>
    <w:rsid w:val="00D74844"/>
    <w:rsid w:val="00D76711"/>
    <w:rsid w:val="00D76AEA"/>
    <w:rsid w:val="00D771E0"/>
    <w:rsid w:val="00D77DFF"/>
    <w:rsid w:val="00D9075C"/>
    <w:rsid w:val="00DA0B99"/>
    <w:rsid w:val="00DA319F"/>
    <w:rsid w:val="00DA39BD"/>
    <w:rsid w:val="00DA4253"/>
    <w:rsid w:val="00DA4F2E"/>
    <w:rsid w:val="00DA5F16"/>
    <w:rsid w:val="00DA64FC"/>
    <w:rsid w:val="00DA7C8F"/>
    <w:rsid w:val="00DB2274"/>
    <w:rsid w:val="00DB4374"/>
    <w:rsid w:val="00DB7515"/>
    <w:rsid w:val="00DD1AB0"/>
    <w:rsid w:val="00DD33D4"/>
    <w:rsid w:val="00DE1A6E"/>
    <w:rsid w:val="00E1166F"/>
    <w:rsid w:val="00E24C31"/>
    <w:rsid w:val="00E302DA"/>
    <w:rsid w:val="00E37248"/>
    <w:rsid w:val="00E37D5C"/>
    <w:rsid w:val="00E43706"/>
    <w:rsid w:val="00E43FF8"/>
    <w:rsid w:val="00E456B5"/>
    <w:rsid w:val="00E45F02"/>
    <w:rsid w:val="00E52CA0"/>
    <w:rsid w:val="00E677FE"/>
    <w:rsid w:val="00E814E1"/>
    <w:rsid w:val="00E81F1B"/>
    <w:rsid w:val="00E8217B"/>
    <w:rsid w:val="00E82C90"/>
    <w:rsid w:val="00EA25D7"/>
    <w:rsid w:val="00EB34CF"/>
    <w:rsid w:val="00EB487B"/>
    <w:rsid w:val="00EB4BEE"/>
    <w:rsid w:val="00EB7052"/>
    <w:rsid w:val="00EC63A7"/>
    <w:rsid w:val="00ED1CCC"/>
    <w:rsid w:val="00ED298B"/>
    <w:rsid w:val="00ED2F9B"/>
    <w:rsid w:val="00EF111A"/>
    <w:rsid w:val="00EF18BA"/>
    <w:rsid w:val="00F04842"/>
    <w:rsid w:val="00F12E69"/>
    <w:rsid w:val="00F136E8"/>
    <w:rsid w:val="00F305AD"/>
    <w:rsid w:val="00F40F3B"/>
    <w:rsid w:val="00F4112C"/>
    <w:rsid w:val="00F427D8"/>
    <w:rsid w:val="00F47918"/>
    <w:rsid w:val="00F54012"/>
    <w:rsid w:val="00F6029F"/>
    <w:rsid w:val="00F66498"/>
    <w:rsid w:val="00F707B1"/>
    <w:rsid w:val="00F80F28"/>
    <w:rsid w:val="00F81DC5"/>
    <w:rsid w:val="00F83A28"/>
    <w:rsid w:val="00F85718"/>
    <w:rsid w:val="00F95768"/>
    <w:rsid w:val="00F95E66"/>
    <w:rsid w:val="00FB059D"/>
    <w:rsid w:val="00FC45C8"/>
    <w:rsid w:val="00FC7AF3"/>
    <w:rsid w:val="00FC7D3A"/>
    <w:rsid w:val="00FD132C"/>
    <w:rsid w:val="00FD5732"/>
    <w:rsid w:val="00FE1B4D"/>
    <w:rsid w:val="00FE3495"/>
    <w:rsid w:val="00FE497A"/>
    <w:rsid w:val="00FE5A56"/>
    <w:rsid w:val="00FE5F84"/>
    <w:rsid w:val="00FF6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33953"/>
  <w15:docId w15:val="{70A4549C-9588-4E19-8CDC-68C153F7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164119"/>
    <w:rPr>
      <w:color w:val="000000"/>
    </w:rPr>
  </w:style>
  <w:style w:type="paragraph" w:styleId="1">
    <w:name w:val="heading 1"/>
    <w:basedOn w:val="a0"/>
    <w:next w:val="a0"/>
    <w:link w:val="10"/>
    <w:uiPriority w:val="9"/>
    <w:qFormat/>
    <w:rsid w:val="000909C3"/>
    <w:pPr>
      <w:keepNext/>
      <w:widowControl/>
      <w:spacing w:before="240" w:after="60"/>
      <w:outlineLvl w:val="0"/>
    </w:pPr>
    <w:rPr>
      <w:rFonts w:ascii="Cambria" w:eastAsia="Times New Roman" w:hAnsi="Cambria" w:cs="Times New Roman"/>
      <w:b/>
      <w:bCs/>
      <w:color w:val="auto"/>
      <w:kern w:val="32"/>
      <w:sz w:val="32"/>
      <w:szCs w:val="32"/>
    </w:rPr>
  </w:style>
  <w:style w:type="paragraph" w:styleId="20">
    <w:name w:val="heading 2"/>
    <w:basedOn w:val="a0"/>
    <w:link w:val="21"/>
    <w:uiPriority w:val="9"/>
    <w:qFormat/>
    <w:rsid w:val="00FD5732"/>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3">
    <w:name w:val="heading 3"/>
    <w:basedOn w:val="a0"/>
    <w:next w:val="a0"/>
    <w:link w:val="30"/>
    <w:uiPriority w:val="9"/>
    <w:unhideWhenUsed/>
    <w:qFormat/>
    <w:rsid w:val="00624208"/>
    <w:pPr>
      <w:keepNext/>
      <w:keepLines/>
      <w:spacing w:before="40"/>
      <w:outlineLvl w:val="2"/>
    </w:pPr>
    <w:rPr>
      <w:rFonts w:asciiTheme="majorHAnsi" w:eastAsiaTheme="majorEastAsia" w:hAnsiTheme="majorHAnsi" w:cstheme="majorBidi"/>
      <w:color w:val="243F60" w:themeColor="accent1" w:themeShade="7F"/>
    </w:rPr>
  </w:style>
  <w:style w:type="paragraph" w:styleId="40">
    <w:name w:val="heading 4"/>
    <w:basedOn w:val="a0"/>
    <w:next w:val="a0"/>
    <w:link w:val="41"/>
    <w:uiPriority w:val="9"/>
    <w:unhideWhenUsed/>
    <w:qFormat/>
    <w:rsid w:val="00FD5732"/>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8">
    <w:name w:val="heading 8"/>
    <w:basedOn w:val="a0"/>
    <w:next w:val="a0"/>
    <w:link w:val="80"/>
    <w:uiPriority w:val="9"/>
    <w:qFormat/>
    <w:rsid w:val="00A433E8"/>
    <w:pPr>
      <w:widowControl/>
      <w:spacing w:before="240" w:after="60"/>
      <w:outlineLvl w:val="7"/>
    </w:pPr>
    <w:rPr>
      <w:rFonts w:ascii="Calibri" w:eastAsia="Times New Roman" w:hAnsi="Calibri" w:cs="Times New Roman"/>
      <w:i/>
      <w:iCs/>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2718D1"/>
    <w:rPr>
      <w:color w:val="0066CC"/>
      <w:u w:val="single"/>
    </w:rPr>
  </w:style>
  <w:style w:type="character" w:customStyle="1" w:styleId="22">
    <w:name w:val="Основной текст (2)_"/>
    <w:basedOn w:val="a1"/>
    <w:link w:val="23"/>
    <w:uiPriority w:val="99"/>
    <w:rsid w:val="002718D1"/>
    <w:rPr>
      <w:rFonts w:ascii="Times New Roman" w:eastAsia="Times New Roman" w:hAnsi="Times New Roman" w:cs="Times New Roman"/>
      <w:b/>
      <w:bCs/>
      <w:i w:val="0"/>
      <w:iCs w:val="0"/>
      <w:smallCaps w:val="0"/>
      <w:strike w:val="0"/>
      <w:sz w:val="27"/>
      <w:szCs w:val="27"/>
      <w:u w:val="none"/>
    </w:rPr>
  </w:style>
  <w:style w:type="character" w:customStyle="1" w:styleId="a5">
    <w:name w:val="Основной текст_"/>
    <w:basedOn w:val="a1"/>
    <w:link w:val="7"/>
    <w:uiPriority w:val="99"/>
    <w:rsid w:val="002718D1"/>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5"/>
    <w:uiPriority w:val="99"/>
    <w:rsid w:val="002718D1"/>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2">
    <w:name w:val="Заголовок №1_"/>
    <w:basedOn w:val="a1"/>
    <w:link w:val="13"/>
    <w:rsid w:val="002718D1"/>
    <w:rPr>
      <w:rFonts w:ascii="Times New Roman" w:eastAsia="Times New Roman" w:hAnsi="Times New Roman" w:cs="Times New Roman"/>
      <w:b/>
      <w:bCs/>
      <w:i w:val="0"/>
      <w:iCs w:val="0"/>
      <w:smallCaps w:val="0"/>
      <w:strike w:val="0"/>
      <w:sz w:val="27"/>
      <w:szCs w:val="27"/>
      <w:u w:val="none"/>
    </w:rPr>
  </w:style>
  <w:style w:type="character" w:customStyle="1" w:styleId="14">
    <w:name w:val="Заголовок №1"/>
    <w:basedOn w:val="12"/>
    <w:rsid w:val="002718D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_"/>
    <w:basedOn w:val="a1"/>
    <w:link w:val="32"/>
    <w:rsid w:val="002718D1"/>
    <w:rPr>
      <w:rFonts w:ascii="Times New Roman" w:eastAsia="Times New Roman" w:hAnsi="Times New Roman" w:cs="Times New Roman"/>
      <w:b/>
      <w:bCs/>
      <w:i/>
      <w:iCs/>
      <w:smallCaps w:val="0"/>
      <w:strike w:val="0"/>
      <w:sz w:val="28"/>
      <w:szCs w:val="28"/>
      <w:u w:val="none"/>
    </w:rPr>
  </w:style>
  <w:style w:type="character" w:customStyle="1" w:styleId="24">
    <w:name w:val="Основной текст (2)"/>
    <w:basedOn w:val="22"/>
    <w:rsid w:val="002718D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6">
    <w:name w:val="Основной текст + Полужирный"/>
    <w:basedOn w:val="a5"/>
    <w:rsid w:val="002718D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5">
    <w:name w:val="Основной текст2"/>
    <w:basedOn w:val="a5"/>
    <w:rsid w:val="002718D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6">
    <w:name w:val="Основной текст (2)"/>
    <w:basedOn w:val="22"/>
    <w:rsid w:val="002718D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7">
    <w:name w:val="Основной текст (2)"/>
    <w:basedOn w:val="22"/>
    <w:rsid w:val="002718D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5">
    <w:name w:val="Заголовок №1 + Не полужирный"/>
    <w:basedOn w:val="12"/>
    <w:rsid w:val="002718D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Calibri105pt">
    <w:name w:val="Основной текст + Calibri;10.5 pt"/>
    <w:basedOn w:val="a5"/>
    <w:rsid w:val="002718D1"/>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9pt">
    <w:name w:val="Основной текст + 9 pt"/>
    <w:basedOn w:val="a5"/>
    <w:rsid w:val="002718D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9pt0">
    <w:name w:val="Основной текст + 9 pt;Курсив"/>
    <w:basedOn w:val="a5"/>
    <w:rsid w:val="002718D1"/>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42">
    <w:name w:val="Основной текст (4)_"/>
    <w:basedOn w:val="a1"/>
    <w:link w:val="43"/>
    <w:uiPriority w:val="99"/>
    <w:rsid w:val="002718D1"/>
    <w:rPr>
      <w:rFonts w:ascii="Times New Roman" w:eastAsia="Times New Roman" w:hAnsi="Times New Roman" w:cs="Times New Roman"/>
      <w:b w:val="0"/>
      <w:bCs w:val="0"/>
      <w:i w:val="0"/>
      <w:iCs w:val="0"/>
      <w:smallCaps w:val="0"/>
      <w:strike w:val="0"/>
      <w:sz w:val="18"/>
      <w:szCs w:val="18"/>
      <w:u w:val="none"/>
    </w:rPr>
  </w:style>
  <w:style w:type="character" w:customStyle="1" w:styleId="4Exact">
    <w:name w:val="Основной текст (4) Exact"/>
    <w:basedOn w:val="a1"/>
    <w:rsid w:val="002718D1"/>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5">
    <w:name w:val="Основной текст (5)_"/>
    <w:basedOn w:val="a1"/>
    <w:link w:val="50"/>
    <w:uiPriority w:val="99"/>
    <w:rsid w:val="002718D1"/>
    <w:rPr>
      <w:rFonts w:ascii="Times New Roman" w:eastAsia="Times New Roman" w:hAnsi="Times New Roman" w:cs="Times New Roman"/>
      <w:b w:val="0"/>
      <w:bCs w:val="0"/>
      <w:i/>
      <w:iCs/>
      <w:smallCaps w:val="0"/>
      <w:strike w:val="0"/>
      <w:sz w:val="18"/>
      <w:szCs w:val="18"/>
      <w:u w:val="none"/>
    </w:rPr>
  </w:style>
  <w:style w:type="character" w:customStyle="1" w:styleId="51">
    <w:name w:val="Основной текст (5)"/>
    <w:basedOn w:val="5"/>
    <w:rsid w:val="002718D1"/>
    <w:rPr>
      <w:rFonts w:ascii="Times New Roman" w:eastAsia="Times New Roman" w:hAnsi="Times New Roman" w:cs="Times New Roman"/>
      <w:b w:val="0"/>
      <w:bCs w:val="0"/>
      <w:i/>
      <w:iCs/>
      <w:smallCaps w:val="0"/>
      <w:strike w:val="0"/>
      <w:color w:val="000000"/>
      <w:spacing w:val="0"/>
      <w:w w:val="100"/>
      <w:position w:val="0"/>
      <w:sz w:val="18"/>
      <w:szCs w:val="18"/>
      <w:u w:val="single"/>
      <w:lang w:val="ru-RU"/>
    </w:rPr>
  </w:style>
  <w:style w:type="character" w:customStyle="1" w:styleId="44">
    <w:name w:val="Основной текст (4) + Курсив"/>
    <w:basedOn w:val="42"/>
    <w:rsid w:val="002718D1"/>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45">
    <w:name w:val="Основной текст (4)"/>
    <w:basedOn w:val="42"/>
    <w:rsid w:val="002718D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52">
    <w:name w:val="Основной текст (5) + Не курсив"/>
    <w:basedOn w:val="5"/>
    <w:rsid w:val="002718D1"/>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9pt1pt">
    <w:name w:val="Основной текст + 9 pt;Интервал 1 pt"/>
    <w:basedOn w:val="a5"/>
    <w:rsid w:val="002718D1"/>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rPr>
  </w:style>
  <w:style w:type="character" w:customStyle="1" w:styleId="9pt1">
    <w:name w:val="Основной текст + 9 pt"/>
    <w:basedOn w:val="a5"/>
    <w:rsid w:val="002718D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85pt">
    <w:name w:val="Основной текст + 8.5 pt;Курсив"/>
    <w:basedOn w:val="a5"/>
    <w:rsid w:val="002718D1"/>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485pt0ptExact">
    <w:name w:val="Основной текст (4) + 8.5 pt;Интервал 0 pt Exact"/>
    <w:basedOn w:val="42"/>
    <w:rsid w:val="002718D1"/>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character" w:customStyle="1" w:styleId="46">
    <w:name w:val="Основной текст (4)"/>
    <w:basedOn w:val="42"/>
    <w:rsid w:val="002718D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485pt">
    <w:name w:val="Основной текст (4) + 8.5 pt;Курсив"/>
    <w:basedOn w:val="42"/>
    <w:rsid w:val="002718D1"/>
    <w:rPr>
      <w:rFonts w:ascii="Times New Roman" w:eastAsia="Times New Roman" w:hAnsi="Times New Roman" w:cs="Times New Roman"/>
      <w:b w:val="0"/>
      <w:bCs w:val="0"/>
      <w:i/>
      <w:iCs/>
      <w:smallCaps w:val="0"/>
      <w:strike w:val="0"/>
      <w:color w:val="000000"/>
      <w:spacing w:val="0"/>
      <w:w w:val="100"/>
      <w:position w:val="0"/>
      <w:sz w:val="17"/>
      <w:szCs w:val="17"/>
      <w:u w:val="single"/>
      <w:lang w:val="ru-RU"/>
    </w:rPr>
  </w:style>
  <w:style w:type="character" w:customStyle="1" w:styleId="485pt0">
    <w:name w:val="Основной текст (4) + 8.5 pt;Курсив"/>
    <w:basedOn w:val="42"/>
    <w:rsid w:val="002718D1"/>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585pt">
    <w:name w:val="Основной текст (5) + 8.5 pt"/>
    <w:basedOn w:val="5"/>
    <w:rsid w:val="002718D1"/>
    <w:rPr>
      <w:rFonts w:ascii="Times New Roman" w:eastAsia="Times New Roman" w:hAnsi="Times New Roman" w:cs="Times New Roman"/>
      <w:b w:val="0"/>
      <w:bCs w:val="0"/>
      <w:i/>
      <w:iCs/>
      <w:smallCaps w:val="0"/>
      <w:strike w:val="0"/>
      <w:color w:val="000000"/>
      <w:spacing w:val="0"/>
      <w:w w:val="100"/>
      <w:position w:val="0"/>
      <w:sz w:val="17"/>
      <w:szCs w:val="17"/>
      <w:u w:val="single"/>
      <w:lang w:val="ru-RU"/>
    </w:rPr>
  </w:style>
  <w:style w:type="character" w:customStyle="1" w:styleId="585pt0">
    <w:name w:val="Основной текст (5) + 8.5 pt"/>
    <w:basedOn w:val="5"/>
    <w:rsid w:val="002718D1"/>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47">
    <w:name w:val="Основной текст (4)"/>
    <w:basedOn w:val="42"/>
    <w:rsid w:val="002718D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5Exact">
    <w:name w:val="Основной текст (5) Exact"/>
    <w:basedOn w:val="a1"/>
    <w:rsid w:val="002718D1"/>
    <w:rPr>
      <w:rFonts w:ascii="Times New Roman" w:eastAsia="Times New Roman" w:hAnsi="Times New Roman" w:cs="Times New Roman"/>
      <w:b w:val="0"/>
      <w:bCs w:val="0"/>
      <w:i/>
      <w:iCs/>
      <w:smallCaps w:val="0"/>
      <w:strike w:val="0"/>
      <w:spacing w:val="1"/>
      <w:sz w:val="16"/>
      <w:szCs w:val="16"/>
      <w:u w:val="none"/>
    </w:rPr>
  </w:style>
  <w:style w:type="character" w:customStyle="1" w:styleId="5Exact0">
    <w:name w:val="Основной текст (5) Exact"/>
    <w:basedOn w:val="5"/>
    <w:rsid w:val="002718D1"/>
    <w:rPr>
      <w:rFonts w:ascii="Times New Roman" w:eastAsia="Times New Roman" w:hAnsi="Times New Roman" w:cs="Times New Roman"/>
      <w:b w:val="0"/>
      <w:bCs w:val="0"/>
      <w:i/>
      <w:iCs/>
      <w:smallCaps w:val="0"/>
      <w:strike w:val="0"/>
      <w:color w:val="000000"/>
      <w:spacing w:val="1"/>
      <w:w w:val="100"/>
      <w:position w:val="0"/>
      <w:sz w:val="16"/>
      <w:szCs w:val="16"/>
      <w:u w:val="single"/>
      <w:lang w:val="ru-RU"/>
    </w:rPr>
  </w:style>
  <w:style w:type="character" w:customStyle="1" w:styleId="5Exact1">
    <w:name w:val="Основной текст (5) Exact"/>
    <w:basedOn w:val="5"/>
    <w:rsid w:val="002718D1"/>
    <w:rPr>
      <w:rFonts w:ascii="Times New Roman" w:eastAsia="Times New Roman" w:hAnsi="Times New Roman" w:cs="Times New Roman"/>
      <w:b w:val="0"/>
      <w:bCs w:val="0"/>
      <w:i/>
      <w:iCs/>
      <w:smallCaps w:val="0"/>
      <w:strike w:val="0"/>
      <w:color w:val="000000"/>
      <w:spacing w:val="1"/>
      <w:w w:val="100"/>
      <w:position w:val="0"/>
      <w:sz w:val="16"/>
      <w:szCs w:val="16"/>
      <w:u w:val="none"/>
    </w:rPr>
  </w:style>
  <w:style w:type="character" w:customStyle="1" w:styleId="585pt0ptExact">
    <w:name w:val="Основной текст (5) + 8.5 pt;Не курсив;Интервал 0 pt Exact"/>
    <w:basedOn w:val="5"/>
    <w:rsid w:val="002718D1"/>
    <w:rPr>
      <w:rFonts w:ascii="Times New Roman" w:eastAsia="Times New Roman" w:hAnsi="Times New Roman" w:cs="Times New Roman"/>
      <w:b w:val="0"/>
      <w:bCs w:val="0"/>
      <w:i/>
      <w:iCs/>
      <w:smallCaps w:val="0"/>
      <w:strike w:val="0"/>
      <w:color w:val="000000"/>
      <w:spacing w:val="-3"/>
      <w:w w:val="100"/>
      <w:position w:val="0"/>
      <w:sz w:val="17"/>
      <w:szCs w:val="17"/>
      <w:u w:val="none"/>
      <w:lang w:val="ru-RU"/>
    </w:rPr>
  </w:style>
  <w:style w:type="character" w:customStyle="1" w:styleId="485pt0ptExact0">
    <w:name w:val="Основной текст (4) + 8.5 pt;Интервал 0 pt Exact"/>
    <w:basedOn w:val="42"/>
    <w:rsid w:val="002718D1"/>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ru-RU"/>
    </w:rPr>
  </w:style>
  <w:style w:type="character" w:customStyle="1" w:styleId="40ptExact">
    <w:name w:val="Основной текст (4) + Курсив;Интервал 0 pt Exact"/>
    <w:basedOn w:val="42"/>
    <w:rsid w:val="002718D1"/>
    <w:rPr>
      <w:rFonts w:ascii="Times New Roman" w:eastAsia="Times New Roman" w:hAnsi="Times New Roman" w:cs="Times New Roman"/>
      <w:b w:val="0"/>
      <w:bCs w:val="0"/>
      <w:i/>
      <w:iCs/>
      <w:smallCaps w:val="0"/>
      <w:strike w:val="0"/>
      <w:color w:val="000000"/>
      <w:spacing w:val="1"/>
      <w:w w:val="100"/>
      <w:position w:val="0"/>
      <w:sz w:val="16"/>
      <w:szCs w:val="16"/>
      <w:u w:val="single"/>
      <w:lang w:val="ru-RU"/>
    </w:rPr>
  </w:style>
  <w:style w:type="character" w:customStyle="1" w:styleId="40ptExact0">
    <w:name w:val="Основной текст (4) + Курсив;Интервал 0 pt Exact"/>
    <w:basedOn w:val="42"/>
    <w:rsid w:val="002718D1"/>
    <w:rPr>
      <w:rFonts w:ascii="Times New Roman" w:eastAsia="Times New Roman" w:hAnsi="Times New Roman" w:cs="Times New Roman"/>
      <w:b w:val="0"/>
      <w:bCs w:val="0"/>
      <w:i/>
      <w:iCs/>
      <w:smallCaps w:val="0"/>
      <w:strike w:val="0"/>
      <w:color w:val="000000"/>
      <w:spacing w:val="1"/>
      <w:w w:val="100"/>
      <w:position w:val="0"/>
      <w:sz w:val="16"/>
      <w:szCs w:val="16"/>
      <w:u w:val="none"/>
    </w:rPr>
  </w:style>
  <w:style w:type="character" w:customStyle="1" w:styleId="53">
    <w:name w:val="Основной текст (5) + Не курсив"/>
    <w:basedOn w:val="5"/>
    <w:rsid w:val="002718D1"/>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33">
    <w:name w:val="Основной текст3"/>
    <w:basedOn w:val="a5"/>
    <w:rsid w:val="002718D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8">
    <w:name w:val="Основной текст4"/>
    <w:basedOn w:val="a5"/>
    <w:rsid w:val="002718D1"/>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4">
    <w:name w:val="Основной текст5"/>
    <w:basedOn w:val="a5"/>
    <w:rsid w:val="002718D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6">
    <w:name w:val="Основной текст6"/>
    <w:basedOn w:val="a5"/>
    <w:rsid w:val="002718D1"/>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8">
    <w:name w:val="Основной текст (2) + Не полужирный"/>
    <w:basedOn w:val="22"/>
    <w:rsid w:val="002718D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15pt">
    <w:name w:val="Основной текст + 11.5 pt"/>
    <w:basedOn w:val="a5"/>
    <w:rsid w:val="002718D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0">
    <w:name w:val="Основной текст (6)_"/>
    <w:basedOn w:val="a1"/>
    <w:link w:val="61"/>
    <w:rsid w:val="002718D1"/>
    <w:rPr>
      <w:rFonts w:ascii="Times New Roman" w:eastAsia="Times New Roman" w:hAnsi="Times New Roman" w:cs="Times New Roman"/>
      <w:b/>
      <w:bCs/>
      <w:i w:val="0"/>
      <w:iCs w:val="0"/>
      <w:smallCaps w:val="0"/>
      <w:strike w:val="0"/>
      <w:sz w:val="19"/>
      <w:szCs w:val="19"/>
      <w:u w:val="none"/>
    </w:rPr>
  </w:style>
  <w:style w:type="character" w:customStyle="1" w:styleId="62">
    <w:name w:val="Основной текст (6)"/>
    <w:basedOn w:val="60"/>
    <w:rsid w:val="002718D1"/>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a7">
    <w:name w:val="Основной текст + Курсив"/>
    <w:basedOn w:val="a5"/>
    <w:rsid w:val="002718D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05pt">
    <w:name w:val="Основной текст + 10.5 pt"/>
    <w:basedOn w:val="a5"/>
    <w:rsid w:val="002718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3">
    <w:name w:val="Основной текст (2)"/>
    <w:basedOn w:val="a0"/>
    <w:link w:val="22"/>
    <w:uiPriority w:val="99"/>
    <w:rsid w:val="002718D1"/>
    <w:pPr>
      <w:shd w:val="clear" w:color="auto" w:fill="FFFFFF"/>
      <w:spacing w:line="317" w:lineRule="exact"/>
    </w:pPr>
    <w:rPr>
      <w:rFonts w:ascii="Times New Roman" w:eastAsia="Times New Roman" w:hAnsi="Times New Roman" w:cs="Times New Roman"/>
      <w:b/>
      <w:bCs/>
      <w:sz w:val="27"/>
      <w:szCs w:val="27"/>
    </w:rPr>
  </w:style>
  <w:style w:type="paragraph" w:customStyle="1" w:styleId="7">
    <w:name w:val="Основной текст7"/>
    <w:basedOn w:val="a0"/>
    <w:link w:val="a5"/>
    <w:uiPriority w:val="99"/>
    <w:rsid w:val="002718D1"/>
    <w:pPr>
      <w:shd w:val="clear" w:color="auto" w:fill="FFFFFF"/>
      <w:spacing w:line="317" w:lineRule="exact"/>
    </w:pPr>
    <w:rPr>
      <w:rFonts w:ascii="Times New Roman" w:eastAsia="Times New Roman" w:hAnsi="Times New Roman" w:cs="Times New Roman"/>
      <w:sz w:val="27"/>
      <w:szCs w:val="27"/>
    </w:rPr>
  </w:style>
  <w:style w:type="paragraph" w:customStyle="1" w:styleId="13">
    <w:name w:val="Заголовок №1"/>
    <w:basedOn w:val="a0"/>
    <w:link w:val="12"/>
    <w:rsid w:val="002718D1"/>
    <w:pPr>
      <w:shd w:val="clear" w:color="auto" w:fill="FFFFFF"/>
      <w:spacing w:after="660" w:line="0" w:lineRule="atLeast"/>
      <w:ind w:hanging="1580"/>
      <w:outlineLvl w:val="0"/>
    </w:pPr>
    <w:rPr>
      <w:rFonts w:ascii="Times New Roman" w:eastAsia="Times New Roman" w:hAnsi="Times New Roman" w:cs="Times New Roman"/>
      <w:b/>
      <w:bCs/>
      <w:sz w:val="27"/>
      <w:szCs w:val="27"/>
    </w:rPr>
  </w:style>
  <w:style w:type="paragraph" w:customStyle="1" w:styleId="32">
    <w:name w:val="Основной текст (3)"/>
    <w:basedOn w:val="a0"/>
    <w:link w:val="31"/>
    <w:rsid w:val="002718D1"/>
    <w:pPr>
      <w:shd w:val="clear" w:color="auto" w:fill="FFFFFF"/>
      <w:spacing w:line="322" w:lineRule="exact"/>
    </w:pPr>
    <w:rPr>
      <w:rFonts w:ascii="Times New Roman" w:eastAsia="Times New Roman" w:hAnsi="Times New Roman" w:cs="Times New Roman"/>
      <w:b/>
      <w:bCs/>
      <w:i/>
      <w:iCs/>
      <w:sz w:val="28"/>
      <w:szCs w:val="28"/>
    </w:rPr>
  </w:style>
  <w:style w:type="paragraph" w:customStyle="1" w:styleId="43">
    <w:name w:val="Основной текст (4)"/>
    <w:basedOn w:val="a0"/>
    <w:link w:val="42"/>
    <w:uiPriority w:val="99"/>
    <w:rsid w:val="002718D1"/>
    <w:pPr>
      <w:shd w:val="clear" w:color="auto" w:fill="FFFFFF"/>
      <w:spacing w:line="206" w:lineRule="exact"/>
    </w:pPr>
    <w:rPr>
      <w:rFonts w:ascii="Times New Roman" w:eastAsia="Times New Roman" w:hAnsi="Times New Roman" w:cs="Times New Roman"/>
      <w:sz w:val="18"/>
      <w:szCs w:val="18"/>
    </w:rPr>
  </w:style>
  <w:style w:type="paragraph" w:customStyle="1" w:styleId="50">
    <w:name w:val="Основной текст (5)"/>
    <w:basedOn w:val="a0"/>
    <w:link w:val="5"/>
    <w:uiPriority w:val="99"/>
    <w:rsid w:val="002718D1"/>
    <w:pPr>
      <w:shd w:val="clear" w:color="auto" w:fill="FFFFFF"/>
      <w:spacing w:line="206" w:lineRule="exact"/>
    </w:pPr>
    <w:rPr>
      <w:rFonts w:ascii="Times New Roman" w:eastAsia="Times New Roman" w:hAnsi="Times New Roman" w:cs="Times New Roman"/>
      <w:i/>
      <w:iCs/>
      <w:sz w:val="18"/>
      <w:szCs w:val="18"/>
    </w:rPr>
  </w:style>
  <w:style w:type="paragraph" w:customStyle="1" w:styleId="61">
    <w:name w:val="Основной текст (6)"/>
    <w:basedOn w:val="a0"/>
    <w:link w:val="60"/>
    <w:rsid w:val="002718D1"/>
    <w:pPr>
      <w:shd w:val="clear" w:color="auto" w:fill="FFFFFF"/>
      <w:spacing w:before="600" w:after="60" w:line="0" w:lineRule="atLeast"/>
      <w:jc w:val="center"/>
    </w:pPr>
    <w:rPr>
      <w:rFonts w:ascii="Times New Roman" w:eastAsia="Times New Roman" w:hAnsi="Times New Roman" w:cs="Times New Roman"/>
      <w:b/>
      <w:bCs/>
      <w:sz w:val="19"/>
      <w:szCs w:val="19"/>
    </w:rPr>
  </w:style>
  <w:style w:type="paragraph" w:styleId="a8">
    <w:name w:val="header"/>
    <w:basedOn w:val="a0"/>
    <w:link w:val="a9"/>
    <w:uiPriority w:val="99"/>
    <w:unhideWhenUsed/>
    <w:rsid w:val="00FC45C8"/>
    <w:pPr>
      <w:tabs>
        <w:tab w:val="center" w:pos="4677"/>
        <w:tab w:val="right" w:pos="9355"/>
      </w:tabs>
    </w:pPr>
    <w:rPr>
      <w:rFonts w:asciiTheme="minorHAnsi" w:eastAsiaTheme="minorHAnsi" w:hAnsiTheme="minorHAnsi" w:cstheme="minorBidi"/>
      <w:color w:val="auto"/>
      <w:sz w:val="22"/>
      <w:szCs w:val="22"/>
      <w:lang w:val="en-US" w:eastAsia="en-US"/>
    </w:rPr>
  </w:style>
  <w:style w:type="character" w:customStyle="1" w:styleId="a9">
    <w:name w:val="Верхний колонтитул Знак"/>
    <w:basedOn w:val="a1"/>
    <w:link w:val="a8"/>
    <w:uiPriority w:val="99"/>
    <w:rsid w:val="00FC45C8"/>
    <w:rPr>
      <w:rFonts w:asciiTheme="minorHAnsi" w:eastAsiaTheme="minorHAnsi" w:hAnsiTheme="minorHAnsi" w:cstheme="minorBidi"/>
      <w:sz w:val="22"/>
      <w:szCs w:val="22"/>
      <w:lang w:val="en-US" w:eastAsia="en-US"/>
    </w:rPr>
  </w:style>
  <w:style w:type="paragraph" w:styleId="aa">
    <w:name w:val="footer"/>
    <w:basedOn w:val="a0"/>
    <w:link w:val="ab"/>
    <w:uiPriority w:val="99"/>
    <w:unhideWhenUsed/>
    <w:rsid w:val="00FC45C8"/>
    <w:pPr>
      <w:tabs>
        <w:tab w:val="center" w:pos="4677"/>
        <w:tab w:val="right" w:pos="9355"/>
      </w:tabs>
    </w:pPr>
    <w:rPr>
      <w:rFonts w:asciiTheme="minorHAnsi" w:eastAsiaTheme="minorHAnsi" w:hAnsiTheme="minorHAnsi" w:cstheme="minorBidi"/>
      <w:color w:val="auto"/>
      <w:sz w:val="22"/>
      <w:szCs w:val="22"/>
      <w:lang w:val="en-US" w:eastAsia="en-US"/>
    </w:rPr>
  </w:style>
  <w:style w:type="character" w:customStyle="1" w:styleId="ab">
    <w:name w:val="Нижний колонтитул Знак"/>
    <w:basedOn w:val="a1"/>
    <w:link w:val="aa"/>
    <w:uiPriority w:val="99"/>
    <w:rsid w:val="00FC45C8"/>
    <w:rPr>
      <w:rFonts w:asciiTheme="minorHAnsi" w:eastAsiaTheme="minorHAnsi" w:hAnsiTheme="minorHAnsi" w:cstheme="minorBidi"/>
      <w:sz w:val="22"/>
      <w:szCs w:val="22"/>
      <w:lang w:val="en-US" w:eastAsia="en-US"/>
    </w:rPr>
  </w:style>
  <w:style w:type="paragraph" w:styleId="ac">
    <w:name w:val="Body Text"/>
    <w:basedOn w:val="a0"/>
    <w:link w:val="ad"/>
    <w:unhideWhenUsed/>
    <w:qFormat/>
    <w:rsid w:val="00FC45C8"/>
    <w:pPr>
      <w:ind w:left="100"/>
    </w:pPr>
    <w:rPr>
      <w:rFonts w:ascii="Times New Roman" w:eastAsia="Times New Roman" w:hAnsi="Times New Roman" w:cstheme="minorBidi"/>
      <w:color w:val="auto"/>
      <w:sz w:val="28"/>
      <w:szCs w:val="28"/>
      <w:lang w:val="en-US" w:eastAsia="en-US"/>
    </w:rPr>
  </w:style>
  <w:style w:type="character" w:customStyle="1" w:styleId="ad">
    <w:name w:val="Основной текст Знак"/>
    <w:basedOn w:val="a1"/>
    <w:link w:val="ac"/>
    <w:rsid w:val="00FC45C8"/>
    <w:rPr>
      <w:rFonts w:ascii="Times New Roman" w:eastAsia="Times New Roman" w:hAnsi="Times New Roman" w:cstheme="minorBidi"/>
      <w:sz w:val="28"/>
      <w:szCs w:val="28"/>
      <w:lang w:val="en-US" w:eastAsia="en-US"/>
    </w:rPr>
  </w:style>
  <w:style w:type="paragraph" w:styleId="ae">
    <w:name w:val="List Paragraph"/>
    <w:basedOn w:val="a0"/>
    <w:uiPriority w:val="34"/>
    <w:qFormat/>
    <w:rsid w:val="00FC45C8"/>
    <w:rPr>
      <w:rFonts w:asciiTheme="minorHAnsi" w:eastAsiaTheme="minorHAnsi" w:hAnsiTheme="minorHAnsi" w:cstheme="minorBidi"/>
      <w:color w:val="auto"/>
      <w:sz w:val="22"/>
      <w:szCs w:val="22"/>
      <w:lang w:val="en-US" w:eastAsia="en-US"/>
    </w:rPr>
  </w:style>
  <w:style w:type="paragraph" w:customStyle="1" w:styleId="110">
    <w:name w:val="Заголовок 11"/>
    <w:basedOn w:val="a0"/>
    <w:link w:val="111"/>
    <w:uiPriority w:val="1"/>
    <w:qFormat/>
    <w:rsid w:val="00FC45C8"/>
    <w:pPr>
      <w:ind w:left="100"/>
      <w:outlineLvl w:val="1"/>
    </w:pPr>
    <w:rPr>
      <w:rFonts w:ascii="Times New Roman" w:eastAsia="Times New Roman" w:hAnsi="Times New Roman" w:cstheme="minorBidi"/>
      <w:b/>
      <w:bCs/>
      <w:color w:val="auto"/>
      <w:sz w:val="28"/>
      <w:szCs w:val="28"/>
      <w:lang w:val="en-US" w:eastAsia="en-US"/>
    </w:rPr>
  </w:style>
  <w:style w:type="paragraph" w:customStyle="1" w:styleId="TableParagraph">
    <w:name w:val="Table Paragraph"/>
    <w:basedOn w:val="a0"/>
    <w:uiPriority w:val="1"/>
    <w:qFormat/>
    <w:rsid w:val="00FC45C8"/>
    <w:rPr>
      <w:rFonts w:asciiTheme="minorHAnsi" w:eastAsiaTheme="minorHAnsi" w:hAnsiTheme="minorHAnsi" w:cstheme="minorBidi"/>
      <w:color w:val="auto"/>
      <w:sz w:val="22"/>
      <w:szCs w:val="22"/>
      <w:lang w:val="en-US" w:eastAsia="en-US"/>
    </w:rPr>
  </w:style>
  <w:style w:type="table" w:styleId="af">
    <w:name w:val="Table Grid"/>
    <w:basedOn w:val="a2"/>
    <w:uiPriority w:val="59"/>
    <w:rsid w:val="00FC45C8"/>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FC45C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Default">
    <w:name w:val="Default"/>
    <w:rsid w:val="00542342"/>
    <w:pPr>
      <w:widowControl/>
      <w:autoSpaceDE w:val="0"/>
      <w:autoSpaceDN w:val="0"/>
      <w:adjustRightInd w:val="0"/>
    </w:pPr>
    <w:rPr>
      <w:rFonts w:ascii="Times New Roman" w:hAnsi="Times New Roman" w:cs="Times New Roman"/>
      <w:color w:val="000000"/>
    </w:rPr>
  </w:style>
  <w:style w:type="character" w:customStyle="1" w:styleId="apple-converted-space">
    <w:name w:val="apple-converted-space"/>
    <w:rsid w:val="00B641FF"/>
    <w:rPr>
      <w:rFonts w:cs="Times New Roman"/>
    </w:rPr>
  </w:style>
  <w:style w:type="paragraph" w:customStyle="1" w:styleId="I">
    <w:name w:val="Часть(I)"/>
    <w:basedOn w:val="af0"/>
    <w:next w:val="af0"/>
    <w:rsid w:val="0057717D"/>
    <w:pPr>
      <w:ind w:firstLine="0"/>
      <w:jc w:val="center"/>
    </w:pPr>
    <w:rPr>
      <w:b/>
      <w:bCs/>
      <w:caps/>
      <w:color w:val="auto"/>
      <w:sz w:val="28"/>
      <w:szCs w:val="28"/>
    </w:rPr>
  </w:style>
  <w:style w:type="paragraph" w:customStyle="1" w:styleId="af0">
    <w:name w:val="текст"/>
    <w:rsid w:val="0057717D"/>
    <w:pPr>
      <w:widowControl/>
      <w:tabs>
        <w:tab w:val="left" w:pos="708"/>
        <w:tab w:val="left" w:pos="1416"/>
        <w:tab w:val="left" w:pos="2124"/>
        <w:tab w:val="left" w:pos="2832"/>
        <w:tab w:val="left" w:pos="3540"/>
        <w:tab w:val="left" w:pos="4248"/>
        <w:tab w:val="left" w:pos="4956"/>
        <w:tab w:val="left" w:pos="5664"/>
      </w:tabs>
      <w:autoSpaceDE w:val="0"/>
      <w:autoSpaceDN w:val="0"/>
      <w:adjustRightInd w:val="0"/>
      <w:ind w:firstLine="397"/>
      <w:jc w:val="both"/>
    </w:pPr>
    <w:rPr>
      <w:rFonts w:ascii="Arial CYR" w:eastAsia="Times New Roman" w:hAnsi="Arial CYR" w:cs="Arial CYR"/>
      <w:color w:val="000000"/>
      <w:sz w:val="20"/>
      <w:szCs w:val="20"/>
    </w:rPr>
  </w:style>
  <w:style w:type="paragraph" w:customStyle="1" w:styleId="Style11">
    <w:name w:val="Style11"/>
    <w:basedOn w:val="a0"/>
    <w:uiPriority w:val="99"/>
    <w:rsid w:val="00871B23"/>
    <w:pPr>
      <w:autoSpaceDE w:val="0"/>
      <w:autoSpaceDN w:val="0"/>
      <w:adjustRightInd w:val="0"/>
      <w:spacing w:line="259" w:lineRule="exact"/>
      <w:ind w:firstLine="384"/>
      <w:jc w:val="both"/>
    </w:pPr>
    <w:rPr>
      <w:rFonts w:ascii="Tahoma" w:eastAsia="Times New Roman" w:hAnsi="Tahoma" w:cs="Tahoma"/>
      <w:color w:val="auto"/>
    </w:rPr>
  </w:style>
  <w:style w:type="paragraph" w:customStyle="1" w:styleId="Style25">
    <w:name w:val="Style25"/>
    <w:basedOn w:val="a0"/>
    <w:uiPriority w:val="99"/>
    <w:rsid w:val="00871B23"/>
    <w:pPr>
      <w:autoSpaceDE w:val="0"/>
      <w:autoSpaceDN w:val="0"/>
      <w:adjustRightInd w:val="0"/>
      <w:spacing w:line="202" w:lineRule="exact"/>
      <w:jc w:val="center"/>
    </w:pPr>
    <w:rPr>
      <w:rFonts w:ascii="Tahoma" w:eastAsia="Times New Roman" w:hAnsi="Tahoma" w:cs="Tahoma"/>
      <w:color w:val="auto"/>
    </w:rPr>
  </w:style>
  <w:style w:type="character" w:customStyle="1" w:styleId="FontStyle207">
    <w:name w:val="Font Style207"/>
    <w:basedOn w:val="a1"/>
    <w:uiPriority w:val="99"/>
    <w:rsid w:val="00871B23"/>
    <w:rPr>
      <w:rFonts w:ascii="Century Schoolbook" w:hAnsi="Century Schoolbook" w:cs="Century Schoolbook"/>
      <w:sz w:val="18"/>
      <w:szCs w:val="18"/>
    </w:rPr>
  </w:style>
  <w:style w:type="character" w:customStyle="1" w:styleId="FontStyle217">
    <w:name w:val="Font Style217"/>
    <w:basedOn w:val="a1"/>
    <w:uiPriority w:val="99"/>
    <w:rsid w:val="00871B23"/>
    <w:rPr>
      <w:rFonts w:ascii="Microsoft Sans Serif" w:hAnsi="Microsoft Sans Serif" w:cs="Microsoft Sans Serif"/>
      <w:sz w:val="14"/>
      <w:szCs w:val="14"/>
    </w:rPr>
  </w:style>
  <w:style w:type="paragraph" w:styleId="29">
    <w:name w:val="Body Text 2"/>
    <w:basedOn w:val="a0"/>
    <w:link w:val="2a"/>
    <w:uiPriority w:val="99"/>
    <w:rsid w:val="002E4EBA"/>
    <w:pPr>
      <w:widowControl/>
      <w:spacing w:after="120" w:line="480" w:lineRule="auto"/>
    </w:pPr>
    <w:rPr>
      <w:rFonts w:ascii="Calibri" w:eastAsia="Calibri" w:hAnsi="Calibri" w:cs="Times New Roman"/>
      <w:color w:val="auto"/>
      <w:sz w:val="22"/>
      <w:szCs w:val="22"/>
      <w:lang w:eastAsia="en-US"/>
    </w:rPr>
  </w:style>
  <w:style w:type="character" w:customStyle="1" w:styleId="2a">
    <w:name w:val="Основной текст 2 Знак"/>
    <w:basedOn w:val="a1"/>
    <w:link w:val="29"/>
    <w:uiPriority w:val="99"/>
    <w:rsid w:val="002E4EBA"/>
    <w:rPr>
      <w:rFonts w:ascii="Calibri" w:eastAsia="Calibri" w:hAnsi="Calibri" w:cs="Times New Roman"/>
      <w:sz w:val="22"/>
      <w:szCs w:val="22"/>
      <w:lang w:eastAsia="en-US"/>
    </w:rPr>
  </w:style>
  <w:style w:type="character" w:customStyle="1" w:styleId="21">
    <w:name w:val="Заголовок 2 Знак"/>
    <w:basedOn w:val="a1"/>
    <w:link w:val="20"/>
    <w:uiPriority w:val="9"/>
    <w:rsid w:val="00FD5732"/>
    <w:rPr>
      <w:rFonts w:ascii="Times New Roman" w:eastAsia="Times New Roman" w:hAnsi="Times New Roman" w:cs="Times New Roman"/>
      <w:b/>
      <w:bCs/>
      <w:sz w:val="36"/>
      <w:szCs w:val="36"/>
    </w:rPr>
  </w:style>
  <w:style w:type="character" w:customStyle="1" w:styleId="41">
    <w:name w:val="Заголовок 4 Знак"/>
    <w:basedOn w:val="a1"/>
    <w:link w:val="40"/>
    <w:uiPriority w:val="9"/>
    <w:rsid w:val="00FD5732"/>
    <w:rPr>
      <w:rFonts w:asciiTheme="majorHAnsi" w:eastAsiaTheme="majorEastAsia" w:hAnsiTheme="majorHAnsi" w:cstheme="majorBidi"/>
      <w:b/>
      <w:bCs/>
      <w:i/>
      <w:iCs/>
      <w:color w:val="4F81BD" w:themeColor="accent1"/>
      <w:sz w:val="22"/>
      <w:szCs w:val="22"/>
      <w:lang w:eastAsia="en-US"/>
    </w:rPr>
  </w:style>
  <w:style w:type="paragraph" w:styleId="af1">
    <w:name w:val="Normal (Web)"/>
    <w:basedOn w:val="a0"/>
    <w:uiPriority w:val="99"/>
    <w:unhideWhenUsed/>
    <w:rsid w:val="00FD5732"/>
    <w:pPr>
      <w:widowControl/>
      <w:spacing w:before="100" w:beforeAutospacing="1" w:after="100" w:afterAutospacing="1"/>
    </w:pPr>
    <w:rPr>
      <w:rFonts w:ascii="Times New Roman" w:eastAsia="Times New Roman" w:hAnsi="Times New Roman" w:cs="Times New Roman"/>
      <w:color w:val="auto"/>
    </w:rPr>
  </w:style>
  <w:style w:type="character" w:styleId="af2">
    <w:name w:val="Strong"/>
    <w:basedOn w:val="a1"/>
    <w:uiPriority w:val="22"/>
    <w:qFormat/>
    <w:rsid w:val="00FD5732"/>
    <w:rPr>
      <w:b/>
      <w:bCs/>
    </w:rPr>
  </w:style>
  <w:style w:type="character" w:customStyle="1" w:styleId="10">
    <w:name w:val="Заголовок 1 Знак"/>
    <w:basedOn w:val="a1"/>
    <w:link w:val="1"/>
    <w:uiPriority w:val="9"/>
    <w:rsid w:val="000909C3"/>
    <w:rPr>
      <w:rFonts w:ascii="Cambria" w:eastAsia="Times New Roman" w:hAnsi="Cambria" w:cs="Times New Roman"/>
      <w:b/>
      <w:bCs/>
      <w:kern w:val="32"/>
      <w:sz w:val="32"/>
      <w:szCs w:val="32"/>
    </w:rPr>
  </w:style>
  <w:style w:type="paragraph" w:styleId="34">
    <w:name w:val="Body Text 3"/>
    <w:basedOn w:val="a0"/>
    <w:link w:val="35"/>
    <w:uiPriority w:val="99"/>
    <w:rsid w:val="000909C3"/>
    <w:pPr>
      <w:widowControl/>
    </w:pPr>
    <w:rPr>
      <w:rFonts w:ascii="Times New Roman" w:eastAsia="Calibri" w:hAnsi="Times New Roman" w:cs="Times New Roman"/>
      <w:color w:val="auto"/>
      <w:sz w:val="20"/>
      <w:szCs w:val="20"/>
    </w:rPr>
  </w:style>
  <w:style w:type="character" w:customStyle="1" w:styleId="35">
    <w:name w:val="Основной текст 3 Знак"/>
    <w:basedOn w:val="a1"/>
    <w:link w:val="34"/>
    <w:uiPriority w:val="99"/>
    <w:rsid w:val="000909C3"/>
    <w:rPr>
      <w:rFonts w:ascii="Times New Roman" w:eastAsia="Calibri" w:hAnsi="Times New Roman" w:cs="Times New Roman"/>
      <w:sz w:val="20"/>
      <w:szCs w:val="20"/>
    </w:rPr>
  </w:style>
  <w:style w:type="paragraph" w:customStyle="1" w:styleId="16">
    <w:name w:val="Абзац списка1"/>
    <w:basedOn w:val="a0"/>
    <w:rsid w:val="000909C3"/>
    <w:pPr>
      <w:widowControl/>
      <w:ind w:left="720"/>
    </w:pPr>
    <w:rPr>
      <w:rFonts w:ascii="Calibri" w:eastAsia="Times New Roman" w:hAnsi="Calibri" w:cs="Times New Roman"/>
      <w:color w:val="auto"/>
      <w:sz w:val="22"/>
      <w:szCs w:val="22"/>
      <w:lang w:eastAsia="en-US"/>
    </w:rPr>
  </w:style>
  <w:style w:type="character" w:styleId="af3">
    <w:name w:val="line number"/>
    <w:uiPriority w:val="99"/>
    <w:semiHidden/>
    <w:rsid w:val="000909C3"/>
    <w:rPr>
      <w:rFonts w:cs="Times New Roman"/>
    </w:rPr>
  </w:style>
  <w:style w:type="paragraph" w:customStyle="1" w:styleId="2b">
    <w:name w:val="Абзац списка2"/>
    <w:basedOn w:val="a0"/>
    <w:uiPriority w:val="99"/>
    <w:rsid w:val="000909C3"/>
    <w:pPr>
      <w:widowControl/>
      <w:ind w:left="720"/>
      <w:contextualSpacing/>
    </w:pPr>
    <w:rPr>
      <w:rFonts w:ascii="Calibri" w:eastAsia="Times New Roman" w:hAnsi="Calibri" w:cs="Times New Roman"/>
      <w:color w:val="auto"/>
      <w:sz w:val="22"/>
      <w:szCs w:val="22"/>
      <w:lang w:eastAsia="en-US"/>
    </w:rPr>
  </w:style>
  <w:style w:type="paragraph" w:customStyle="1" w:styleId="17">
    <w:name w:val="Без интервала1"/>
    <w:uiPriority w:val="99"/>
    <w:rsid w:val="000909C3"/>
    <w:pPr>
      <w:widowControl/>
    </w:pPr>
    <w:rPr>
      <w:rFonts w:ascii="Calibri" w:eastAsia="Calibri" w:hAnsi="Calibri" w:cs="Calibri"/>
      <w:sz w:val="20"/>
      <w:szCs w:val="20"/>
    </w:rPr>
  </w:style>
  <w:style w:type="character" w:styleId="af4">
    <w:name w:val="Emphasis"/>
    <w:uiPriority w:val="20"/>
    <w:qFormat/>
    <w:rsid w:val="000909C3"/>
    <w:rPr>
      <w:rFonts w:cs="Times New Roman"/>
      <w:i/>
      <w:iCs/>
    </w:rPr>
  </w:style>
  <w:style w:type="paragraph" w:customStyle="1" w:styleId="36">
    <w:name w:val="Абзац списка3"/>
    <w:basedOn w:val="a0"/>
    <w:rsid w:val="000909C3"/>
    <w:pPr>
      <w:widowControl/>
      <w:ind w:left="720"/>
      <w:contextualSpacing/>
    </w:pPr>
    <w:rPr>
      <w:rFonts w:ascii="Calibri" w:eastAsia="Times New Roman" w:hAnsi="Calibri" w:cs="Times New Roman"/>
      <w:color w:val="auto"/>
      <w:sz w:val="22"/>
      <w:szCs w:val="22"/>
      <w:lang w:eastAsia="en-US"/>
    </w:rPr>
  </w:style>
  <w:style w:type="numbering" w:customStyle="1" w:styleId="18">
    <w:name w:val="Нет списка1"/>
    <w:next w:val="a3"/>
    <w:uiPriority w:val="99"/>
    <w:semiHidden/>
    <w:unhideWhenUsed/>
    <w:rsid w:val="000909C3"/>
  </w:style>
  <w:style w:type="paragraph" w:styleId="af5">
    <w:name w:val="Balloon Text"/>
    <w:basedOn w:val="a0"/>
    <w:link w:val="af6"/>
    <w:uiPriority w:val="99"/>
    <w:semiHidden/>
    <w:unhideWhenUsed/>
    <w:rsid w:val="000909C3"/>
    <w:pPr>
      <w:widowControl/>
    </w:pPr>
    <w:rPr>
      <w:rFonts w:ascii="Tahoma" w:eastAsia="Calibri" w:hAnsi="Tahoma" w:cs="Times New Roman"/>
      <w:color w:val="auto"/>
      <w:sz w:val="16"/>
      <w:szCs w:val="16"/>
      <w:lang w:eastAsia="en-US"/>
    </w:rPr>
  </w:style>
  <w:style w:type="character" w:customStyle="1" w:styleId="af6">
    <w:name w:val="Текст выноски Знак"/>
    <w:basedOn w:val="a1"/>
    <w:link w:val="af5"/>
    <w:uiPriority w:val="99"/>
    <w:semiHidden/>
    <w:rsid w:val="000909C3"/>
    <w:rPr>
      <w:rFonts w:ascii="Tahoma" w:eastAsia="Calibri" w:hAnsi="Tahoma" w:cs="Times New Roman"/>
      <w:sz w:val="16"/>
      <w:szCs w:val="16"/>
      <w:lang w:eastAsia="en-US"/>
    </w:rPr>
  </w:style>
  <w:style w:type="numbering" w:customStyle="1" w:styleId="2c">
    <w:name w:val="Нет списка2"/>
    <w:next w:val="a3"/>
    <w:uiPriority w:val="99"/>
    <w:semiHidden/>
    <w:unhideWhenUsed/>
    <w:rsid w:val="000909C3"/>
  </w:style>
  <w:style w:type="character" w:customStyle="1" w:styleId="c3c16">
    <w:name w:val="c3 c16"/>
    <w:uiPriority w:val="99"/>
    <w:rsid w:val="000909C3"/>
    <w:rPr>
      <w:rFonts w:cs="Times New Roman"/>
    </w:rPr>
  </w:style>
  <w:style w:type="paragraph" w:customStyle="1" w:styleId="c2">
    <w:name w:val="c2"/>
    <w:basedOn w:val="a0"/>
    <w:rsid w:val="000909C3"/>
    <w:pPr>
      <w:widowControl/>
      <w:spacing w:before="100" w:beforeAutospacing="1" w:after="100" w:afterAutospacing="1"/>
    </w:pPr>
    <w:rPr>
      <w:rFonts w:ascii="Times New Roman" w:eastAsia="Calibri" w:hAnsi="Times New Roman" w:cs="Times New Roman"/>
      <w:color w:val="auto"/>
    </w:rPr>
  </w:style>
  <w:style w:type="character" w:customStyle="1" w:styleId="c3">
    <w:name w:val="c3"/>
    <w:uiPriority w:val="99"/>
    <w:rsid w:val="000909C3"/>
    <w:rPr>
      <w:rFonts w:cs="Times New Roman"/>
    </w:rPr>
  </w:style>
  <w:style w:type="paragraph" w:customStyle="1" w:styleId="c2c8">
    <w:name w:val="c2 c8"/>
    <w:basedOn w:val="a0"/>
    <w:uiPriority w:val="99"/>
    <w:rsid w:val="000909C3"/>
    <w:pPr>
      <w:widowControl/>
      <w:spacing w:before="100" w:beforeAutospacing="1" w:after="100" w:afterAutospacing="1"/>
    </w:pPr>
    <w:rPr>
      <w:rFonts w:ascii="Times New Roman" w:eastAsia="Calibri" w:hAnsi="Times New Roman" w:cs="Times New Roman"/>
      <w:color w:val="auto"/>
    </w:rPr>
  </w:style>
  <w:style w:type="character" w:customStyle="1" w:styleId="c2c12">
    <w:name w:val="c2 c12"/>
    <w:rsid w:val="000909C3"/>
  </w:style>
  <w:style w:type="character" w:customStyle="1" w:styleId="c12c2">
    <w:name w:val="c12 c2"/>
    <w:rsid w:val="000909C3"/>
  </w:style>
  <w:style w:type="paragraph" w:styleId="af7">
    <w:name w:val="No Spacing"/>
    <w:uiPriority w:val="99"/>
    <w:qFormat/>
    <w:rsid w:val="000909C3"/>
    <w:pPr>
      <w:widowControl/>
    </w:pPr>
    <w:rPr>
      <w:rFonts w:ascii="Calibri" w:eastAsia="Calibri" w:hAnsi="Calibri" w:cs="Times New Roman"/>
      <w:sz w:val="22"/>
      <w:szCs w:val="22"/>
      <w:lang w:eastAsia="en-US"/>
    </w:rPr>
  </w:style>
  <w:style w:type="table" w:customStyle="1" w:styleId="19">
    <w:name w:val="Сетка таблицы1"/>
    <w:basedOn w:val="a2"/>
    <w:next w:val="af"/>
    <w:uiPriority w:val="59"/>
    <w:rsid w:val="000909C3"/>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3"/>
    <w:uiPriority w:val="99"/>
    <w:semiHidden/>
    <w:unhideWhenUsed/>
    <w:rsid w:val="000909C3"/>
  </w:style>
  <w:style w:type="character" w:customStyle="1" w:styleId="FontStyle81">
    <w:name w:val="Font Style81"/>
    <w:basedOn w:val="a1"/>
    <w:rsid w:val="000909C3"/>
    <w:rPr>
      <w:rFonts w:ascii="Arial" w:hAnsi="Arial" w:cs="Arial"/>
      <w:sz w:val="16"/>
      <w:szCs w:val="16"/>
    </w:rPr>
  </w:style>
  <w:style w:type="paragraph" w:customStyle="1" w:styleId="IV">
    <w:name w:val="Подраздел(IV)"/>
    <w:basedOn w:val="a0"/>
    <w:rsid w:val="000909C3"/>
    <w:pPr>
      <w:widowControl/>
      <w:tabs>
        <w:tab w:val="left" w:pos="708"/>
        <w:tab w:val="left" w:pos="1416"/>
        <w:tab w:val="left" w:pos="2124"/>
        <w:tab w:val="left" w:pos="2832"/>
        <w:tab w:val="left" w:pos="3540"/>
        <w:tab w:val="left" w:pos="4248"/>
        <w:tab w:val="left" w:pos="4956"/>
        <w:tab w:val="left" w:pos="5664"/>
      </w:tabs>
      <w:autoSpaceDE w:val="0"/>
      <w:autoSpaceDN w:val="0"/>
      <w:adjustRightInd w:val="0"/>
      <w:spacing w:before="113"/>
      <w:jc w:val="center"/>
    </w:pPr>
    <w:rPr>
      <w:rFonts w:ascii="Arial CYR" w:eastAsia="Times New Roman" w:hAnsi="Arial CYR" w:cs="Arial CYR"/>
      <w:b/>
      <w:bCs/>
      <w:i/>
      <w:iCs/>
      <w:color w:val="auto"/>
      <w:sz w:val="20"/>
      <w:szCs w:val="20"/>
    </w:rPr>
  </w:style>
  <w:style w:type="paragraph" w:styleId="af8">
    <w:name w:val="footnote text"/>
    <w:aliases w:val="Текст сноски Знак1,Текст сноски Знак Знак, Знак2 Знак Знак"/>
    <w:basedOn w:val="a0"/>
    <w:link w:val="af9"/>
    <w:uiPriority w:val="99"/>
    <w:rsid w:val="000909C3"/>
    <w:pPr>
      <w:widowControl/>
    </w:pPr>
    <w:rPr>
      <w:rFonts w:ascii="Times New Roman" w:eastAsia="Times New Roman" w:hAnsi="Times New Roman" w:cs="Times New Roman"/>
      <w:color w:val="auto"/>
      <w:sz w:val="20"/>
      <w:szCs w:val="20"/>
    </w:rPr>
  </w:style>
  <w:style w:type="character" w:customStyle="1" w:styleId="af9">
    <w:name w:val="Текст сноски Знак"/>
    <w:aliases w:val="Текст сноски Знак1 Знак,Текст сноски Знак Знак Знак, Знак2 Знак Знак Знак"/>
    <w:basedOn w:val="a1"/>
    <w:link w:val="af8"/>
    <w:uiPriority w:val="99"/>
    <w:rsid w:val="000909C3"/>
    <w:rPr>
      <w:rFonts w:ascii="Times New Roman" w:eastAsia="Times New Roman" w:hAnsi="Times New Roman" w:cs="Times New Roman"/>
      <w:sz w:val="20"/>
      <w:szCs w:val="20"/>
    </w:rPr>
  </w:style>
  <w:style w:type="character" w:styleId="afa">
    <w:name w:val="footnote reference"/>
    <w:basedOn w:val="a1"/>
    <w:uiPriority w:val="99"/>
    <w:rsid w:val="000909C3"/>
    <w:rPr>
      <w:vertAlign w:val="superscript"/>
    </w:rPr>
  </w:style>
  <w:style w:type="paragraph" w:customStyle="1" w:styleId="Style72">
    <w:name w:val="Style72"/>
    <w:basedOn w:val="a0"/>
    <w:uiPriority w:val="99"/>
    <w:rsid w:val="000909C3"/>
    <w:pPr>
      <w:autoSpaceDE w:val="0"/>
      <w:autoSpaceDN w:val="0"/>
      <w:adjustRightInd w:val="0"/>
      <w:spacing w:line="202" w:lineRule="exact"/>
    </w:pPr>
    <w:rPr>
      <w:rFonts w:ascii="Tahoma" w:eastAsia="Times New Roman" w:hAnsi="Tahoma" w:cs="Tahoma"/>
      <w:color w:val="auto"/>
    </w:rPr>
  </w:style>
  <w:style w:type="character" w:customStyle="1" w:styleId="c0">
    <w:name w:val="c0"/>
    <w:basedOn w:val="a1"/>
    <w:rsid w:val="00000C8A"/>
  </w:style>
  <w:style w:type="character" w:customStyle="1" w:styleId="fontstyle01">
    <w:name w:val="fontstyle01"/>
    <w:basedOn w:val="a1"/>
    <w:rsid w:val="00D77DFF"/>
    <w:rPr>
      <w:rFonts w:ascii="Times New Roman" w:hAnsi="Times New Roman" w:cs="Times New Roman" w:hint="default"/>
      <w:b/>
      <w:bCs/>
      <w:i w:val="0"/>
      <w:iCs w:val="0"/>
      <w:color w:val="000000"/>
      <w:sz w:val="24"/>
      <w:szCs w:val="24"/>
    </w:rPr>
  </w:style>
  <w:style w:type="character" w:customStyle="1" w:styleId="fontstyle21">
    <w:name w:val="fontstyle21"/>
    <w:basedOn w:val="a1"/>
    <w:rsid w:val="00D77DFF"/>
    <w:rPr>
      <w:rFonts w:ascii="Times New Roman" w:hAnsi="Times New Roman" w:cs="Times New Roman" w:hint="default"/>
      <w:b w:val="0"/>
      <w:bCs w:val="0"/>
      <w:i w:val="0"/>
      <w:iCs w:val="0"/>
      <w:color w:val="000000"/>
      <w:sz w:val="24"/>
      <w:szCs w:val="24"/>
    </w:rPr>
  </w:style>
  <w:style w:type="character" w:customStyle="1" w:styleId="fontstyle31">
    <w:name w:val="fontstyle31"/>
    <w:basedOn w:val="a1"/>
    <w:rsid w:val="00D77DFF"/>
    <w:rPr>
      <w:rFonts w:ascii="TimesNewRomanPSMT" w:hAnsi="TimesNewRomanPSMT" w:hint="default"/>
      <w:b w:val="0"/>
      <w:bCs w:val="0"/>
      <w:i w:val="0"/>
      <w:iCs w:val="0"/>
      <w:color w:val="000000"/>
      <w:sz w:val="24"/>
      <w:szCs w:val="24"/>
    </w:rPr>
  </w:style>
  <w:style w:type="character" w:customStyle="1" w:styleId="fontstyle41">
    <w:name w:val="fontstyle41"/>
    <w:basedOn w:val="a1"/>
    <w:rsid w:val="00D77DFF"/>
    <w:rPr>
      <w:rFonts w:ascii="TimesNewRomanPS-BoldItalicMT" w:hAnsi="TimesNewRomanPS-BoldItalicMT" w:hint="default"/>
      <w:b/>
      <w:bCs/>
      <w:i/>
      <w:iCs/>
      <w:color w:val="000000"/>
      <w:sz w:val="24"/>
      <w:szCs w:val="24"/>
    </w:rPr>
  </w:style>
  <w:style w:type="character" w:customStyle="1" w:styleId="fontstyle51">
    <w:name w:val="fontstyle51"/>
    <w:basedOn w:val="a1"/>
    <w:rsid w:val="00D77DFF"/>
    <w:rPr>
      <w:rFonts w:ascii="Cambria-Bold" w:hAnsi="Cambria-Bold" w:hint="default"/>
      <w:b/>
      <w:bCs/>
      <w:i w:val="0"/>
      <w:iCs w:val="0"/>
      <w:color w:val="0070C0"/>
      <w:sz w:val="16"/>
      <w:szCs w:val="16"/>
    </w:rPr>
  </w:style>
  <w:style w:type="character" w:customStyle="1" w:styleId="fontstyle61">
    <w:name w:val="fontstyle61"/>
    <w:basedOn w:val="a1"/>
    <w:rsid w:val="00D77DFF"/>
    <w:rPr>
      <w:rFonts w:ascii="Cambria-Bold" w:hAnsi="Cambria-Bold" w:hint="default"/>
      <w:b/>
      <w:bCs/>
      <w:i w:val="0"/>
      <w:iCs w:val="0"/>
      <w:color w:val="0070C0"/>
      <w:sz w:val="16"/>
      <w:szCs w:val="16"/>
    </w:rPr>
  </w:style>
  <w:style w:type="character" w:customStyle="1" w:styleId="fontstyle71">
    <w:name w:val="fontstyle71"/>
    <w:basedOn w:val="a1"/>
    <w:rsid w:val="00D77DFF"/>
    <w:rPr>
      <w:rFonts w:ascii="Calibri" w:hAnsi="Calibri" w:cs="Calibri" w:hint="default"/>
      <w:b w:val="0"/>
      <w:bCs w:val="0"/>
      <w:i w:val="0"/>
      <w:iCs w:val="0"/>
      <w:color w:val="000000"/>
      <w:sz w:val="20"/>
      <w:szCs w:val="20"/>
    </w:rPr>
  </w:style>
  <w:style w:type="paragraph" w:customStyle="1" w:styleId="410">
    <w:name w:val="Основной текст (4)1"/>
    <w:basedOn w:val="a0"/>
    <w:uiPriority w:val="99"/>
    <w:rsid w:val="00E82C90"/>
    <w:pPr>
      <w:shd w:val="clear" w:color="auto" w:fill="FFFFFF"/>
      <w:spacing w:line="206" w:lineRule="exact"/>
    </w:pPr>
    <w:rPr>
      <w:rFonts w:ascii="Times New Roman" w:eastAsia="Calibri" w:hAnsi="Times New Roman" w:cs="Times New Roman"/>
      <w:color w:val="auto"/>
      <w:sz w:val="18"/>
      <w:szCs w:val="18"/>
    </w:rPr>
  </w:style>
  <w:style w:type="paragraph" w:customStyle="1" w:styleId="112">
    <w:name w:val="Заголовок №11"/>
    <w:basedOn w:val="a0"/>
    <w:uiPriority w:val="99"/>
    <w:rsid w:val="00E82C90"/>
    <w:pPr>
      <w:shd w:val="clear" w:color="auto" w:fill="FFFFFF"/>
      <w:spacing w:after="660" w:line="240" w:lineRule="atLeast"/>
      <w:ind w:hanging="1580"/>
      <w:outlineLvl w:val="0"/>
    </w:pPr>
    <w:rPr>
      <w:rFonts w:ascii="Times New Roman" w:eastAsia="Times New Roman" w:hAnsi="Times New Roman" w:cs="Times New Roman"/>
      <w:b/>
      <w:bCs/>
      <w:sz w:val="27"/>
      <w:szCs w:val="27"/>
    </w:rPr>
  </w:style>
  <w:style w:type="numbering" w:customStyle="1" w:styleId="49">
    <w:name w:val="Нет списка4"/>
    <w:next w:val="a3"/>
    <w:uiPriority w:val="99"/>
    <w:semiHidden/>
    <w:unhideWhenUsed/>
    <w:rsid w:val="00446437"/>
  </w:style>
  <w:style w:type="paragraph" w:customStyle="1" w:styleId="ParagraphStyle">
    <w:name w:val="Paragraph Style"/>
    <w:rsid w:val="00446437"/>
    <w:pPr>
      <w:widowControl/>
      <w:autoSpaceDE w:val="0"/>
      <w:autoSpaceDN w:val="0"/>
      <w:adjustRightInd w:val="0"/>
    </w:pPr>
    <w:rPr>
      <w:rFonts w:ascii="Arial" w:eastAsia="Calibri" w:hAnsi="Arial" w:cs="Arial"/>
      <w:lang w:eastAsia="en-US"/>
    </w:rPr>
  </w:style>
  <w:style w:type="paragraph" w:customStyle="1" w:styleId="Centered">
    <w:name w:val="Centered"/>
    <w:uiPriority w:val="99"/>
    <w:rsid w:val="00446437"/>
    <w:pPr>
      <w:widowControl/>
      <w:autoSpaceDE w:val="0"/>
      <w:autoSpaceDN w:val="0"/>
      <w:adjustRightInd w:val="0"/>
      <w:jc w:val="center"/>
    </w:pPr>
    <w:rPr>
      <w:rFonts w:ascii="Arial" w:eastAsia="Calibri" w:hAnsi="Arial" w:cs="Arial"/>
      <w:lang w:eastAsia="en-US"/>
    </w:rPr>
  </w:style>
  <w:style w:type="character" w:customStyle="1" w:styleId="Normaltext">
    <w:name w:val="Normal text"/>
    <w:uiPriority w:val="99"/>
    <w:rsid w:val="00446437"/>
    <w:rPr>
      <w:color w:val="000000"/>
      <w:sz w:val="20"/>
      <w:szCs w:val="20"/>
    </w:rPr>
  </w:style>
  <w:style w:type="character" w:customStyle="1" w:styleId="Heading">
    <w:name w:val="Heading"/>
    <w:uiPriority w:val="99"/>
    <w:rsid w:val="00446437"/>
    <w:rPr>
      <w:b/>
      <w:bCs/>
      <w:color w:val="0000FF"/>
      <w:sz w:val="20"/>
      <w:szCs w:val="20"/>
    </w:rPr>
  </w:style>
  <w:style w:type="character" w:customStyle="1" w:styleId="Subheading">
    <w:name w:val="Subheading"/>
    <w:uiPriority w:val="99"/>
    <w:rsid w:val="00446437"/>
    <w:rPr>
      <w:b/>
      <w:bCs/>
      <w:color w:val="000080"/>
      <w:sz w:val="20"/>
      <w:szCs w:val="20"/>
    </w:rPr>
  </w:style>
  <w:style w:type="character" w:customStyle="1" w:styleId="Keywords">
    <w:name w:val="Keywords"/>
    <w:uiPriority w:val="99"/>
    <w:rsid w:val="00446437"/>
    <w:rPr>
      <w:i/>
      <w:iCs/>
      <w:color w:val="800000"/>
      <w:sz w:val="20"/>
      <w:szCs w:val="20"/>
    </w:rPr>
  </w:style>
  <w:style w:type="character" w:customStyle="1" w:styleId="Jump1">
    <w:name w:val="Jump 1"/>
    <w:uiPriority w:val="99"/>
    <w:rsid w:val="00446437"/>
    <w:rPr>
      <w:color w:val="008000"/>
      <w:sz w:val="20"/>
      <w:szCs w:val="20"/>
      <w:u w:val="single"/>
    </w:rPr>
  </w:style>
  <w:style w:type="character" w:customStyle="1" w:styleId="Jump2">
    <w:name w:val="Jump 2"/>
    <w:uiPriority w:val="99"/>
    <w:rsid w:val="00446437"/>
    <w:rPr>
      <w:color w:val="008000"/>
      <w:sz w:val="20"/>
      <w:szCs w:val="20"/>
      <w:u w:val="single"/>
    </w:rPr>
  </w:style>
  <w:style w:type="numbering" w:customStyle="1" w:styleId="55">
    <w:name w:val="Нет списка5"/>
    <w:next w:val="a3"/>
    <w:uiPriority w:val="99"/>
    <w:semiHidden/>
    <w:unhideWhenUsed/>
    <w:rsid w:val="00446437"/>
  </w:style>
  <w:style w:type="table" w:customStyle="1" w:styleId="2d">
    <w:name w:val="Сетка таблицы2"/>
    <w:basedOn w:val="a2"/>
    <w:next w:val="af"/>
    <w:uiPriority w:val="39"/>
    <w:rsid w:val="00446437"/>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
    <w:uiPriority w:val="59"/>
    <w:rsid w:val="00446437"/>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
    <w:name w:val="book"/>
    <w:basedOn w:val="a0"/>
    <w:rsid w:val="00446437"/>
    <w:pPr>
      <w:widowControl/>
      <w:spacing w:before="100" w:beforeAutospacing="1" w:after="100" w:afterAutospacing="1"/>
    </w:pPr>
    <w:rPr>
      <w:rFonts w:ascii="Times New Roman" w:eastAsia="Times New Roman" w:hAnsi="Times New Roman" w:cs="Times New Roman"/>
      <w:color w:val="auto"/>
    </w:rPr>
  </w:style>
  <w:style w:type="numbering" w:customStyle="1" w:styleId="63">
    <w:name w:val="Нет списка6"/>
    <w:next w:val="a3"/>
    <w:uiPriority w:val="99"/>
    <w:semiHidden/>
    <w:unhideWhenUsed/>
    <w:rsid w:val="00B857C5"/>
  </w:style>
  <w:style w:type="table" w:customStyle="1" w:styleId="38">
    <w:name w:val="Сетка таблицы3"/>
    <w:basedOn w:val="a2"/>
    <w:next w:val="af"/>
    <w:uiPriority w:val="99"/>
    <w:rsid w:val="00B857C5"/>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c1">
    <w:name w:val="c6 c1"/>
    <w:basedOn w:val="a1"/>
    <w:rsid w:val="00B857C5"/>
  </w:style>
  <w:style w:type="character" w:customStyle="1" w:styleId="c65c8">
    <w:name w:val="c65 c8"/>
    <w:basedOn w:val="a1"/>
    <w:rsid w:val="00B857C5"/>
  </w:style>
  <w:style w:type="table" w:customStyle="1" w:styleId="4a">
    <w:name w:val="Сетка таблицы4"/>
    <w:basedOn w:val="a2"/>
    <w:next w:val="af"/>
    <w:uiPriority w:val="59"/>
    <w:rsid w:val="00181DC3"/>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624208"/>
    <w:rPr>
      <w:rFonts w:asciiTheme="majorHAnsi" w:eastAsiaTheme="majorEastAsia" w:hAnsiTheme="majorHAnsi" w:cstheme="majorBidi"/>
      <w:color w:val="243F60" w:themeColor="accent1" w:themeShade="7F"/>
    </w:rPr>
  </w:style>
  <w:style w:type="character" w:customStyle="1" w:styleId="80">
    <w:name w:val="Заголовок 8 Знак"/>
    <w:basedOn w:val="a1"/>
    <w:link w:val="8"/>
    <w:uiPriority w:val="9"/>
    <w:rsid w:val="00A433E8"/>
    <w:rPr>
      <w:rFonts w:ascii="Calibri" w:eastAsia="Times New Roman" w:hAnsi="Calibri" w:cs="Times New Roman"/>
      <w:i/>
      <w:iCs/>
    </w:rPr>
  </w:style>
  <w:style w:type="numbering" w:customStyle="1" w:styleId="70">
    <w:name w:val="Нет списка7"/>
    <w:next w:val="a3"/>
    <w:uiPriority w:val="99"/>
    <w:semiHidden/>
    <w:unhideWhenUsed/>
    <w:rsid w:val="00A433E8"/>
  </w:style>
  <w:style w:type="paragraph" w:customStyle="1" w:styleId="p3">
    <w:name w:val="p3"/>
    <w:basedOn w:val="a0"/>
    <w:link w:val="p30"/>
    <w:uiPriority w:val="99"/>
    <w:rsid w:val="00A433E8"/>
    <w:pPr>
      <w:widowControl/>
      <w:spacing w:before="100" w:beforeAutospacing="1" w:after="100" w:afterAutospacing="1"/>
    </w:pPr>
    <w:rPr>
      <w:rFonts w:ascii="Times New Roman" w:eastAsia="Batang" w:hAnsi="Times New Roman" w:cs="Times New Roman"/>
      <w:color w:val="auto"/>
      <w:lang w:eastAsia="ko-KR"/>
    </w:rPr>
  </w:style>
  <w:style w:type="character" w:customStyle="1" w:styleId="p30">
    <w:name w:val="p3 Знак"/>
    <w:basedOn w:val="a1"/>
    <w:link w:val="p3"/>
    <w:uiPriority w:val="99"/>
    <w:rsid w:val="00A433E8"/>
    <w:rPr>
      <w:rFonts w:ascii="Times New Roman" w:eastAsia="Batang" w:hAnsi="Times New Roman" w:cs="Times New Roman"/>
      <w:lang w:eastAsia="ko-KR"/>
    </w:rPr>
  </w:style>
  <w:style w:type="paragraph" w:styleId="afb">
    <w:name w:val="Body Text Indent"/>
    <w:basedOn w:val="a0"/>
    <w:link w:val="afc"/>
    <w:uiPriority w:val="99"/>
    <w:unhideWhenUsed/>
    <w:rsid w:val="00A433E8"/>
    <w:pPr>
      <w:widowControl/>
      <w:spacing w:after="120" w:line="276" w:lineRule="auto"/>
      <w:ind w:left="283"/>
    </w:pPr>
    <w:rPr>
      <w:rFonts w:ascii="Calibri" w:eastAsia="Times New Roman" w:hAnsi="Calibri" w:cs="Times New Roman"/>
      <w:color w:val="auto"/>
      <w:sz w:val="20"/>
      <w:szCs w:val="20"/>
    </w:rPr>
  </w:style>
  <w:style w:type="character" w:customStyle="1" w:styleId="afc">
    <w:name w:val="Основной текст с отступом Знак"/>
    <w:basedOn w:val="a1"/>
    <w:link w:val="afb"/>
    <w:uiPriority w:val="99"/>
    <w:rsid w:val="00A433E8"/>
    <w:rPr>
      <w:rFonts w:ascii="Calibri" w:eastAsia="Times New Roman" w:hAnsi="Calibri" w:cs="Times New Roman"/>
      <w:sz w:val="20"/>
      <w:szCs w:val="20"/>
    </w:rPr>
  </w:style>
  <w:style w:type="paragraph" w:customStyle="1" w:styleId="afd">
    <w:name w:val="Основной"/>
    <w:uiPriority w:val="99"/>
    <w:rsid w:val="00A433E8"/>
    <w:pPr>
      <w:widowControl/>
      <w:autoSpaceDE w:val="0"/>
      <w:autoSpaceDN w:val="0"/>
      <w:adjustRightInd w:val="0"/>
      <w:ind w:firstLine="283"/>
      <w:jc w:val="both"/>
    </w:pPr>
    <w:rPr>
      <w:rFonts w:ascii="TimesET" w:eastAsia="Times New Roman" w:hAnsi="TimesET" w:cs="TimesET"/>
      <w:color w:val="000000"/>
      <w:sz w:val="20"/>
      <w:szCs w:val="20"/>
      <w:lang w:eastAsia="en-US"/>
    </w:rPr>
  </w:style>
  <w:style w:type="paragraph" w:customStyle="1" w:styleId="afe">
    <w:name w:val="Узкий"/>
    <w:basedOn w:val="afd"/>
    <w:uiPriority w:val="99"/>
    <w:rsid w:val="00A433E8"/>
    <w:rPr>
      <w:color w:val="auto"/>
      <w:spacing w:val="-15"/>
    </w:rPr>
  </w:style>
  <w:style w:type="paragraph" w:customStyle="1" w:styleId="4b">
    <w:name w:val="4"/>
    <w:basedOn w:val="p3"/>
    <w:link w:val="4c"/>
    <w:qFormat/>
    <w:rsid w:val="00A433E8"/>
    <w:pPr>
      <w:spacing w:before="0" w:beforeAutospacing="0" w:after="0" w:afterAutospacing="0" w:line="360" w:lineRule="auto"/>
      <w:ind w:firstLine="680"/>
      <w:jc w:val="both"/>
      <w:outlineLvl w:val="2"/>
    </w:pPr>
    <w:rPr>
      <w:b/>
      <w:i/>
    </w:rPr>
  </w:style>
  <w:style w:type="character" w:customStyle="1" w:styleId="4c">
    <w:name w:val="4 Знак"/>
    <w:basedOn w:val="p30"/>
    <w:link w:val="4b"/>
    <w:rsid w:val="00A433E8"/>
    <w:rPr>
      <w:rFonts w:ascii="Times New Roman" w:eastAsia="Batang" w:hAnsi="Times New Roman" w:cs="Times New Roman"/>
      <w:b/>
      <w:i/>
      <w:lang w:eastAsia="ko-KR"/>
    </w:rPr>
  </w:style>
  <w:style w:type="paragraph" w:styleId="2">
    <w:name w:val="List Bullet 2"/>
    <w:basedOn w:val="a0"/>
    <w:uiPriority w:val="99"/>
    <w:unhideWhenUsed/>
    <w:rsid w:val="00A433E8"/>
    <w:pPr>
      <w:widowControl/>
      <w:numPr>
        <w:numId w:val="7"/>
      </w:numPr>
      <w:spacing w:after="200" w:line="276" w:lineRule="auto"/>
      <w:contextualSpacing/>
    </w:pPr>
    <w:rPr>
      <w:rFonts w:ascii="Calibri" w:eastAsia="Times New Roman" w:hAnsi="Calibri" w:cs="Times New Roman"/>
      <w:color w:val="auto"/>
      <w:sz w:val="22"/>
      <w:szCs w:val="22"/>
      <w:lang w:eastAsia="en-US"/>
    </w:rPr>
  </w:style>
  <w:style w:type="paragraph" w:styleId="aff">
    <w:name w:val="List"/>
    <w:basedOn w:val="ac"/>
    <w:uiPriority w:val="99"/>
    <w:rsid w:val="00A433E8"/>
    <w:pPr>
      <w:widowControl/>
      <w:spacing w:after="220" w:line="220" w:lineRule="atLeast"/>
      <w:ind w:left="1440" w:hanging="360"/>
    </w:pPr>
    <w:rPr>
      <w:rFonts w:cs="Times New Roman"/>
      <w:sz w:val="20"/>
      <w:szCs w:val="20"/>
      <w:lang w:val="ru-RU" w:eastAsia="ru-RU"/>
    </w:rPr>
  </w:style>
  <w:style w:type="table" w:customStyle="1" w:styleId="120">
    <w:name w:val="Сетка таблицы12"/>
    <w:basedOn w:val="a2"/>
    <w:next w:val="af"/>
    <w:uiPriority w:val="59"/>
    <w:rsid w:val="00A433E8"/>
    <w:pPr>
      <w:widowControl/>
    </w:pPr>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f"/>
    <w:uiPriority w:val="59"/>
    <w:rsid w:val="00A433E8"/>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Обычный1"/>
    <w:rsid w:val="00A433E8"/>
    <w:pPr>
      <w:ind w:firstLine="320"/>
      <w:jc w:val="both"/>
    </w:pPr>
    <w:rPr>
      <w:rFonts w:ascii="Times New Roman" w:eastAsia="Times New Roman" w:hAnsi="Times New Roman" w:cs="Times New Roman"/>
      <w:sz w:val="20"/>
      <w:szCs w:val="20"/>
    </w:rPr>
  </w:style>
  <w:style w:type="paragraph" w:styleId="2e">
    <w:name w:val="Body Text Indent 2"/>
    <w:basedOn w:val="a0"/>
    <w:link w:val="2f"/>
    <w:uiPriority w:val="99"/>
    <w:unhideWhenUsed/>
    <w:rsid w:val="00A433E8"/>
    <w:pPr>
      <w:widowControl/>
      <w:spacing w:after="120" w:line="480" w:lineRule="auto"/>
      <w:ind w:left="283"/>
    </w:pPr>
    <w:rPr>
      <w:rFonts w:ascii="Calibri" w:eastAsia="Times New Roman" w:hAnsi="Calibri" w:cs="Times New Roman"/>
      <w:color w:val="auto"/>
      <w:sz w:val="22"/>
      <w:szCs w:val="22"/>
      <w:lang w:eastAsia="en-US"/>
    </w:rPr>
  </w:style>
  <w:style w:type="character" w:customStyle="1" w:styleId="2f">
    <w:name w:val="Основной текст с отступом 2 Знак"/>
    <w:basedOn w:val="a1"/>
    <w:link w:val="2e"/>
    <w:uiPriority w:val="99"/>
    <w:rsid w:val="00A433E8"/>
    <w:rPr>
      <w:rFonts w:ascii="Calibri" w:eastAsia="Times New Roman" w:hAnsi="Calibri" w:cs="Times New Roman"/>
      <w:sz w:val="22"/>
      <w:szCs w:val="22"/>
      <w:lang w:eastAsia="en-US"/>
    </w:rPr>
  </w:style>
  <w:style w:type="paragraph" w:styleId="a">
    <w:name w:val="List Bullet"/>
    <w:basedOn w:val="a0"/>
    <w:uiPriority w:val="99"/>
    <w:unhideWhenUsed/>
    <w:rsid w:val="00A433E8"/>
    <w:pPr>
      <w:widowControl/>
      <w:numPr>
        <w:numId w:val="8"/>
      </w:numPr>
      <w:tabs>
        <w:tab w:val="clear" w:pos="360"/>
        <w:tab w:val="num" w:pos="720"/>
      </w:tabs>
      <w:spacing w:after="200" w:line="276" w:lineRule="auto"/>
      <w:ind w:left="720"/>
      <w:contextualSpacing/>
    </w:pPr>
    <w:rPr>
      <w:rFonts w:ascii="Calibri" w:eastAsia="Calibri" w:hAnsi="Calibri" w:cs="Times New Roman"/>
      <w:color w:val="auto"/>
      <w:sz w:val="22"/>
      <w:szCs w:val="22"/>
      <w:lang w:eastAsia="en-US"/>
    </w:rPr>
  </w:style>
  <w:style w:type="character" w:styleId="aff0">
    <w:name w:val="annotation reference"/>
    <w:basedOn w:val="a1"/>
    <w:uiPriority w:val="99"/>
    <w:semiHidden/>
    <w:unhideWhenUsed/>
    <w:rsid w:val="00A433E8"/>
    <w:rPr>
      <w:sz w:val="16"/>
      <w:szCs w:val="16"/>
    </w:rPr>
  </w:style>
  <w:style w:type="paragraph" w:styleId="aff1">
    <w:name w:val="annotation text"/>
    <w:basedOn w:val="a0"/>
    <w:link w:val="aff2"/>
    <w:uiPriority w:val="99"/>
    <w:semiHidden/>
    <w:unhideWhenUsed/>
    <w:rsid w:val="00A433E8"/>
    <w:pPr>
      <w:widowControl/>
      <w:spacing w:after="200"/>
    </w:pPr>
    <w:rPr>
      <w:rFonts w:ascii="Calibri" w:eastAsia="Calibri" w:hAnsi="Calibri" w:cs="Times New Roman"/>
      <w:color w:val="auto"/>
      <w:sz w:val="20"/>
      <w:szCs w:val="20"/>
      <w:lang w:eastAsia="en-US"/>
    </w:rPr>
  </w:style>
  <w:style w:type="character" w:customStyle="1" w:styleId="aff2">
    <w:name w:val="Текст примечания Знак"/>
    <w:basedOn w:val="a1"/>
    <w:link w:val="aff1"/>
    <w:uiPriority w:val="99"/>
    <w:semiHidden/>
    <w:rsid w:val="00A433E8"/>
    <w:rPr>
      <w:rFonts w:ascii="Calibri" w:eastAsia="Calibri" w:hAnsi="Calibri" w:cs="Times New Roman"/>
      <w:sz w:val="20"/>
      <w:szCs w:val="20"/>
      <w:lang w:eastAsia="en-US"/>
    </w:rPr>
  </w:style>
  <w:style w:type="paragraph" w:styleId="aff3">
    <w:name w:val="annotation subject"/>
    <w:basedOn w:val="aff1"/>
    <w:next w:val="aff1"/>
    <w:link w:val="aff4"/>
    <w:uiPriority w:val="99"/>
    <w:semiHidden/>
    <w:unhideWhenUsed/>
    <w:rsid w:val="00A433E8"/>
    <w:rPr>
      <w:b/>
      <w:bCs/>
    </w:rPr>
  </w:style>
  <w:style w:type="character" w:customStyle="1" w:styleId="aff4">
    <w:name w:val="Тема примечания Знак"/>
    <w:basedOn w:val="aff2"/>
    <w:link w:val="aff3"/>
    <w:uiPriority w:val="99"/>
    <w:semiHidden/>
    <w:rsid w:val="00A433E8"/>
    <w:rPr>
      <w:rFonts w:ascii="Calibri" w:eastAsia="Calibri" w:hAnsi="Calibri" w:cs="Times New Roman"/>
      <w:b/>
      <w:bCs/>
      <w:sz w:val="20"/>
      <w:szCs w:val="20"/>
      <w:lang w:eastAsia="en-US"/>
    </w:rPr>
  </w:style>
  <w:style w:type="paragraph" w:styleId="4">
    <w:name w:val="List Bullet 4"/>
    <w:basedOn w:val="a0"/>
    <w:uiPriority w:val="99"/>
    <w:unhideWhenUsed/>
    <w:rsid w:val="00A433E8"/>
    <w:pPr>
      <w:widowControl/>
      <w:numPr>
        <w:numId w:val="9"/>
      </w:numPr>
      <w:tabs>
        <w:tab w:val="clear" w:pos="360"/>
      </w:tabs>
      <w:spacing w:after="200" w:line="276" w:lineRule="auto"/>
      <w:ind w:left="1070"/>
      <w:contextualSpacing/>
    </w:pPr>
    <w:rPr>
      <w:rFonts w:ascii="Calibri" w:eastAsia="Calibri" w:hAnsi="Calibri" w:cs="Times New Roman"/>
      <w:color w:val="auto"/>
      <w:sz w:val="22"/>
      <w:szCs w:val="22"/>
      <w:lang w:eastAsia="en-US"/>
    </w:rPr>
  </w:style>
  <w:style w:type="paragraph" w:styleId="aff5">
    <w:name w:val="TOC Heading"/>
    <w:basedOn w:val="1"/>
    <w:next w:val="a0"/>
    <w:uiPriority w:val="39"/>
    <w:unhideWhenUsed/>
    <w:qFormat/>
    <w:rsid w:val="00A433E8"/>
    <w:pPr>
      <w:keepLines/>
      <w:spacing w:before="480" w:after="0" w:line="276" w:lineRule="auto"/>
      <w:outlineLvl w:val="9"/>
    </w:pPr>
    <w:rPr>
      <w:color w:val="365F91"/>
      <w:kern w:val="0"/>
      <w:sz w:val="28"/>
      <w:szCs w:val="28"/>
      <w:lang w:eastAsia="en-US"/>
    </w:rPr>
  </w:style>
  <w:style w:type="paragraph" w:styleId="39">
    <w:name w:val="toc 3"/>
    <w:basedOn w:val="a0"/>
    <w:next w:val="a0"/>
    <w:autoRedefine/>
    <w:uiPriority w:val="39"/>
    <w:unhideWhenUsed/>
    <w:qFormat/>
    <w:rsid w:val="00D03566"/>
    <w:pPr>
      <w:widowControl/>
      <w:tabs>
        <w:tab w:val="right" w:leader="dot" w:pos="10206"/>
      </w:tabs>
    </w:pPr>
    <w:rPr>
      <w:rFonts w:ascii="Calibri" w:eastAsia="Calibri" w:hAnsi="Calibri" w:cs="Times New Roman"/>
      <w:noProof/>
      <w:color w:val="auto"/>
      <w:sz w:val="22"/>
      <w:szCs w:val="22"/>
      <w:lang w:eastAsia="en-US"/>
    </w:rPr>
  </w:style>
  <w:style w:type="paragraph" w:customStyle="1" w:styleId="210">
    <w:name w:val="Оглавление 21"/>
    <w:basedOn w:val="a0"/>
    <w:next w:val="a0"/>
    <w:autoRedefine/>
    <w:uiPriority w:val="39"/>
    <w:unhideWhenUsed/>
    <w:qFormat/>
    <w:rsid w:val="00A433E8"/>
    <w:pPr>
      <w:widowControl/>
      <w:spacing w:after="100" w:line="276" w:lineRule="auto"/>
      <w:ind w:left="220"/>
    </w:pPr>
    <w:rPr>
      <w:rFonts w:ascii="Calibri" w:eastAsia="Times New Roman" w:hAnsi="Calibri" w:cs="Times New Roman"/>
      <w:color w:val="auto"/>
      <w:sz w:val="22"/>
      <w:szCs w:val="22"/>
      <w:lang w:eastAsia="en-US"/>
    </w:rPr>
  </w:style>
  <w:style w:type="paragraph" w:customStyle="1" w:styleId="114">
    <w:name w:val="Оглавление 11"/>
    <w:basedOn w:val="a0"/>
    <w:next w:val="a0"/>
    <w:autoRedefine/>
    <w:uiPriority w:val="39"/>
    <w:unhideWhenUsed/>
    <w:qFormat/>
    <w:rsid w:val="00A433E8"/>
    <w:pPr>
      <w:widowControl/>
      <w:spacing w:after="100" w:line="276" w:lineRule="auto"/>
    </w:pPr>
    <w:rPr>
      <w:rFonts w:ascii="Calibri" w:eastAsia="Times New Roman" w:hAnsi="Calibri" w:cs="Times New Roman"/>
      <w:color w:val="auto"/>
      <w:sz w:val="22"/>
      <w:szCs w:val="22"/>
      <w:lang w:eastAsia="en-US"/>
    </w:rPr>
  </w:style>
  <w:style w:type="paragraph" w:styleId="9">
    <w:name w:val="toc 9"/>
    <w:basedOn w:val="a0"/>
    <w:next w:val="a0"/>
    <w:autoRedefine/>
    <w:uiPriority w:val="39"/>
    <w:semiHidden/>
    <w:unhideWhenUsed/>
    <w:rsid w:val="00A433E8"/>
    <w:pPr>
      <w:widowControl/>
      <w:spacing w:after="100" w:line="276" w:lineRule="auto"/>
      <w:ind w:left="1760"/>
    </w:pPr>
    <w:rPr>
      <w:rFonts w:ascii="Calibri" w:eastAsia="Calibri" w:hAnsi="Calibri" w:cs="Times New Roman"/>
      <w:color w:val="auto"/>
      <w:sz w:val="22"/>
      <w:szCs w:val="22"/>
      <w:lang w:eastAsia="en-US"/>
    </w:rPr>
  </w:style>
  <w:style w:type="paragraph" w:styleId="aff6">
    <w:name w:val="Revision"/>
    <w:hidden/>
    <w:uiPriority w:val="99"/>
    <w:semiHidden/>
    <w:rsid w:val="00A433E8"/>
    <w:pPr>
      <w:widowControl/>
    </w:pPr>
    <w:rPr>
      <w:rFonts w:ascii="Calibri" w:eastAsia="Calibri" w:hAnsi="Calibri" w:cs="Times New Roman"/>
      <w:sz w:val="22"/>
      <w:szCs w:val="22"/>
      <w:lang w:eastAsia="en-US"/>
    </w:rPr>
  </w:style>
  <w:style w:type="paragraph" w:customStyle="1" w:styleId="Standard">
    <w:name w:val="Standard"/>
    <w:rsid w:val="00A433E8"/>
    <w:pPr>
      <w:widowControl/>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211">
    <w:name w:val="Сетка таблицы21"/>
    <w:basedOn w:val="a2"/>
    <w:next w:val="af"/>
    <w:uiPriority w:val="59"/>
    <w:rsid w:val="00A433E8"/>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a0"/>
    <w:uiPriority w:val="99"/>
    <w:rsid w:val="00A433E8"/>
    <w:pPr>
      <w:widowControl/>
      <w:spacing w:before="100" w:beforeAutospacing="1" w:after="100" w:afterAutospacing="1"/>
    </w:pPr>
    <w:rPr>
      <w:rFonts w:ascii="Times New Roman" w:eastAsia="Times New Roman" w:hAnsi="Times New Roman" w:cs="Times New Roman"/>
      <w:color w:val="auto"/>
    </w:rPr>
  </w:style>
  <w:style w:type="paragraph" w:customStyle="1" w:styleId="c5">
    <w:name w:val="c5"/>
    <w:basedOn w:val="a0"/>
    <w:rsid w:val="00A433E8"/>
    <w:pPr>
      <w:widowControl/>
      <w:spacing w:before="100" w:beforeAutospacing="1" w:after="100" w:afterAutospacing="1"/>
    </w:pPr>
    <w:rPr>
      <w:rFonts w:ascii="Times New Roman" w:eastAsia="Times New Roman" w:hAnsi="Times New Roman" w:cs="Times New Roman"/>
      <w:color w:val="auto"/>
    </w:rPr>
  </w:style>
  <w:style w:type="character" w:customStyle="1" w:styleId="510pt">
    <w:name w:val="Основной текст (5) + 10 pt"/>
    <w:basedOn w:val="a1"/>
    <w:uiPriority w:val="99"/>
    <w:rsid w:val="00A433E8"/>
    <w:rPr>
      <w:rFonts w:ascii="Times New Roman" w:hAnsi="Times New Roman" w:cs="Times New Roman"/>
      <w:sz w:val="20"/>
      <w:szCs w:val="20"/>
      <w:u w:val="none"/>
    </w:rPr>
  </w:style>
  <w:style w:type="numbering" w:customStyle="1" w:styleId="115">
    <w:name w:val="Нет списка11"/>
    <w:next w:val="a3"/>
    <w:uiPriority w:val="99"/>
    <w:semiHidden/>
    <w:unhideWhenUsed/>
    <w:rsid w:val="00A433E8"/>
  </w:style>
  <w:style w:type="table" w:customStyle="1" w:styleId="310">
    <w:name w:val="Сетка таблицы31"/>
    <w:basedOn w:val="a2"/>
    <w:next w:val="af"/>
    <w:uiPriority w:val="59"/>
    <w:rsid w:val="00A433E8"/>
    <w:pPr>
      <w:widowControl/>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d">
    <w:name w:val="Абзац списка4"/>
    <w:basedOn w:val="a0"/>
    <w:uiPriority w:val="34"/>
    <w:qFormat/>
    <w:rsid w:val="00A433E8"/>
    <w:pPr>
      <w:widowControl/>
      <w:spacing w:after="200" w:line="276" w:lineRule="auto"/>
      <w:ind w:left="720"/>
      <w:contextualSpacing/>
    </w:pPr>
    <w:rPr>
      <w:rFonts w:ascii="Calibri" w:eastAsia="Times New Roman" w:hAnsi="Calibri" w:cs="Times New Roman"/>
      <w:color w:val="auto"/>
      <w:sz w:val="22"/>
      <w:szCs w:val="22"/>
    </w:rPr>
  </w:style>
  <w:style w:type="table" w:customStyle="1" w:styleId="TableGrid">
    <w:name w:val="TableGrid"/>
    <w:rsid w:val="00A433E8"/>
    <w:pPr>
      <w:widowControl/>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411">
    <w:name w:val="Сетка таблицы41"/>
    <w:basedOn w:val="a2"/>
    <w:next w:val="af"/>
    <w:uiPriority w:val="39"/>
    <w:rsid w:val="00A433E8"/>
    <w:pPr>
      <w:widowControl/>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 простая 41"/>
    <w:basedOn w:val="a2"/>
    <w:next w:val="4e"/>
    <w:uiPriority w:val="44"/>
    <w:rsid w:val="00A433E8"/>
    <w:pPr>
      <w:widowControl/>
    </w:pPr>
    <w:rPr>
      <w:rFonts w:ascii="Calibri" w:eastAsia="Calibri" w:hAnsi="Calibri" w:cs="Times New Roman"/>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e">
    <w:name w:val="Plain Table 4"/>
    <w:basedOn w:val="a2"/>
    <w:uiPriority w:val="44"/>
    <w:rsid w:val="00A433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81">
    <w:name w:val="Нет списка8"/>
    <w:next w:val="a3"/>
    <w:uiPriority w:val="99"/>
    <w:semiHidden/>
    <w:unhideWhenUsed/>
    <w:rsid w:val="00D63BBA"/>
  </w:style>
  <w:style w:type="paragraph" w:customStyle="1" w:styleId="c6c10">
    <w:name w:val="c6 c10"/>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0c19c26">
    <w:name w:val="c10 c19 c26"/>
    <w:basedOn w:val="a0"/>
    <w:rsid w:val="00D63BBA"/>
    <w:pPr>
      <w:widowControl/>
      <w:spacing w:before="100" w:beforeAutospacing="1" w:after="100" w:afterAutospacing="1"/>
    </w:pPr>
    <w:rPr>
      <w:rFonts w:ascii="Times New Roman" w:eastAsia="Times New Roman" w:hAnsi="Times New Roman" w:cs="Times New Roman"/>
      <w:color w:val="auto"/>
    </w:rPr>
  </w:style>
  <w:style w:type="character" w:customStyle="1" w:styleId="c1">
    <w:name w:val="c1"/>
    <w:basedOn w:val="a1"/>
    <w:uiPriority w:val="99"/>
    <w:rsid w:val="00D63BBA"/>
  </w:style>
  <w:style w:type="paragraph" w:customStyle="1" w:styleId="c18c10c19c26">
    <w:name w:val="c18 c10 c19 c26"/>
    <w:basedOn w:val="a0"/>
    <w:rsid w:val="00D63BBA"/>
    <w:pPr>
      <w:widowControl/>
      <w:spacing w:before="100" w:beforeAutospacing="1" w:after="100" w:afterAutospacing="1"/>
    </w:pPr>
    <w:rPr>
      <w:rFonts w:ascii="Times New Roman" w:eastAsia="Times New Roman" w:hAnsi="Times New Roman" w:cs="Times New Roman"/>
      <w:color w:val="auto"/>
    </w:rPr>
  </w:style>
  <w:style w:type="character" w:customStyle="1" w:styleId="c1c3">
    <w:name w:val="c1 c3"/>
    <w:basedOn w:val="a1"/>
    <w:rsid w:val="00D63BBA"/>
  </w:style>
  <w:style w:type="paragraph" w:customStyle="1" w:styleId="c18c10c19">
    <w:name w:val="c18 c10 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9">
    <w:name w:val="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6">
    <w:name w:val="c6"/>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18c19">
    <w:name w:val="c24 c18 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8c19c26">
    <w:name w:val="c18 c19 c26"/>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8c31c19">
    <w:name w:val="c18 c31 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8c19">
    <w:name w:val="c18 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8c19c31">
    <w:name w:val="c18 c19 c31"/>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9c28">
    <w:name w:val="c19 c28"/>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6c10">
    <w:name w:val="c16 c10"/>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32c10c19c15c26">
    <w:name w:val="c32 c10 c19 c15 c26"/>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0c19c15c26">
    <w:name w:val="c10 c19 c15 c26"/>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6">
    <w:name w:val="c16"/>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32c19c15">
    <w:name w:val="c24 c32 c19 c15"/>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9c25">
    <w:name w:val="c19 c25"/>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19c15">
    <w:name w:val="c24 c19 c15"/>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17c19">
    <w:name w:val="c24 c17 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8c19c24">
    <w:name w:val="c18 c19 c24"/>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19c15c32">
    <w:name w:val="c24 c19 c15 c32"/>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4c15">
    <w:name w:val="c14 c15"/>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9c23">
    <w:name w:val="c19 c23"/>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6c23">
    <w:name w:val="c6 c23"/>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30c19">
    <w:name w:val="c24 c30 c1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4c19c30">
    <w:name w:val="c24 c19 c30"/>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4c22">
    <w:name w:val="c14 c22"/>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c4">
    <w:name w:val="c2 c4"/>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4c21">
    <w:name w:val="c14 c21"/>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c11">
    <w:name w:val="c2 c11"/>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4">
    <w:name w:val="c14"/>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c13">
    <w:name w:val="c2 c13"/>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2c9">
    <w:name w:val="c2 c9"/>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c18c9c19c26">
    <w:name w:val="c18 c9 c19 c26"/>
    <w:basedOn w:val="a0"/>
    <w:rsid w:val="00D63BBA"/>
    <w:pPr>
      <w:widowControl/>
      <w:spacing w:before="100" w:beforeAutospacing="1" w:after="100" w:afterAutospacing="1"/>
    </w:pPr>
    <w:rPr>
      <w:rFonts w:ascii="Times New Roman" w:eastAsia="Times New Roman" w:hAnsi="Times New Roman" w:cs="Times New Roman"/>
      <w:color w:val="auto"/>
    </w:rPr>
  </w:style>
  <w:style w:type="paragraph" w:customStyle="1" w:styleId="1b">
    <w:name w:val="Стиль1"/>
    <w:basedOn w:val="110"/>
    <w:link w:val="1c"/>
    <w:qFormat/>
    <w:rsid w:val="00FE1B4D"/>
  </w:style>
  <w:style w:type="paragraph" w:styleId="2f0">
    <w:name w:val="toc 2"/>
    <w:basedOn w:val="a0"/>
    <w:next w:val="a0"/>
    <w:autoRedefine/>
    <w:uiPriority w:val="39"/>
    <w:unhideWhenUsed/>
    <w:qFormat/>
    <w:rsid w:val="00455699"/>
    <w:pPr>
      <w:widowControl/>
      <w:tabs>
        <w:tab w:val="right" w:leader="dot" w:pos="10195"/>
      </w:tabs>
      <w:ind w:left="220" w:hanging="220"/>
    </w:pPr>
    <w:rPr>
      <w:rFonts w:asciiTheme="minorHAnsi" w:eastAsiaTheme="minorEastAsia" w:hAnsiTheme="minorHAnsi" w:cstheme="minorBidi"/>
      <w:color w:val="auto"/>
      <w:sz w:val="22"/>
      <w:szCs w:val="22"/>
      <w:lang w:eastAsia="en-US"/>
    </w:rPr>
  </w:style>
  <w:style w:type="character" w:customStyle="1" w:styleId="111">
    <w:name w:val="Заголовок 11 Знак"/>
    <w:basedOn w:val="a1"/>
    <w:link w:val="110"/>
    <w:uiPriority w:val="1"/>
    <w:rsid w:val="00FE1B4D"/>
    <w:rPr>
      <w:rFonts w:ascii="Times New Roman" w:eastAsia="Times New Roman" w:hAnsi="Times New Roman" w:cstheme="minorBidi"/>
      <w:b/>
      <w:bCs/>
      <w:sz w:val="28"/>
      <w:szCs w:val="28"/>
      <w:lang w:val="en-US" w:eastAsia="en-US"/>
    </w:rPr>
  </w:style>
  <w:style w:type="character" w:customStyle="1" w:styleId="1c">
    <w:name w:val="Стиль1 Знак"/>
    <w:basedOn w:val="111"/>
    <w:link w:val="1b"/>
    <w:rsid w:val="00FE1B4D"/>
    <w:rPr>
      <w:rFonts w:ascii="Times New Roman" w:eastAsia="Times New Roman" w:hAnsi="Times New Roman" w:cstheme="minorBidi"/>
      <w:b/>
      <w:bCs/>
      <w:sz w:val="28"/>
      <w:szCs w:val="28"/>
      <w:lang w:val="en-US" w:eastAsia="en-US"/>
    </w:rPr>
  </w:style>
  <w:style w:type="paragraph" w:styleId="1d">
    <w:name w:val="toc 1"/>
    <w:basedOn w:val="a0"/>
    <w:next w:val="a0"/>
    <w:autoRedefine/>
    <w:uiPriority w:val="39"/>
    <w:unhideWhenUsed/>
    <w:qFormat/>
    <w:rsid w:val="00D03566"/>
    <w:pPr>
      <w:widowControl/>
      <w:tabs>
        <w:tab w:val="right" w:leader="dot" w:pos="10489"/>
      </w:tabs>
    </w:pPr>
    <w:rPr>
      <w:rFonts w:asciiTheme="minorHAnsi" w:eastAsiaTheme="minorEastAsia" w:hAnsiTheme="minorHAnsi" w:cstheme="minorBidi"/>
      <w:color w:val="auto"/>
      <w:sz w:val="22"/>
      <w:szCs w:val="22"/>
      <w:lang w:eastAsia="en-US"/>
    </w:rPr>
  </w:style>
  <w:style w:type="numbering" w:customStyle="1" w:styleId="90">
    <w:name w:val="Нет списка9"/>
    <w:next w:val="a3"/>
    <w:uiPriority w:val="99"/>
    <w:semiHidden/>
    <w:unhideWhenUsed/>
    <w:rsid w:val="007625B4"/>
  </w:style>
  <w:style w:type="paragraph" w:customStyle="1" w:styleId="c12">
    <w:name w:val="c12"/>
    <w:basedOn w:val="a0"/>
    <w:uiPriority w:val="99"/>
    <w:rsid w:val="007625B4"/>
    <w:pPr>
      <w:widowControl/>
      <w:spacing w:before="100" w:beforeAutospacing="1" w:after="100" w:afterAutospacing="1"/>
    </w:pPr>
    <w:rPr>
      <w:rFonts w:ascii="Times New Roman" w:eastAsia="Times New Roman" w:hAnsi="Times New Roman" w:cs="Times New Roman"/>
      <w:color w:val="auto"/>
    </w:rPr>
  </w:style>
  <w:style w:type="character" w:customStyle="1" w:styleId="c4">
    <w:name w:val="c4"/>
    <w:basedOn w:val="a1"/>
    <w:uiPriority w:val="99"/>
    <w:rsid w:val="007625B4"/>
    <w:rPr>
      <w:rFonts w:cs="Times New Roman"/>
    </w:rPr>
  </w:style>
  <w:style w:type="paragraph" w:styleId="3a">
    <w:name w:val="Body Text Indent 3"/>
    <w:basedOn w:val="a0"/>
    <w:link w:val="3b"/>
    <w:rsid w:val="007625B4"/>
    <w:pPr>
      <w:widowControl/>
      <w:autoSpaceDE w:val="0"/>
      <w:autoSpaceDN w:val="0"/>
      <w:adjustRightInd w:val="0"/>
      <w:spacing w:line="260" w:lineRule="auto"/>
      <w:ind w:left="-26" w:firstLine="26"/>
    </w:pPr>
    <w:rPr>
      <w:rFonts w:ascii="Times New Roman" w:eastAsia="Times New Roman" w:hAnsi="Times New Roman" w:cs="Times New Roman"/>
      <w:color w:val="auto"/>
      <w:sz w:val="28"/>
      <w:szCs w:val="28"/>
    </w:rPr>
  </w:style>
  <w:style w:type="character" w:customStyle="1" w:styleId="3b">
    <w:name w:val="Основной текст с отступом 3 Знак"/>
    <w:basedOn w:val="a1"/>
    <w:link w:val="3a"/>
    <w:rsid w:val="007625B4"/>
    <w:rPr>
      <w:rFonts w:ascii="Times New Roman" w:eastAsia="Times New Roman" w:hAnsi="Times New Roman" w:cs="Times New Roman"/>
      <w:sz w:val="28"/>
      <w:szCs w:val="28"/>
    </w:rPr>
  </w:style>
  <w:style w:type="table" w:customStyle="1" w:styleId="64">
    <w:name w:val="Сетка таблицы6"/>
    <w:basedOn w:val="a2"/>
    <w:next w:val="af"/>
    <w:locked/>
    <w:rsid w:val="007625B4"/>
    <w:pPr>
      <w:widowControl/>
    </w:pPr>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3"/>
    <w:uiPriority w:val="99"/>
    <w:semiHidden/>
    <w:unhideWhenUsed/>
    <w:rsid w:val="003318E3"/>
  </w:style>
  <w:style w:type="table" w:customStyle="1" w:styleId="71">
    <w:name w:val="Сетка таблицы7"/>
    <w:basedOn w:val="a2"/>
    <w:next w:val="af"/>
    <w:uiPriority w:val="59"/>
    <w:rsid w:val="003318E3"/>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1517">
      <w:bodyDiv w:val="1"/>
      <w:marLeft w:val="0"/>
      <w:marRight w:val="0"/>
      <w:marTop w:val="0"/>
      <w:marBottom w:val="0"/>
      <w:divBdr>
        <w:top w:val="none" w:sz="0" w:space="0" w:color="auto"/>
        <w:left w:val="none" w:sz="0" w:space="0" w:color="auto"/>
        <w:bottom w:val="none" w:sz="0" w:space="0" w:color="auto"/>
        <w:right w:val="none" w:sz="0" w:space="0" w:color="auto"/>
      </w:divBdr>
    </w:div>
    <w:div w:id="315111059">
      <w:bodyDiv w:val="1"/>
      <w:marLeft w:val="0"/>
      <w:marRight w:val="0"/>
      <w:marTop w:val="0"/>
      <w:marBottom w:val="0"/>
      <w:divBdr>
        <w:top w:val="none" w:sz="0" w:space="0" w:color="auto"/>
        <w:left w:val="none" w:sz="0" w:space="0" w:color="auto"/>
        <w:bottom w:val="none" w:sz="0" w:space="0" w:color="auto"/>
        <w:right w:val="none" w:sz="0" w:space="0" w:color="auto"/>
      </w:divBdr>
    </w:div>
    <w:div w:id="363554918">
      <w:bodyDiv w:val="1"/>
      <w:marLeft w:val="0"/>
      <w:marRight w:val="0"/>
      <w:marTop w:val="0"/>
      <w:marBottom w:val="0"/>
      <w:divBdr>
        <w:top w:val="none" w:sz="0" w:space="0" w:color="auto"/>
        <w:left w:val="none" w:sz="0" w:space="0" w:color="auto"/>
        <w:bottom w:val="none" w:sz="0" w:space="0" w:color="auto"/>
        <w:right w:val="none" w:sz="0" w:space="0" w:color="auto"/>
      </w:divBdr>
      <w:divsChild>
        <w:div w:id="982351017">
          <w:marLeft w:val="0"/>
          <w:marRight w:val="0"/>
          <w:marTop w:val="0"/>
          <w:marBottom w:val="0"/>
          <w:divBdr>
            <w:top w:val="none" w:sz="0" w:space="0" w:color="auto"/>
            <w:left w:val="none" w:sz="0" w:space="0" w:color="auto"/>
            <w:bottom w:val="none" w:sz="0" w:space="0" w:color="auto"/>
            <w:right w:val="none" w:sz="0" w:space="0" w:color="auto"/>
          </w:divBdr>
        </w:div>
      </w:divsChild>
    </w:div>
    <w:div w:id="420443966">
      <w:bodyDiv w:val="1"/>
      <w:marLeft w:val="0"/>
      <w:marRight w:val="0"/>
      <w:marTop w:val="0"/>
      <w:marBottom w:val="0"/>
      <w:divBdr>
        <w:top w:val="none" w:sz="0" w:space="0" w:color="auto"/>
        <w:left w:val="none" w:sz="0" w:space="0" w:color="auto"/>
        <w:bottom w:val="none" w:sz="0" w:space="0" w:color="auto"/>
        <w:right w:val="none" w:sz="0" w:space="0" w:color="auto"/>
      </w:divBdr>
      <w:divsChild>
        <w:div w:id="742138413">
          <w:marLeft w:val="0"/>
          <w:marRight w:val="0"/>
          <w:marTop w:val="0"/>
          <w:marBottom w:val="0"/>
          <w:divBdr>
            <w:top w:val="none" w:sz="0" w:space="0" w:color="auto"/>
            <w:left w:val="none" w:sz="0" w:space="0" w:color="auto"/>
            <w:bottom w:val="none" w:sz="0" w:space="0" w:color="auto"/>
            <w:right w:val="none" w:sz="0" w:space="0" w:color="auto"/>
          </w:divBdr>
        </w:div>
      </w:divsChild>
    </w:div>
    <w:div w:id="505749469">
      <w:bodyDiv w:val="1"/>
      <w:marLeft w:val="0"/>
      <w:marRight w:val="0"/>
      <w:marTop w:val="0"/>
      <w:marBottom w:val="0"/>
      <w:divBdr>
        <w:top w:val="none" w:sz="0" w:space="0" w:color="auto"/>
        <w:left w:val="none" w:sz="0" w:space="0" w:color="auto"/>
        <w:bottom w:val="none" w:sz="0" w:space="0" w:color="auto"/>
        <w:right w:val="none" w:sz="0" w:space="0" w:color="auto"/>
      </w:divBdr>
    </w:div>
    <w:div w:id="671025717">
      <w:bodyDiv w:val="1"/>
      <w:marLeft w:val="0"/>
      <w:marRight w:val="0"/>
      <w:marTop w:val="0"/>
      <w:marBottom w:val="0"/>
      <w:divBdr>
        <w:top w:val="none" w:sz="0" w:space="0" w:color="auto"/>
        <w:left w:val="none" w:sz="0" w:space="0" w:color="auto"/>
        <w:bottom w:val="none" w:sz="0" w:space="0" w:color="auto"/>
        <w:right w:val="none" w:sz="0" w:space="0" w:color="auto"/>
      </w:divBdr>
      <w:divsChild>
        <w:div w:id="233708163">
          <w:marLeft w:val="0"/>
          <w:marRight w:val="0"/>
          <w:marTop w:val="0"/>
          <w:marBottom w:val="0"/>
          <w:divBdr>
            <w:top w:val="none" w:sz="0" w:space="0" w:color="auto"/>
            <w:left w:val="none" w:sz="0" w:space="0" w:color="auto"/>
            <w:bottom w:val="none" w:sz="0" w:space="0" w:color="auto"/>
            <w:right w:val="none" w:sz="0" w:space="0" w:color="auto"/>
          </w:divBdr>
        </w:div>
      </w:divsChild>
    </w:div>
    <w:div w:id="723286320">
      <w:bodyDiv w:val="1"/>
      <w:marLeft w:val="0"/>
      <w:marRight w:val="0"/>
      <w:marTop w:val="0"/>
      <w:marBottom w:val="0"/>
      <w:divBdr>
        <w:top w:val="none" w:sz="0" w:space="0" w:color="auto"/>
        <w:left w:val="none" w:sz="0" w:space="0" w:color="auto"/>
        <w:bottom w:val="none" w:sz="0" w:space="0" w:color="auto"/>
        <w:right w:val="none" w:sz="0" w:space="0" w:color="auto"/>
      </w:divBdr>
      <w:divsChild>
        <w:div w:id="262150640">
          <w:marLeft w:val="0"/>
          <w:marRight w:val="0"/>
          <w:marTop w:val="0"/>
          <w:marBottom w:val="0"/>
          <w:divBdr>
            <w:top w:val="none" w:sz="0" w:space="0" w:color="auto"/>
            <w:left w:val="none" w:sz="0" w:space="0" w:color="auto"/>
            <w:bottom w:val="none" w:sz="0" w:space="0" w:color="auto"/>
            <w:right w:val="none" w:sz="0" w:space="0" w:color="auto"/>
          </w:divBdr>
        </w:div>
      </w:divsChild>
    </w:div>
    <w:div w:id="744179972">
      <w:bodyDiv w:val="1"/>
      <w:marLeft w:val="0"/>
      <w:marRight w:val="0"/>
      <w:marTop w:val="0"/>
      <w:marBottom w:val="0"/>
      <w:divBdr>
        <w:top w:val="none" w:sz="0" w:space="0" w:color="auto"/>
        <w:left w:val="none" w:sz="0" w:space="0" w:color="auto"/>
        <w:bottom w:val="none" w:sz="0" w:space="0" w:color="auto"/>
        <w:right w:val="none" w:sz="0" w:space="0" w:color="auto"/>
      </w:divBdr>
      <w:divsChild>
        <w:div w:id="1030565022">
          <w:marLeft w:val="0"/>
          <w:marRight w:val="0"/>
          <w:marTop w:val="0"/>
          <w:marBottom w:val="0"/>
          <w:divBdr>
            <w:top w:val="none" w:sz="0" w:space="0" w:color="auto"/>
            <w:left w:val="none" w:sz="0" w:space="0" w:color="auto"/>
            <w:bottom w:val="none" w:sz="0" w:space="0" w:color="auto"/>
            <w:right w:val="none" w:sz="0" w:space="0" w:color="auto"/>
          </w:divBdr>
        </w:div>
      </w:divsChild>
    </w:div>
    <w:div w:id="790057310">
      <w:bodyDiv w:val="1"/>
      <w:marLeft w:val="0"/>
      <w:marRight w:val="0"/>
      <w:marTop w:val="0"/>
      <w:marBottom w:val="0"/>
      <w:divBdr>
        <w:top w:val="none" w:sz="0" w:space="0" w:color="auto"/>
        <w:left w:val="none" w:sz="0" w:space="0" w:color="auto"/>
        <w:bottom w:val="none" w:sz="0" w:space="0" w:color="auto"/>
        <w:right w:val="none" w:sz="0" w:space="0" w:color="auto"/>
      </w:divBdr>
      <w:divsChild>
        <w:div w:id="790976579">
          <w:marLeft w:val="0"/>
          <w:marRight w:val="0"/>
          <w:marTop w:val="0"/>
          <w:marBottom w:val="0"/>
          <w:divBdr>
            <w:top w:val="none" w:sz="0" w:space="0" w:color="auto"/>
            <w:left w:val="none" w:sz="0" w:space="0" w:color="auto"/>
            <w:bottom w:val="none" w:sz="0" w:space="0" w:color="auto"/>
            <w:right w:val="none" w:sz="0" w:space="0" w:color="auto"/>
          </w:divBdr>
        </w:div>
      </w:divsChild>
    </w:div>
    <w:div w:id="838350073">
      <w:bodyDiv w:val="1"/>
      <w:marLeft w:val="0"/>
      <w:marRight w:val="0"/>
      <w:marTop w:val="0"/>
      <w:marBottom w:val="0"/>
      <w:divBdr>
        <w:top w:val="none" w:sz="0" w:space="0" w:color="auto"/>
        <w:left w:val="none" w:sz="0" w:space="0" w:color="auto"/>
        <w:bottom w:val="none" w:sz="0" w:space="0" w:color="auto"/>
        <w:right w:val="none" w:sz="0" w:space="0" w:color="auto"/>
      </w:divBdr>
      <w:divsChild>
        <w:div w:id="987251464">
          <w:marLeft w:val="0"/>
          <w:marRight w:val="0"/>
          <w:marTop w:val="0"/>
          <w:marBottom w:val="0"/>
          <w:divBdr>
            <w:top w:val="none" w:sz="0" w:space="0" w:color="auto"/>
            <w:left w:val="none" w:sz="0" w:space="0" w:color="auto"/>
            <w:bottom w:val="none" w:sz="0" w:space="0" w:color="auto"/>
            <w:right w:val="none" w:sz="0" w:space="0" w:color="auto"/>
          </w:divBdr>
        </w:div>
      </w:divsChild>
    </w:div>
    <w:div w:id="872812998">
      <w:bodyDiv w:val="1"/>
      <w:marLeft w:val="0"/>
      <w:marRight w:val="0"/>
      <w:marTop w:val="0"/>
      <w:marBottom w:val="0"/>
      <w:divBdr>
        <w:top w:val="none" w:sz="0" w:space="0" w:color="auto"/>
        <w:left w:val="none" w:sz="0" w:space="0" w:color="auto"/>
        <w:bottom w:val="none" w:sz="0" w:space="0" w:color="auto"/>
        <w:right w:val="none" w:sz="0" w:space="0" w:color="auto"/>
      </w:divBdr>
      <w:divsChild>
        <w:div w:id="1678145752">
          <w:marLeft w:val="0"/>
          <w:marRight w:val="0"/>
          <w:marTop w:val="0"/>
          <w:marBottom w:val="0"/>
          <w:divBdr>
            <w:top w:val="none" w:sz="0" w:space="0" w:color="auto"/>
            <w:left w:val="none" w:sz="0" w:space="0" w:color="auto"/>
            <w:bottom w:val="none" w:sz="0" w:space="0" w:color="auto"/>
            <w:right w:val="none" w:sz="0" w:space="0" w:color="auto"/>
          </w:divBdr>
        </w:div>
      </w:divsChild>
    </w:div>
    <w:div w:id="929849334">
      <w:bodyDiv w:val="1"/>
      <w:marLeft w:val="0"/>
      <w:marRight w:val="0"/>
      <w:marTop w:val="0"/>
      <w:marBottom w:val="0"/>
      <w:divBdr>
        <w:top w:val="none" w:sz="0" w:space="0" w:color="auto"/>
        <w:left w:val="none" w:sz="0" w:space="0" w:color="auto"/>
        <w:bottom w:val="none" w:sz="0" w:space="0" w:color="auto"/>
        <w:right w:val="none" w:sz="0" w:space="0" w:color="auto"/>
      </w:divBdr>
    </w:div>
    <w:div w:id="947615258">
      <w:bodyDiv w:val="1"/>
      <w:marLeft w:val="0"/>
      <w:marRight w:val="0"/>
      <w:marTop w:val="0"/>
      <w:marBottom w:val="0"/>
      <w:divBdr>
        <w:top w:val="none" w:sz="0" w:space="0" w:color="auto"/>
        <w:left w:val="none" w:sz="0" w:space="0" w:color="auto"/>
        <w:bottom w:val="none" w:sz="0" w:space="0" w:color="auto"/>
        <w:right w:val="none" w:sz="0" w:space="0" w:color="auto"/>
      </w:divBdr>
    </w:div>
    <w:div w:id="1050033502">
      <w:bodyDiv w:val="1"/>
      <w:marLeft w:val="0"/>
      <w:marRight w:val="0"/>
      <w:marTop w:val="0"/>
      <w:marBottom w:val="0"/>
      <w:divBdr>
        <w:top w:val="none" w:sz="0" w:space="0" w:color="auto"/>
        <w:left w:val="none" w:sz="0" w:space="0" w:color="auto"/>
        <w:bottom w:val="none" w:sz="0" w:space="0" w:color="auto"/>
        <w:right w:val="none" w:sz="0" w:space="0" w:color="auto"/>
      </w:divBdr>
      <w:divsChild>
        <w:div w:id="1287545668">
          <w:marLeft w:val="0"/>
          <w:marRight w:val="0"/>
          <w:marTop w:val="0"/>
          <w:marBottom w:val="0"/>
          <w:divBdr>
            <w:top w:val="none" w:sz="0" w:space="0" w:color="auto"/>
            <w:left w:val="none" w:sz="0" w:space="0" w:color="auto"/>
            <w:bottom w:val="none" w:sz="0" w:space="0" w:color="auto"/>
            <w:right w:val="none" w:sz="0" w:space="0" w:color="auto"/>
          </w:divBdr>
        </w:div>
      </w:divsChild>
    </w:div>
    <w:div w:id="1113866593">
      <w:bodyDiv w:val="1"/>
      <w:marLeft w:val="0"/>
      <w:marRight w:val="0"/>
      <w:marTop w:val="0"/>
      <w:marBottom w:val="0"/>
      <w:divBdr>
        <w:top w:val="none" w:sz="0" w:space="0" w:color="auto"/>
        <w:left w:val="none" w:sz="0" w:space="0" w:color="auto"/>
        <w:bottom w:val="none" w:sz="0" w:space="0" w:color="auto"/>
        <w:right w:val="none" w:sz="0" w:space="0" w:color="auto"/>
      </w:divBdr>
    </w:div>
    <w:div w:id="1129779933">
      <w:bodyDiv w:val="1"/>
      <w:marLeft w:val="0"/>
      <w:marRight w:val="0"/>
      <w:marTop w:val="0"/>
      <w:marBottom w:val="0"/>
      <w:divBdr>
        <w:top w:val="none" w:sz="0" w:space="0" w:color="auto"/>
        <w:left w:val="none" w:sz="0" w:space="0" w:color="auto"/>
        <w:bottom w:val="none" w:sz="0" w:space="0" w:color="auto"/>
        <w:right w:val="none" w:sz="0" w:space="0" w:color="auto"/>
      </w:divBdr>
      <w:divsChild>
        <w:div w:id="2085032890">
          <w:marLeft w:val="0"/>
          <w:marRight w:val="0"/>
          <w:marTop w:val="0"/>
          <w:marBottom w:val="0"/>
          <w:divBdr>
            <w:top w:val="none" w:sz="0" w:space="0" w:color="auto"/>
            <w:left w:val="none" w:sz="0" w:space="0" w:color="auto"/>
            <w:bottom w:val="none" w:sz="0" w:space="0" w:color="auto"/>
            <w:right w:val="none" w:sz="0" w:space="0" w:color="auto"/>
          </w:divBdr>
        </w:div>
      </w:divsChild>
    </w:div>
    <w:div w:id="1279531254">
      <w:bodyDiv w:val="1"/>
      <w:marLeft w:val="0"/>
      <w:marRight w:val="0"/>
      <w:marTop w:val="0"/>
      <w:marBottom w:val="0"/>
      <w:divBdr>
        <w:top w:val="none" w:sz="0" w:space="0" w:color="auto"/>
        <w:left w:val="none" w:sz="0" w:space="0" w:color="auto"/>
        <w:bottom w:val="none" w:sz="0" w:space="0" w:color="auto"/>
        <w:right w:val="none" w:sz="0" w:space="0" w:color="auto"/>
      </w:divBdr>
      <w:divsChild>
        <w:div w:id="1441686704">
          <w:marLeft w:val="0"/>
          <w:marRight w:val="0"/>
          <w:marTop w:val="0"/>
          <w:marBottom w:val="0"/>
          <w:divBdr>
            <w:top w:val="none" w:sz="0" w:space="0" w:color="auto"/>
            <w:left w:val="none" w:sz="0" w:space="0" w:color="auto"/>
            <w:bottom w:val="none" w:sz="0" w:space="0" w:color="auto"/>
            <w:right w:val="none" w:sz="0" w:space="0" w:color="auto"/>
          </w:divBdr>
        </w:div>
      </w:divsChild>
    </w:div>
    <w:div w:id="1284267568">
      <w:bodyDiv w:val="1"/>
      <w:marLeft w:val="0"/>
      <w:marRight w:val="0"/>
      <w:marTop w:val="0"/>
      <w:marBottom w:val="0"/>
      <w:divBdr>
        <w:top w:val="none" w:sz="0" w:space="0" w:color="auto"/>
        <w:left w:val="none" w:sz="0" w:space="0" w:color="auto"/>
        <w:bottom w:val="none" w:sz="0" w:space="0" w:color="auto"/>
        <w:right w:val="none" w:sz="0" w:space="0" w:color="auto"/>
      </w:divBdr>
    </w:div>
    <w:div w:id="1311638166">
      <w:bodyDiv w:val="1"/>
      <w:marLeft w:val="0"/>
      <w:marRight w:val="0"/>
      <w:marTop w:val="0"/>
      <w:marBottom w:val="0"/>
      <w:divBdr>
        <w:top w:val="none" w:sz="0" w:space="0" w:color="auto"/>
        <w:left w:val="none" w:sz="0" w:space="0" w:color="auto"/>
        <w:bottom w:val="none" w:sz="0" w:space="0" w:color="auto"/>
        <w:right w:val="none" w:sz="0" w:space="0" w:color="auto"/>
      </w:divBdr>
      <w:divsChild>
        <w:div w:id="2005543898">
          <w:marLeft w:val="0"/>
          <w:marRight w:val="0"/>
          <w:marTop w:val="0"/>
          <w:marBottom w:val="0"/>
          <w:divBdr>
            <w:top w:val="none" w:sz="0" w:space="0" w:color="auto"/>
            <w:left w:val="none" w:sz="0" w:space="0" w:color="auto"/>
            <w:bottom w:val="none" w:sz="0" w:space="0" w:color="auto"/>
            <w:right w:val="none" w:sz="0" w:space="0" w:color="auto"/>
          </w:divBdr>
        </w:div>
      </w:divsChild>
    </w:div>
    <w:div w:id="1433628433">
      <w:bodyDiv w:val="1"/>
      <w:marLeft w:val="0"/>
      <w:marRight w:val="0"/>
      <w:marTop w:val="0"/>
      <w:marBottom w:val="0"/>
      <w:divBdr>
        <w:top w:val="none" w:sz="0" w:space="0" w:color="auto"/>
        <w:left w:val="none" w:sz="0" w:space="0" w:color="auto"/>
        <w:bottom w:val="none" w:sz="0" w:space="0" w:color="auto"/>
        <w:right w:val="none" w:sz="0" w:space="0" w:color="auto"/>
      </w:divBdr>
      <w:divsChild>
        <w:div w:id="26416882">
          <w:marLeft w:val="0"/>
          <w:marRight w:val="0"/>
          <w:marTop w:val="0"/>
          <w:marBottom w:val="0"/>
          <w:divBdr>
            <w:top w:val="none" w:sz="0" w:space="0" w:color="auto"/>
            <w:left w:val="none" w:sz="0" w:space="0" w:color="auto"/>
            <w:bottom w:val="none" w:sz="0" w:space="0" w:color="auto"/>
            <w:right w:val="none" w:sz="0" w:space="0" w:color="auto"/>
          </w:divBdr>
        </w:div>
      </w:divsChild>
    </w:div>
    <w:div w:id="1445073815">
      <w:bodyDiv w:val="1"/>
      <w:marLeft w:val="0"/>
      <w:marRight w:val="0"/>
      <w:marTop w:val="0"/>
      <w:marBottom w:val="0"/>
      <w:divBdr>
        <w:top w:val="none" w:sz="0" w:space="0" w:color="auto"/>
        <w:left w:val="none" w:sz="0" w:space="0" w:color="auto"/>
        <w:bottom w:val="none" w:sz="0" w:space="0" w:color="auto"/>
        <w:right w:val="none" w:sz="0" w:space="0" w:color="auto"/>
      </w:divBdr>
    </w:div>
    <w:div w:id="1551958476">
      <w:bodyDiv w:val="1"/>
      <w:marLeft w:val="0"/>
      <w:marRight w:val="0"/>
      <w:marTop w:val="0"/>
      <w:marBottom w:val="0"/>
      <w:divBdr>
        <w:top w:val="none" w:sz="0" w:space="0" w:color="auto"/>
        <w:left w:val="none" w:sz="0" w:space="0" w:color="auto"/>
        <w:bottom w:val="none" w:sz="0" w:space="0" w:color="auto"/>
        <w:right w:val="none" w:sz="0" w:space="0" w:color="auto"/>
      </w:divBdr>
      <w:divsChild>
        <w:div w:id="1300917758">
          <w:marLeft w:val="0"/>
          <w:marRight w:val="0"/>
          <w:marTop w:val="0"/>
          <w:marBottom w:val="0"/>
          <w:divBdr>
            <w:top w:val="none" w:sz="0" w:space="0" w:color="auto"/>
            <w:left w:val="none" w:sz="0" w:space="0" w:color="auto"/>
            <w:bottom w:val="none" w:sz="0" w:space="0" w:color="auto"/>
            <w:right w:val="none" w:sz="0" w:space="0" w:color="auto"/>
          </w:divBdr>
        </w:div>
      </w:divsChild>
    </w:div>
    <w:div w:id="1570916112">
      <w:bodyDiv w:val="1"/>
      <w:marLeft w:val="0"/>
      <w:marRight w:val="0"/>
      <w:marTop w:val="0"/>
      <w:marBottom w:val="0"/>
      <w:divBdr>
        <w:top w:val="none" w:sz="0" w:space="0" w:color="auto"/>
        <w:left w:val="none" w:sz="0" w:space="0" w:color="auto"/>
        <w:bottom w:val="none" w:sz="0" w:space="0" w:color="auto"/>
        <w:right w:val="none" w:sz="0" w:space="0" w:color="auto"/>
      </w:divBdr>
    </w:div>
    <w:div w:id="1574503871">
      <w:bodyDiv w:val="1"/>
      <w:marLeft w:val="0"/>
      <w:marRight w:val="0"/>
      <w:marTop w:val="0"/>
      <w:marBottom w:val="0"/>
      <w:divBdr>
        <w:top w:val="none" w:sz="0" w:space="0" w:color="auto"/>
        <w:left w:val="none" w:sz="0" w:space="0" w:color="auto"/>
        <w:bottom w:val="none" w:sz="0" w:space="0" w:color="auto"/>
        <w:right w:val="none" w:sz="0" w:space="0" w:color="auto"/>
      </w:divBdr>
      <w:divsChild>
        <w:div w:id="161825449">
          <w:marLeft w:val="0"/>
          <w:marRight w:val="0"/>
          <w:marTop w:val="0"/>
          <w:marBottom w:val="0"/>
          <w:divBdr>
            <w:top w:val="none" w:sz="0" w:space="0" w:color="auto"/>
            <w:left w:val="none" w:sz="0" w:space="0" w:color="auto"/>
            <w:bottom w:val="none" w:sz="0" w:space="0" w:color="auto"/>
            <w:right w:val="none" w:sz="0" w:space="0" w:color="auto"/>
          </w:divBdr>
        </w:div>
      </w:divsChild>
    </w:div>
    <w:div w:id="1587616533">
      <w:bodyDiv w:val="1"/>
      <w:marLeft w:val="0"/>
      <w:marRight w:val="0"/>
      <w:marTop w:val="0"/>
      <w:marBottom w:val="0"/>
      <w:divBdr>
        <w:top w:val="none" w:sz="0" w:space="0" w:color="auto"/>
        <w:left w:val="none" w:sz="0" w:space="0" w:color="auto"/>
        <w:bottom w:val="none" w:sz="0" w:space="0" w:color="auto"/>
        <w:right w:val="none" w:sz="0" w:space="0" w:color="auto"/>
      </w:divBdr>
    </w:div>
    <w:div w:id="1715542539">
      <w:bodyDiv w:val="1"/>
      <w:marLeft w:val="0"/>
      <w:marRight w:val="0"/>
      <w:marTop w:val="0"/>
      <w:marBottom w:val="0"/>
      <w:divBdr>
        <w:top w:val="none" w:sz="0" w:space="0" w:color="auto"/>
        <w:left w:val="none" w:sz="0" w:space="0" w:color="auto"/>
        <w:bottom w:val="none" w:sz="0" w:space="0" w:color="auto"/>
        <w:right w:val="none" w:sz="0" w:space="0" w:color="auto"/>
      </w:divBdr>
    </w:div>
    <w:div w:id="1769886199">
      <w:bodyDiv w:val="1"/>
      <w:marLeft w:val="0"/>
      <w:marRight w:val="0"/>
      <w:marTop w:val="0"/>
      <w:marBottom w:val="0"/>
      <w:divBdr>
        <w:top w:val="none" w:sz="0" w:space="0" w:color="auto"/>
        <w:left w:val="none" w:sz="0" w:space="0" w:color="auto"/>
        <w:bottom w:val="none" w:sz="0" w:space="0" w:color="auto"/>
        <w:right w:val="none" w:sz="0" w:space="0" w:color="auto"/>
      </w:divBdr>
      <w:divsChild>
        <w:div w:id="717819394">
          <w:marLeft w:val="0"/>
          <w:marRight w:val="0"/>
          <w:marTop w:val="0"/>
          <w:marBottom w:val="0"/>
          <w:divBdr>
            <w:top w:val="none" w:sz="0" w:space="0" w:color="auto"/>
            <w:left w:val="none" w:sz="0" w:space="0" w:color="auto"/>
            <w:bottom w:val="none" w:sz="0" w:space="0" w:color="auto"/>
            <w:right w:val="none" w:sz="0" w:space="0" w:color="auto"/>
          </w:divBdr>
        </w:div>
      </w:divsChild>
    </w:div>
    <w:div w:id="1795366594">
      <w:bodyDiv w:val="1"/>
      <w:marLeft w:val="0"/>
      <w:marRight w:val="0"/>
      <w:marTop w:val="0"/>
      <w:marBottom w:val="0"/>
      <w:divBdr>
        <w:top w:val="none" w:sz="0" w:space="0" w:color="auto"/>
        <w:left w:val="none" w:sz="0" w:space="0" w:color="auto"/>
        <w:bottom w:val="none" w:sz="0" w:space="0" w:color="auto"/>
        <w:right w:val="none" w:sz="0" w:space="0" w:color="auto"/>
      </w:divBdr>
      <w:divsChild>
        <w:div w:id="1028607878">
          <w:marLeft w:val="0"/>
          <w:marRight w:val="0"/>
          <w:marTop w:val="0"/>
          <w:marBottom w:val="0"/>
          <w:divBdr>
            <w:top w:val="none" w:sz="0" w:space="0" w:color="auto"/>
            <w:left w:val="none" w:sz="0" w:space="0" w:color="auto"/>
            <w:bottom w:val="none" w:sz="0" w:space="0" w:color="auto"/>
            <w:right w:val="none" w:sz="0" w:space="0" w:color="auto"/>
          </w:divBdr>
        </w:div>
      </w:divsChild>
    </w:div>
    <w:div w:id="2044624826">
      <w:bodyDiv w:val="1"/>
      <w:marLeft w:val="0"/>
      <w:marRight w:val="0"/>
      <w:marTop w:val="0"/>
      <w:marBottom w:val="0"/>
      <w:divBdr>
        <w:top w:val="none" w:sz="0" w:space="0" w:color="auto"/>
        <w:left w:val="none" w:sz="0" w:space="0" w:color="auto"/>
        <w:bottom w:val="none" w:sz="0" w:space="0" w:color="auto"/>
        <w:right w:val="none" w:sz="0" w:space="0" w:color="auto"/>
      </w:divBdr>
      <w:divsChild>
        <w:div w:id="628164672">
          <w:marLeft w:val="0"/>
          <w:marRight w:val="0"/>
          <w:marTop w:val="0"/>
          <w:marBottom w:val="0"/>
          <w:divBdr>
            <w:top w:val="none" w:sz="0" w:space="0" w:color="auto"/>
            <w:left w:val="none" w:sz="0" w:space="0" w:color="auto"/>
            <w:bottom w:val="none" w:sz="0" w:space="0" w:color="auto"/>
            <w:right w:val="none" w:sz="0" w:space="0" w:color="auto"/>
          </w:divBdr>
        </w:div>
      </w:divsChild>
    </w:div>
    <w:div w:id="2047673924">
      <w:bodyDiv w:val="1"/>
      <w:marLeft w:val="0"/>
      <w:marRight w:val="0"/>
      <w:marTop w:val="0"/>
      <w:marBottom w:val="0"/>
      <w:divBdr>
        <w:top w:val="none" w:sz="0" w:space="0" w:color="auto"/>
        <w:left w:val="none" w:sz="0" w:space="0" w:color="auto"/>
        <w:bottom w:val="none" w:sz="0" w:space="0" w:color="auto"/>
        <w:right w:val="none" w:sz="0" w:space="0" w:color="auto"/>
      </w:divBdr>
      <w:divsChild>
        <w:div w:id="872840070">
          <w:marLeft w:val="0"/>
          <w:marRight w:val="0"/>
          <w:marTop w:val="0"/>
          <w:marBottom w:val="0"/>
          <w:divBdr>
            <w:top w:val="none" w:sz="0" w:space="0" w:color="auto"/>
            <w:left w:val="none" w:sz="0" w:space="0" w:color="auto"/>
            <w:bottom w:val="none" w:sz="0" w:space="0" w:color="auto"/>
            <w:right w:val="none" w:sz="0" w:space="0" w:color="auto"/>
          </w:divBdr>
        </w:div>
      </w:divsChild>
    </w:div>
    <w:div w:id="2116293164">
      <w:bodyDiv w:val="1"/>
      <w:marLeft w:val="0"/>
      <w:marRight w:val="0"/>
      <w:marTop w:val="0"/>
      <w:marBottom w:val="0"/>
      <w:divBdr>
        <w:top w:val="none" w:sz="0" w:space="0" w:color="auto"/>
        <w:left w:val="none" w:sz="0" w:space="0" w:color="auto"/>
        <w:bottom w:val="none" w:sz="0" w:space="0" w:color="auto"/>
        <w:right w:val="none" w:sz="0" w:space="0" w:color="auto"/>
      </w:divBdr>
      <w:divsChild>
        <w:div w:id="1932009834">
          <w:marLeft w:val="0"/>
          <w:marRight w:val="0"/>
          <w:marTop w:val="0"/>
          <w:marBottom w:val="0"/>
          <w:divBdr>
            <w:top w:val="none" w:sz="0" w:space="0" w:color="auto"/>
            <w:left w:val="none" w:sz="0" w:space="0" w:color="auto"/>
            <w:bottom w:val="none" w:sz="0" w:space="0" w:color="auto"/>
            <w:right w:val="none" w:sz="0" w:space="0" w:color="auto"/>
          </w:divBdr>
        </w:div>
      </w:divsChild>
    </w:div>
    <w:div w:id="214107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252B-5D85-4953-A5AB-38B4C48B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129</Pages>
  <Words>48782</Words>
  <Characters>278058</Characters>
  <Application>Microsoft Office Word</Application>
  <DocSecurity>0</DocSecurity>
  <Lines>2317</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148</cp:revision>
  <cp:lastPrinted>2019-08-13T08:37:00Z</cp:lastPrinted>
  <dcterms:created xsi:type="dcterms:W3CDTF">2016-01-08T13:07:00Z</dcterms:created>
  <dcterms:modified xsi:type="dcterms:W3CDTF">2019-08-14T12:48:00Z</dcterms:modified>
</cp:coreProperties>
</file>